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7F" w:rsidRPr="00630C74" w:rsidRDefault="00F4318F">
      <w:pPr>
        <w:rPr>
          <w:rFonts w:ascii="Times New Roman" w:eastAsia="Times New Roman" w:hAnsi="Times New Roman" w:cs="Times New Roman"/>
          <w:b/>
          <w:bCs/>
          <w:sz w:val="24"/>
          <w:szCs w:val="24"/>
        </w:rPr>
      </w:pPr>
      <w:r w:rsidRPr="00630C74">
        <w:rPr>
          <w:rFonts w:ascii="Times New Roman" w:eastAsia="Times New Roman" w:hAnsi="Times New Roman" w:cs="Times New Roman"/>
          <w:b/>
          <w:bCs/>
          <w:noProof/>
          <w:sz w:val="24"/>
          <w:szCs w:val="24"/>
        </w:rPr>
        <w:drawing>
          <wp:inline distT="0" distB="0" distL="0" distR="0">
            <wp:extent cx="6120130" cy="7916288"/>
            <wp:effectExtent l="38100" t="57150" r="109220" b="103762"/>
            <wp:docPr id="1" name="Рисунок 1" descr="E:\Александра\Рабочий стол\Работа 18-19\ПРОКОФЬЕВА 2\44.03.03 заочная\к1 Совр.рус.  Дошкол. дефект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лександра\Рабочий стол\Работа 18-19\ПРОКОФЬЕВА 2\44.03.03 заочная\к1 Совр.рус.  Дошкол. дефектология.jpg"/>
                    <pic:cNvPicPr>
                      <a:picLocks noChangeAspect="1" noChangeArrowheads="1"/>
                    </pic:cNvPicPr>
                  </pic:nvPicPr>
                  <pic:blipFill>
                    <a:blip r:embed="rId8" cstate="print"/>
                    <a:srcRect/>
                    <a:stretch>
                      <a:fillRect/>
                    </a:stretch>
                  </pic:blipFill>
                  <pic:spPr bwMode="auto">
                    <a:xfrm>
                      <a:off x="0" y="0"/>
                      <a:ext cx="6120130" cy="79162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1477F" w:rsidRPr="00630C74" w:rsidRDefault="00125641">
      <w:pPr>
        <w:rPr>
          <w:rFonts w:ascii="Times New Roman" w:eastAsia="Times New Roman" w:hAnsi="Times New Roman" w:cs="Times New Roman"/>
          <w:b/>
          <w:bCs/>
          <w:sz w:val="24"/>
          <w:szCs w:val="24"/>
        </w:rPr>
      </w:pPr>
      <w:r w:rsidRPr="00630C74">
        <w:rPr>
          <w:rFonts w:ascii="Times New Roman" w:eastAsia="Times New Roman" w:hAnsi="Times New Roman" w:cs="Times New Roman"/>
          <w:b/>
          <w:bCs/>
          <w:noProof/>
          <w:sz w:val="24"/>
          <w:szCs w:val="24"/>
        </w:rPr>
        <w:lastRenderedPageBreak/>
        <w:drawing>
          <wp:inline distT="0" distB="0" distL="0" distR="0">
            <wp:extent cx="6120130" cy="7910474"/>
            <wp:effectExtent l="38100" t="57150" r="109220" b="90526"/>
            <wp:docPr id="2" name="Рисунок 1" descr="E:\Александра\Рабочий стол\Работа 18-19\ПРОКОФЬЕВА 2\44.04.03 ОЧНАЯ\к1 Совр.рус.  Дошкол. дефектология 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лександра\Рабочий стол\Работа 18-19\ПРОКОФЬЕВА 2\44.04.03 ОЧНАЯ\к1 Совр.рус.  Дошкол. дефектология c.2.jpg"/>
                    <pic:cNvPicPr>
                      <a:picLocks noChangeAspect="1" noChangeArrowheads="1"/>
                    </pic:cNvPicPr>
                  </pic:nvPicPr>
                  <pic:blipFill>
                    <a:blip r:embed="rId9" cstate="print"/>
                    <a:srcRect/>
                    <a:stretch>
                      <a:fillRect/>
                    </a:stretch>
                  </pic:blipFill>
                  <pic:spPr bwMode="auto">
                    <a:xfrm>
                      <a:off x="0" y="0"/>
                      <a:ext cx="6120130" cy="79104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1477F" w:rsidRPr="00630C74">
        <w:rPr>
          <w:rFonts w:ascii="Times New Roman" w:eastAsia="Times New Roman" w:hAnsi="Times New Roman" w:cs="Times New Roman"/>
          <w:b/>
          <w:bCs/>
          <w:sz w:val="24"/>
          <w:szCs w:val="24"/>
        </w:rPr>
        <w:br w:type="page"/>
      </w:r>
    </w:p>
    <w:p w:rsidR="00DD1C2B" w:rsidRPr="00630C74" w:rsidRDefault="00DD1C2B" w:rsidP="00AA0787">
      <w:pPr>
        <w:keepNext/>
        <w:keepLines/>
        <w:suppressAutoHyphens/>
        <w:spacing w:after="0" w:line="240" w:lineRule="auto"/>
        <w:jc w:val="center"/>
        <w:rPr>
          <w:rFonts w:ascii="Times New Roman" w:eastAsia="SimSun" w:hAnsi="Times New Roman" w:cs="Times New Roman"/>
          <w:kern w:val="1"/>
          <w:sz w:val="24"/>
          <w:szCs w:val="24"/>
          <w:lang w:eastAsia="hi-IN" w:bidi="hi-IN"/>
        </w:rPr>
      </w:pPr>
    </w:p>
    <w:p w:rsidR="00DD1C2B" w:rsidRPr="00630C74" w:rsidRDefault="001722B3" w:rsidP="00AA0787">
      <w:pPr>
        <w:keepNext/>
        <w:keepLines/>
        <w:suppressAutoHyphens/>
        <w:spacing w:after="0" w:line="240" w:lineRule="auto"/>
        <w:jc w:val="center"/>
        <w:rPr>
          <w:rFonts w:ascii="Times New Roman" w:eastAsia="SimSun" w:hAnsi="Times New Roman" w:cs="Times New Roman"/>
          <w:b/>
          <w:bCs/>
          <w:kern w:val="1"/>
          <w:sz w:val="24"/>
          <w:szCs w:val="24"/>
          <w:lang w:eastAsia="hi-IN" w:bidi="hi-IN"/>
        </w:rPr>
        <w:sectPr w:rsidR="00DD1C2B" w:rsidRPr="00630C74">
          <w:pgSz w:w="11906" w:h="16838"/>
          <w:pgMar w:top="1134" w:right="1134" w:bottom="1134" w:left="1134" w:header="720" w:footer="720" w:gutter="0"/>
          <w:cols w:space="720"/>
          <w:docGrid w:linePitch="360"/>
        </w:sectPr>
      </w:pPr>
      <w:r w:rsidRPr="00630C74">
        <w:rPr>
          <w:rFonts w:ascii="Times New Roman" w:eastAsia="SimSun" w:hAnsi="Times New Roman" w:cs="Times New Roman"/>
          <w:b/>
          <w:bCs/>
          <w:noProof/>
          <w:kern w:val="1"/>
          <w:sz w:val="24"/>
          <w:szCs w:val="24"/>
        </w:rPr>
        <w:drawing>
          <wp:inline distT="0" distB="0" distL="0" distR="0">
            <wp:extent cx="6120130" cy="8721224"/>
            <wp:effectExtent l="19050" t="0" r="0" b="0"/>
            <wp:docPr id="4" name="Рисунок 1" descr="C:\Users\user\Desktop\АККРЕДИТАЦИЯ\я сейчас работаю дИСОб-18-2\Исправить\Лист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ККРЕДИТАЦИЯ\я сейчас работаю дИСОб-18-2\Исправить\Лист 2018.jpg"/>
                    <pic:cNvPicPr>
                      <a:picLocks noChangeAspect="1" noChangeArrowheads="1"/>
                    </pic:cNvPicPr>
                  </pic:nvPicPr>
                  <pic:blipFill>
                    <a:blip r:embed="rId10" cstate="print"/>
                    <a:srcRect/>
                    <a:stretch>
                      <a:fillRect/>
                    </a:stretch>
                  </pic:blipFill>
                  <pic:spPr bwMode="auto">
                    <a:xfrm>
                      <a:off x="0" y="0"/>
                      <a:ext cx="6120130" cy="8721224"/>
                    </a:xfrm>
                    <a:prstGeom prst="rect">
                      <a:avLst/>
                    </a:prstGeom>
                    <a:noFill/>
                    <a:ln w="9525">
                      <a:noFill/>
                      <a:miter lim="800000"/>
                      <a:headEnd/>
                      <a:tailEnd/>
                    </a:ln>
                  </pic:spPr>
                </pic:pic>
              </a:graphicData>
            </a:graphic>
          </wp:inline>
        </w:drawing>
      </w:r>
    </w:p>
    <w:p w:rsidR="00A02634" w:rsidRPr="00630C74" w:rsidRDefault="00A02634" w:rsidP="00A30731">
      <w:pPr>
        <w:keepNext/>
        <w:keepLines/>
        <w:widowControl w:val="0"/>
        <w:suppressAutoHyphens/>
        <w:spacing w:after="0" w:line="240" w:lineRule="auto"/>
        <w:ind w:left="170" w:right="170" w:firstLine="567"/>
        <w:jc w:val="both"/>
        <w:rPr>
          <w:rFonts w:ascii="Times New Roman" w:eastAsia="Times New Roman" w:hAnsi="Times New Roman" w:cs="Times New Roman"/>
          <w:b/>
          <w:iCs/>
          <w:sz w:val="24"/>
          <w:szCs w:val="24"/>
        </w:rPr>
      </w:pPr>
      <w:r w:rsidRPr="00630C74">
        <w:rPr>
          <w:rFonts w:ascii="Times New Roman" w:eastAsia="Times New Roman" w:hAnsi="Times New Roman" w:cs="Times New Roman"/>
          <w:b/>
          <w:iCs/>
          <w:sz w:val="24"/>
          <w:szCs w:val="24"/>
        </w:rPr>
        <w:lastRenderedPageBreak/>
        <w:t>1. Цели освоения дисциплины (модуля)</w:t>
      </w:r>
    </w:p>
    <w:p w:rsidR="00A02634" w:rsidRPr="00630C74" w:rsidRDefault="00A02634" w:rsidP="00A02634">
      <w:pPr>
        <w:keepNext/>
        <w:keepLines/>
        <w:widowControl w:val="0"/>
        <w:suppressAutoHyphens/>
        <w:spacing w:after="0" w:line="240" w:lineRule="auto"/>
        <w:ind w:left="170" w:right="170" w:firstLine="567"/>
        <w:jc w:val="both"/>
        <w:rPr>
          <w:rFonts w:ascii="Times New Roman" w:eastAsia="Times New Roman" w:hAnsi="Times New Roman" w:cs="Times New Roman"/>
          <w:b/>
          <w:iCs/>
          <w:sz w:val="24"/>
          <w:szCs w:val="24"/>
        </w:rPr>
      </w:pPr>
    </w:p>
    <w:p w:rsidR="00A02634" w:rsidRPr="00630C74" w:rsidRDefault="00A02634" w:rsidP="00A02634">
      <w:pPr>
        <w:keepNext/>
        <w:keepLines/>
        <w:spacing w:after="0" w:line="240" w:lineRule="auto"/>
        <w:ind w:hanging="142"/>
        <w:jc w:val="both"/>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Cs/>
          <w:sz w:val="24"/>
          <w:szCs w:val="24"/>
        </w:rPr>
        <w:t xml:space="preserve">     Целями освоения дисциплины (модуля) «</w:t>
      </w:r>
      <w:r w:rsidRPr="00630C74">
        <w:rPr>
          <w:rFonts w:ascii="Times New Roman" w:eastAsia="Times New Roman" w:hAnsi="Times New Roman" w:cs="Times New Roman"/>
          <w:bCs/>
          <w:sz w:val="24"/>
          <w:szCs w:val="24"/>
          <w:lang w:eastAsia="ar-SA"/>
        </w:rPr>
        <w:t>Современный русский язык</w:t>
      </w:r>
      <w:r w:rsidRPr="00630C74">
        <w:rPr>
          <w:rFonts w:ascii="Times New Roman" w:eastAsia="Times New Roman" w:hAnsi="Times New Roman" w:cs="Times New Roman"/>
          <w:bCs/>
          <w:sz w:val="24"/>
          <w:szCs w:val="24"/>
        </w:rPr>
        <w:t xml:space="preserve">» являются: </w:t>
      </w:r>
      <w:r w:rsidRPr="00630C74">
        <w:rPr>
          <w:rFonts w:ascii="Times New Roman" w:eastAsia="Times New Roman" w:hAnsi="Times New Roman" w:cs="Times New Roman"/>
          <w:bCs/>
          <w:i/>
          <w:sz w:val="24"/>
          <w:szCs w:val="24"/>
        </w:rPr>
        <w:t xml:space="preserve"> </w:t>
      </w:r>
    </w:p>
    <w:p w:rsidR="00A02634" w:rsidRPr="00630C7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bCs/>
          <w:sz w:val="24"/>
          <w:szCs w:val="24"/>
          <w:lang w:eastAsia="ar-SA"/>
        </w:rPr>
        <w:t>подготовка студентов по курсу «Современный русский язык» в соответствии с требованиями государственного образовательного стандарта высшего образования по направлению 44.03.03 «Специальное дефектологическое образование». Профиль  «Логопедия»;</w:t>
      </w:r>
    </w:p>
    <w:p w:rsidR="00A02634" w:rsidRPr="00630C7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изучение основных структурно-языковых фактов и закономерностей системы современного русского литературного языка с учетом профессиональной направленности;</w:t>
      </w:r>
    </w:p>
    <w:p w:rsidR="00A02634" w:rsidRPr="00630C7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формирование навыков работы с лингвистической и методической литературой;</w:t>
      </w:r>
    </w:p>
    <w:p w:rsidR="00A02634" w:rsidRPr="00630C7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развитие умения наблюдать, сравнивать, классифицировать и обобщать факты языка, иллюстрировать конкретными примерами теоретические положения;</w:t>
      </w:r>
    </w:p>
    <w:p w:rsidR="00A02634" w:rsidRPr="00630C7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повышение уровня культуры устной и письменной речи студентов;</w:t>
      </w:r>
    </w:p>
    <w:p w:rsidR="00A02634" w:rsidRPr="00630C7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совершенствование навыков лингвистического анализа;</w:t>
      </w:r>
    </w:p>
    <w:p w:rsidR="00A02634" w:rsidRPr="00630C74"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sz w:val="24"/>
          <w:szCs w:val="24"/>
          <w:lang w:eastAsia="ar-SA"/>
        </w:rPr>
        <w:t>формирование о</w:t>
      </w:r>
      <w:r w:rsidRPr="00630C74">
        <w:rPr>
          <w:rFonts w:ascii="Times New Roman" w:eastAsia="Times New Roman" w:hAnsi="Times New Roman" w:cs="Times New Roman"/>
          <w:bCs/>
          <w:sz w:val="24"/>
          <w:szCs w:val="24"/>
          <w:lang w:eastAsia="ar-SA"/>
        </w:rPr>
        <w:t>бщекультурных и профессиональных компетенций в процессе освоения русского языка.</w:t>
      </w:r>
    </w:p>
    <w:p w:rsidR="00A02634" w:rsidRPr="00630C74" w:rsidRDefault="00A02634" w:rsidP="00A02634">
      <w:pPr>
        <w:keepNext/>
        <w:keepLines/>
        <w:widowControl w:val="0"/>
        <w:suppressAutoHyphens/>
        <w:autoSpaceDE w:val="0"/>
        <w:spacing w:after="0" w:line="240" w:lineRule="auto"/>
        <w:ind w:left="75" w:hanging="142"/>
        <w:jc w:val="both"/>
        <w:rPr>
          <w:rFonts w:ascii="Times New Roman" w:eastAsia="Times New Roman" w:hAnsi="Times New Roman" w:cs="Times New Roman"/>
          <w:b/>
          <w:bCs/>
          <w:sz w:val="24"/>
          <w:szCs w:val="24"/>
          <w:lang w:eastAsia="ar-SA"/>
        </w:rPr>
      </w:pPr>
    </w:p>
    <w:p w:rsidR="00A02634" w:rsidRPr="00630C74"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
          <w:bCs/>
          <w:iCs/>
          <w:sz w:val="24"/>
          <w:szCs w:val="24"/>
          <w:lang w:eastAsia="ar-SA"/>
        </w:rPr>
      </w:pPr>
      <w:r w:rsidRPr="00630C74">
        <w:rPr>
          <w:rFonts w:ascii="Times New Roman" w:eastAsia="Times New Roman" w:hAnsi="Times New Roman" w:cs="Times New Roman"/>
          <w:b/>
          <w:bCs/>
          <w:iCs/>
          <w:sz w:val="24"/>
          <w:szCs w:val="24"/>
          <w:lang w:eastAsia="ar-SA"/>
        </w:rPr>
        <w:t xml:space="preserve">2 Место дисциплины (модуля) в структуре образовательной программы </w:t>
      </w:r>
      <w:r w:rsidRPr="00630C74">
        <w:rPr>
          <w:rFonts w:ascii="Times New Roman" w:eastAsia="Times New Roman" w:hAnsi="Times New Roman" w:cs="Times New Roman"/>
          <w:b/>
          <w:bCs/>
          <w:iCs/>
          <w:sz w:val="24"/>
          <w:szCs w:val="24"/>
          <w:lang w:eastAsia="ar-SA"/>
        </w:rPr>
        <w:br/>
        <w:t>подготовки бакалавра</w:t>
      </w:r>
    </w:p>
    <w:p w:rsidR="00A02634" w:rsidRPr="00630C74"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Дисциплина «Современный русский язык» входит в базовую часть блока 1 образовательной программы.</w:t>
      </w:r>
    </w:p>
    <w:p w:rsidR="00A02634" w:rsidRPr="00630C74" w:rsidRDefault="00A02634" w:rsidP="00A02634">
      <w:pPr>
        <w:keepNext/>
        <w:keepLines/>
        <w:widowControl w:val="0"/>
        <w:tabs>
          <w:tab w:val="left" w:pos="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Для изучения дисциплины необходимы знания (умения, владения), сформированные в результате изучения дисциплины «Русский язык» в школе</w:t>
      </w:r>
      <w:r w:rsidR="00AE71DF" w:rsidRPr="00630C74">
        <w:rPr>
          <w:rFonts w:ascii="Times New Roman" w:eastAsia="Times New Roman" w:hAnsi="Times New Roman" w:cs="Times New Roman"/>
          <w:bCs/>
          <w:sz w:val="24"/>
          <w:szCs w:val="24"/>
          <w:lang w:eastAsia="ar-SA"/>
        </w:rPr>
        <w:t>»</w:t>
      </w:r>
      <w:r w:rsidRPr="00630C74">
        <w:rPr>
          <w:rFonts w:ascii="Times New Roman" w:eastAsia="Times New Roman" w:hAnsi="Times New Roman" w:cs="Times New Roman"/>
          <w:bCs/>
          <w:sz w:val="24"/>
          <w:szCs w:val="24"/>
          <w:lang w:eastAsia="ar-SA"/>
        </w:rPr>
        <w:t xml:space="preserve">.  </w:t>
      </w:r>
    </w:p>
    <w:p w:rsidR="00A02634" w:rsidRPr="00630C74"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Знания (умения, владения), полученные при изучении данной дисциплины, будут необходимы при изучении дисциплин «Русский язык в этнокультурной коммуникативной среде», «Практикум по русскому языку», «Теория речевой деятельности», «Методика преподавания русского языка и литературы (специальная)», для прохождения всех видов практик.</w:t>
      </w:r>
    </w:p>
    <w:p w:rsidR="00DD1C2B" w:rsidRPr="00630C74"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sz w:val="24"/>
          <w:szCs w:val="24"/>
          <w:lang w:eastAsia="ar-SA"/>
        </w:rPr>
      </w:pPr>
    </w:p>
    <w:p w:rsidR="00DD1C2B" w:rsidRPr="00630C74"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iCs/>
          <w:sz w:val="24"/>
          <w:szCs w:val="24"/>
          <w:lang w:eastAsia="ar-SA"/>
        </w:rPr>
      </w:pPr>
      <w:r w:rsidRPr="00630C74">
        <w:rPr>
          <w:rFonts w:ascii="Times New Roman" w:eastAsia="Times New Roman" w:hAnsi="Times New Roman" w:cs="Times New Roman"/>
          <w:b/>
          <w:bCs/>
          <w:iCs/>
          <w:sz w:val="24"/>
          <w:szCs w:val="24"/>
          <w:lang w:eastAsia="ar-SA"/>
        </w:rPr>
        <w:t>3</w:t>
      </w:r>
      <w:r w:rsidR="00BA5463" w:rsidRPr="00630C74">
        <w:rPr>
          <w:rFonts w:ascii="Times New Roman" w:eastAsia="Times New Roman" w:hAnsi="Times New Roman" w:cs="Times New Roman"/>
          <w:b/>
          <w:bCs/>
          <w:iCs/>
          <w:sz w:val="24"/>
          <w:szCs w:val="24"/>
          <w:lang w:eastAsia="ar-SA"/>
        </w:rPr>
        <w:t>.</w:t>
      </w:r>
      <w:r w:rsidRPr="00630C74">
        <w:rPr>
          <w:rFonts w:ascii="Times New Roman" w:eastAsia="Times New Roman" w:hAnsi="Times New Roman" w:cs="Times New Roman"/>
          <w:b/>
          <w:bCs/>
          <w:iCs/>
          <w:sz w:val="24"/>
          <w:szCs w:val="24"/>
          <w:lang w:eastAsia="ar-SA"/>
        </w:rPr>
        <w:t xml:space="preserve"> Компетенции обучающегося, формируемые в результате освоения </w:t>
      </w:r>
      <w:r w:rsidRPr="00630C74">
        <w:rPr>
          <w:rFonts w:ascii="Times New Roman" w:eastAsia="Times New Roman" w:hAnsi="Times New Roman" w:cs="Times New Roman"/>
          <w:b/>
          <w:bCs/>
          <w:iCs/>
          <w:sz w:val="24"/>
          <w:szCs w:val="24"/>
          <w:lang w:eastAsia="ar-SA"/>
        </w:rPr>
        <w:br/>
        <w:t>дисциплины (модуля) и планируемые результаты обучения</w:t>
      </w:r>
    </w:p>
    <w:p w:rsidR="007C6CAA" w:rsidRPr="00630C74" w:rsidRDefault="007C6CAA"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p>
    <w:p w:rsidR="00DD1C2B" w:rsidRPr="00630C74"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 результате освоения дисциплины (модуля) «</w:t>
      </w:r>
      <w:r w:rsidR="00AE71DF" w:rsidRPr="00630C74">
        <w:rPr>
          <w:rFonts w:ascii="Times New Roman" w:eastAsia="Times New Roman" w:hAnsi="Times New Roman" w:cs="Times New Roman"/>
          <w:bCs/>
          <w:sz w:val="24"/>
          <w:szCs w:val="24"/>
          <w:lang w:eastAsia="ar-SA"/>
        </w:rPr>
        <w:t>Современный русский язык</w:t>
      </w:r>
      <w:r w:rsidRPr="00630C74">
        <w:rPr>
          <w:rFonts w:ascii="Times New Roman" w:eastAsia="Times New Roman" w:hAnsi="Times New Roman" w:cs="Times New Roman"/>
          <w:bCs/>
          <w:sz w:val="24"/>
          <w:szCs w:val="24"/>
          <w:lang w:eastAsia="ar-SA"/>
        </w:rPr>
        <w:t>» обучающийся должен обладать следующими компетенциями:</w:t>
      </w:r>
    </w:p>
    <w:tbl>
      <w:tblPr>
        <w:tblW w:w="10769"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9168"/>
      </w:tblGrid>
      <w:tr w:rsidR="0089598F" w:rsidRPr="00630C74" w:rsidTr="0089598F">
        <w:trPr>
          <w:trHeight w:val="828"/>
          <w:tblHeader/>
        </w:trPr>
        <w:tc>
          <w:tcPr>
            <w:tcW w:w="0" w:type="auto"/>
            <w:vAlign w:val="center"/>
          </w:tcPr>
          <w:p w:rsidR="0089598F" w:rsidRPr="00630C74" w:rsidRDefault="0089598F" w:rsidP="00AA0787">
            <w:pPr>
              <w:keepNext/>
              <w:keepLines/>
              <w:spacing w:after="0" w:line="240" w:lineRule="auto"/>
              <w:jc w:val="center"/>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Структурный</w:t>
            </w:r>
          </w:p>
          <w:p w:rsidR="0089598F" w:rsidRPr="00630C74" w:rsidRDefault="0089598F" w:rsidP="00AA0787">
            <w:pPr>
              <w:keepNext/>
              <w:keepLines/>
              <w:spacing w:after="0" w:line="240" w:lineRule="auto"/>
              <w:jc w:val="center"/>
              <w:rPr>
                <w:rFonts w:ascii="Times New Roman" w:eastAsia="Times New Roman" w:hAnsi="Times New Roman" w:cs="Times New Roman"/>
                <w:sz w:val="24"/>
                <w:szCs w:val="24"/>
                <w:highlight w:val="yellow"/>
              </w:rPr>
            </w:pPr>
            <w:r w:rsidRPr="00630C74">
              <w:rPr>
                <w:rFonts w:ascii="Times New Roman" w:eastAsia="Times New Roman" w:hAnsi="Times New Roman" w:cs="Times New Roman"/>
                <w:sz w:val="24"/>
                <w:szCs w:val="24"/>
              </w:rPr>
              <w:t xml:space="preserve">элемент </w:t>
            </w:r>
            <w:r w:rsidRPr="00630C74">
              <w:rPr>
                <w:rFonts w:ascii="Times New Roman" w:eastAsia="Times New Roman" w:hAnsi="Times New Roman" w:cs="Times New Roman"/>
                <w:sz w:val="24"/>
                <w:szCs w:val="24"/>
              </w:rPr>
              <w:br/>
              <w:t>компетенции</w:t>
            </w:r>
          </w:p>
        </w:tc>
        <w:tc>
          <w:tcPr>
            <w:tcW w:w="0" w:type="auto"/>
            <w:shd w:val="clear" w:color="auto" w:fill="auto"/>
            <w:vAlign w:val="center"/>
          </w:tcPr>
          <w:p w:rsidR="0089598F" w:rsidRPr="00630C74" w:rsidRDefault="0089598F" w:rsidP="00AA0787">
            <w:pPr>
              <w:keepNext/>
              <w:keepLines/>
              <w:spacing w:after="0" w:line="240" w:lineRule="auto"/>
              <w:jc w:val="center"/>
              <w:rPr>
                <w:rFonts w:ascii="Times New Roman" w:eastAsia="Times New Roman" w:hAnsi="Times New Roman" w:cs="Times New Roman"/>
                <w:sz w:val="24"/>
                <w:szCs w:val="24"/>
              </w:rPr>
            </w:pPr>
            <w:r w:rsidRPr="00630C74">
              <w:rPr>
                <w:rFonts w:ascii="Times New Roman" w:eastAsia="Times New Roman" w:hAnsi="Times New Roman" w:cs="Times New Roman"/>
                <w:bCs/>
                <w:sz w:val="24"/>
                <w:szCs w:val="24"/>
              </w:rPr>
              <w:t>Планируемые результаты обучения</w:t>
            </w:r>
          </w:p>
        </w:tc>
      </w:tr>
      <w:tr w:rsidR="00A02634" w:rsidRPr="00630C74" w:rsidTr="00932D66">
        <w:tc>
          <w:tcPr>
            <w:tcW w:w="0" w:type="auto"/>
            <w:gridSpan w:val="2"/>
          </w:tcPr>
          <w:p w:rsidR="00A02634" w:rsidRPr="00630C74" w:rsidRDefault="00A02634" w:rsidP="00541A6A">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ОК-2 – готовностью совершенствовать свою речевую культуру</w:t>
            </w:r>
          </w:p>
        </w:tc>
      </w:tr>
      <w:tr w:rsidR="00A02634" w:rsidRPr="00630C74" w:rsidTr="00541A6A">
        <w:trPr>
          <w:trHeight w:val="1694"/>
        </w:trPr>
        <w:tc>
          <w:tcPr>
            <w:tcW w:w="0" w:type="auto"/>
          </w:tcPr>
          <w:p w:rsidR="00A02634" w:rsidRPr="00630C74" w:rsidRDefault="00A02634" w:rsidP="00AA0787">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Знать:</w:t>
            </w:r>
            <w:r w:rsidRPr="00630C74">
              <w:rPr>
                <w:rFonts w:ascii="Times New Roman" w:eastAsia="Times New Roman" w:hAnsi="Times New Roman" w:cs="Times New Roman"/>
                <w:sz w:val="24"/>
                <w:szCs w:val="24"/>
              </w:rPr>
              <w:t xml:space="preserve"> </w:t>
            </w:r>
          </w:p>
        </w:tc>
        <w:tc>
          <w:tcPr>
            <w:tcW w:w="0" w:type="auto"/>
          </w:tcPr>
          <w:p w:rsidR="00A02634" w:rsidRPr="00630C74" w:rsidRDefault="00A02634" w:rsidP="00AA0787">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основы речевой культуры;</w:t>
            </w:r>
          </w:p>
          <w:p w:rsidR="00A02634" w:rsidRPr="00630C74" w:rsidRDefault="00A02634" w:rsidP="00AA0787">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нормы русского  литературного  произношения, словообразования, словоупотребления, лексики, грамматики;</w:t>
            </w:r>
          </w:p>
          <w:p w:rsidR="00A02634" w:rsidRPr="00630C74" w:rsidRDefault="00A02634" w:rsidP="00AA0787">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образовательные программы по русскому языку в соответствии с требованиями образовательных стандартов;</w:t>
            </w:r>
          </w:p>
          <w:p w:rsidR="00A02634" w:rsidRPr="00630C74" w:rsidRDefault="00A02634" w:rsidP="00541A6A">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основы русского языка, необходимые дефектологу;</w:t>
            </w:r>
          </w:p>
        </w:tc>
      </w:tr>
      <w:tr w:rsidR="00A02634" w:rsidRPr="00630C74" w:rsidTr="00E463E3">
        <w:tc>
          <w:tcPr>
            <w:tcW w:w="0" w:type="auto"/>
          </w:tcPr>
          <w:p w:rsidR="00A02634" w:rsidRPr="00630C74" w:rsidRDefault="00A02634" w:rsidP="00AA0787">
            <w:pPr>
              <w:keepNext/>
              <w:keepLines/>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Уметь: </w:t>
            </w:r>
          </w:p>
        </w:tc>
        <w:tc>
          <w:tcPr>
            <w:tcW w:w="0" w:type="auto"/>
          </w:tcPr>
          <w:p w:rsidR="00A02634" w:rsidRPr="00630C74" w:rsidRDefault="00A02634" w:rsidP="00AA0787">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анализировать лингвистические явления различного типа;</w:t>
            </w:r>
          </w:p>
          <w:p w:rsidR="00A02634" w:rsidRPr="00630C74" w:rsidRDefault="00A02634" w:rsidP="00AA0787">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производить грамматический разбор языковых единиц;</w:t>
            </w:r>
          </w:p>
          <w:p w:rsidR="00A02634" w:rsidRPr="00630C74" w:rsidRDefault="00A02634" w:rsidP="00AA0787">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ориентироваться в положениях и дискуссионных явлениях научной и школьной грамматики</w:t>
            </w:r>
          </w:p>
        </w:tc>
      </w:tr>
      <w:tr w:rsidR="00A02634" w:rsidRPr="00630C74" w:rsidTr="00541A6A">
        <w:trPr>
          <w:trHeight w:val="851"/>
        </w:trPr>
        <w:tc>
          <w:tcPr>
            <w:tcW w:w="0" w:type="auto"/>
          </w:tcPr>
          <w:p w:rsidR="00A02634" w:rsidRPr="00630C74" w:rsidRDefault="00A02634" w:rsidP="00AA0787">
            <w:pPr>
              <w:keepNext/>
              <w:keepLines/>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Владеть: </w:t>
            </w:r>
          </w:p>
        </w:tc>
        <w:tc>
          <w:tcPr>
            <w:tcW w:w="0" w:type="auto"/>
          </w:tcPr>
          <w:p w:rsidR="00A02634" w:rsidRPr="00630C74"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навыками практического разбора единиц всех языковых уровней;</w:t>
            </w:r>
          </w:p>
          <w:p w:rsidR="00A02634" w:rsidRPr="00630C74"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навыками </w:t>
            </w:r>
            <w:r w:rsidR="00AE71DF" w:rsidRPr="00630C74">
              <w:rPr>
                <w:rFonts w:ascii="Times New Roman" w:eastAsia="Times New Roman" w:hAnsi="Times New Roman" w:cs="Times New Roman"/>
                <w:sz w:val="24"/>
                <w:szCs w:val="24"/>
              </w:rPr>
              <w:t xml:space="preserve">предупреждения, </w:t>
            </w:r>
            <w:r w:rsidRPr="00630C74">
              <w:rPr>
                <w:rFonts w:ascii="Times New Roman" w:eastAsia="Times New Roman" w:hAnsi="Times New Roman" w:cs="Times New Roman"/>
                <w:sz w:val="24"/>
                <w:szCs w:val="24"/>
              </w:rPr>
              <w:t>обнаружения и исправления речевых ошибок на различных уровнях языковой системы</w:t>
            </w:r>
          </w:p>
        </w:tc>
      </w:tr>
      <w:tr w:rsidR="00A02634" w:rsidRPr="00630C74" w:rsidTr="00B97B1E">
        <w:trPr>
          <w:trHeight w:val="851"/>
        </w:trPr>
        <w:tc>
          <w:tcPr>
            <w:tcW w:w="0" w:type="auto"/>
            <w:gridSpan w:val="2"/>
          </w:tcPr>
          <w:p w:rsidR="00A02634" w:rsidRPr="00630C74" w:rsidRDefault="00A02634" w:rsidP="00B97B1E">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lastRenderedPageBreak/>
              <w:t>ОК-5 – способностью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A02634" w:rsidRPr="00630C74" w:rsidTr="00E463E3">
        <w:tc>
          <w:tcPr>
            <w:tcW w:w="0" w:type="auto"/>
          </w:tcPr>
          <w:p w:rsidR="00A02634" w:rsidRPr="00630C74" w:rsidRDefault="00A02634" w:rsidP="00AA0787">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 xml:space="preserve">Знать: </w:t>
            </w:r>
          </w:p>
        </w:tc>
        <w:tc>
          <w:tcPr>
            <w:tcW w:w="0" w:type="auto"/>
          </w:tcPr>
          <w:p w:rsidR="00285D68" w:rsidRPr="00630C74" w:rsidRDefault="00285D68" w:rsidP="00285D68">
            <w:pPr>
              <w:keepNext/>
              <w:keepLines/>
              <w:tabs>
                <w:tab w:val="left" w:pos="851"/>
              </w:tabs>
              <w:spacing w:after="0" w:line="240" w:lineRule="auto"/>
              <w:jc w:val="both"/>
              <w:rPr>
                <w:rFonts w:ascii="Times New Roman" w:eastAsia="Times New Roman" w:hAnsi="Times New Roman" w:cs="Times New Roman"/>
                <w:bCs/>
                <w:iCs/>
                <w:sz w:val="24"/>
                <w:szCs w:val="24"/>
              </w:rPr>
            </w:pPr>
            <w:r w:rsidRPr="00630C74">
              <w:rPr>
                <w:rFonts w:ascii="Times New Roman" w:eastAsia="Times New Roman" w:hAnsi="Times New Roman" w:cs="Times New Roman"/>
                <w:color w:val="000000"/>
                <w:sz w:val="24"/>
                <w:szCs w:val="24"/>
              </w:rPr>
              <w:t xml:space="preserve">– </w:t>
            </w:r>
            <w:r w:rsidR="00A02634" w:rsidRPr="00630C74">
              <w:rPr>
                <w:rFonts w:ascii="Times New Roman" w:eastAsia="Times New Roman" w:hAnsi="Times New Roman" w:cs="Times New Roman"/>
                <w:color w:val="000000"/>
                <w:sz w:val="24"/>
                <w:szCs w:val="24"/>
              </w:rPr>
              <w:t xml:space="preserve"> </w:t>
            </w:r>
            <w:r w:rsidRPr="00630C74">
              <w:rPr>
                <w:rFonts w:ascii="Times New Roman" w:eastAsia="Times New Roman" w:hAnsi="Times New Roman" w:cs="Times New Roman"/>
                <w:color w:val="000000"/>
                <w:sz w:val="24"/>
                <w:szCs w:val="24"/>
              </w:rPr>
              <w:t xml:space="preserve">языковые </w:t>
            </w:r>
            <w:r w:rsidRPr="00630C74">
              <w:rPr>
                <w:rFonts w:ascii="Times New Roman" w:eastAsia="Times New Roman" w:hAnsi="Times New Roman" w:cs="Times New Roman"/>
                <w:bCs/>
                <w:iCs/>
                <w:sz w:val="24"/>
                <w:szCs w:val="24"/>
              </w:rPr>
              <w:t>нормы для решения задач профессионального общения, межличностного и межкультурного взаимодействия на русском языке в письменной коммуникации</w:t>
            </w:r>
            <w:r w:rsidR="00272496" w:rsidRPr="00630C74">
              <w:rPr>
                <w:rFonts w:ascii="Times New Roman" w:eastAsia="Times New Roman" w:hAnsi="Times New Roman" w:cs="Times New Roman"/>
                <w:bCs/>
                <w:iCs/>
                <w:sz w:val="24"/>
                <w:szCs w:val="24"/>
              </w:rPr>
              <w:t>;</w:t>
            </w:r>
          </w:p>
          <w:p w:rsidR="00A02634" w:rsidRPr="00630C74" w:rsidRDefault="00A02634" w:rsidP="00A02634">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color w:val="000000"/>
                <w:sz w:val="24"/>
                <w:szCs w:val="24"/>
              </w:rPr>
              <w:t>– содержание Интернет-ресурсов с лингвистической информацией</w:t>
            </w:r>
          </w:p>
        </w:tc>
      </w:tr>
      <w:tr w:rsidR="00A02634" w:rsidRPr="00630C74" w:rsidTr="00E463E3">
        <w:tc>
          <w:tcPr>
            <w:tcW w:w="0" w:type="auto"/>
          </w:tcPr>
          <w:p w:rsidR="00A02634" w:rsidRPr="00630C74" w:rsidRDefault="00A02634" w:rsidP="00AA0787">
            <w:pPr>
              <w:keepNext/>
              <w:keepLines/>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Уметь: </w:t>
            </w:r>
          </w:p>
        </w:tc>
        <w:tc>
          <w:tcPr>
            <w:tcW w:w="0" w:type="auto"/>
          </w:tcPr>
          <w:p w:rsidR="00272496" w:rsidRPr="00630C74" w:rsidRDefault="00A02634" w:rsidP="00AA0787">
            <w:pPr>
              <w:keepNext/>
              <w:keepLines/>
              <w:spacing w:after="0" w:line="240" w:lineRule="auto"/>
              <w:rPr>
                <w:rFonts w:ascii="Times New Roman" w:eastAsia="Times New Roman" w:hAnsi="Times New Roman" w:cs="Times New Roman"/>
                <w:color w:val="000000"/>
                <w:sz w:val="24"/>
                <w:szCs w:val="24"/>
              </w:rPr>
            </w:pPr>
            <w:r w:rsidRPr="00630C74">
              <w:rPr>
                <w:rFonts w:ascii="Times New Roman" w:eastAsia="Times New Roman" w:hAnsi="Times New Roman" w:cs="Times New Roman"/>
                <w:color w:val="000000"/>
                <w:sz w:val="24"/>
                <w:szCs w:val="24"/>
              </w:rPr>
              <w:t xml:space="preserve"> –</w:t>
            </w:r>
            <w:r w:rsidR="00272496" w:rsidRPr="00630C74">
              <w:rPr>
                <w:rFonts w:ascii="Times New Roman" w:eastAsia="Times New Roman" w:hAnsi="Times New Roman" w:cs="Times New Roman"/>
                <w:color w:val="000000"/>
                <w:sz w:val="24"/>
                <w:szCs w:val="24"/>
              </w:rPr>
              <w:t xml:space="preserve"> применять знание языковых </w:t>
            </w:r>
            <w:r w:rsidR="00272496" w:rsidRPr="00630C74">
              <w:rPr>
                <w:rFonts w:ascii="Times New Roman" w:eastAsia="Times New Roman" w:hAnsi="Times New Roman" w:cs="Times New Roman"/>
                <w:bCs/>
                <w:iCs/>
                <w:sz w:val="24"/>
                <w:szCs w:val="24"/>
              </w:rPr>
              <w:t>норм для решения задач профессионального общения, межличностного и межкультурного взаимодействия на русском языке в письменной коммуникации;</w:t>
            </w:r>
          </w:p>
          <w:p w:rsidR="00A02634" w:rsidRPr="00630C74" w:rsidRDefault="00A02634" w:rsidP="00AA0787">
            <w:pPr>
              <w:keepNext/>
              <w:keepLines/>
              <w:spacing w:after="0" w:line="240" w:lineRule="auto"/>
              <w:rPr>
                <w:rFonts w:ascii="Times New Roman" w:eastAsia="Times New Roman" w:hAnsi="Times New Roman" w:cs="Times New Roman"/>
                <w:color w:val="000000"/>
                <w:sz w:val="24"/>
                <w:szCs w:val="24"/>
              </w:rPr>
            </w:pPr>
            <w:r w:rsidRPr="00630C74">
              <w:rPr>
                <w:rFonts w:ascii="Times New Roman" w:eastAsia="Times New Roman" w:hAnsi="Times New Roman" w:cs="Times New Roman"/>
                <w:color w:val="000000"/>
                <w:sz w:val="24"/>
                <w:szCs w:val="24"/>
              </w:rPr>
              <w:t>– использовать интернет-ресурсы для поиска информации лингвистического характера, анализировать найденную информацию;</w:t>
            </w:r>
          </w:p>
          <w:p w:rsidR="00A02634" w:rsidRPr="00630C74" w:rsidRDefault="00A02634" w:rsidP="00AA0787">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color w:val="000000"/>
                <w:sz w:val="24"/>
                <w:szCs w:val="24"/>
              </w:rPr>
              <w:t xml:space="preserve"> – сравнивать, сопоставлять и использовать различные схемы грамматического анализа языковых единиц; </w:t>
            </w:r>
          </w:p>
        </w:tc>
      </w:tr>
      <w:tr w:rsidR="00A02634" w:rsidRPr="00630C74" w:rsidTr="00E463E3">
        <w:trPr>
          <w:trHeight w:val="568"/>
        </w:trPr>
        <w:tc>
          <w:tcPr>
            <w:tcW w:w="0" w:type="auto"/>
          </w:tcPr>
          <w:p w:rsidR="00A02634" w:rsidRPr="00630C74" w:rsidRDefault="00A02634" w:rsidP="00AA0787">
            <w:pPr>
              <w:keepNext/>
              <w:keepLines/>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Владеть: </w:t>
            </w:r>
          </w:p>
        </w:tc>
        <w:tc>
          <w:tcPr>
            <w:tcW w:w="0" w:type="auto"/>
          </w:tcPr>
          <w:p w:rsidR="00A02634" w:rsidRPr="00630C74" w:rsidRDefault="00A02634" w:rsidP="00AA0787">
            <w:pPr>
              <w:keepNext/>
              <w:keepLines/>
              <w:spacing w:after="0" w:line="240" w:lineRule="auto"/>
              <w:rPr>
                <w:rFonts w:ascii="Times New Roman" w:eastAsia="Times New Roman" w:hAnsi="Times New Roman" w:cs="Times New Roman"/>
                <w:color w:val="000000"/>
                <w:sz w:val="24"/>
                <w:szCs w:val="24"/>
              </w:rPr>
            </w:pPr>
            <w:r w:rsidRPr="00630C74">
              <w:rPr>
                <w:rFonts w:ascii="Times New Roman" w:eastAsia="Times New Roman" w:hAnsi="Times New Roman" w:cs="Times New Roman"/>
                <w:color w:val="000000"/>
                <w:sz w:val="24"/>
                <w:szCs w:val="24"/>
              </w:rPr>
              <w:t xml:space="preserve"> – современными методами и технологиями обучения русскому языку и диагностики умений языкового анализа;</w:t>
            </w:r>
          </w:p>
          <w:p w:rsidR="00A02634" w:rsidRPr="00630C74"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color w:val="000000"/>
                <w:sz w:val="24"/>
                <w:szCs w:val="24"/>
              </w:rPr>
              <w:t xml:space="preserve"> – </w:t>
            </w:r>
            <w:r w:rsidRPr="00630C74">
              <w:rPr>
                <w:rFonts w:ascii="Times New Roman" w:eastAsia="Times New Roman" w:hAnsi="Times New Roman" w:cs="Times New Roman"/>
                <w:sz w:val="24"/>
                <w:szCs w:val="24"/>
              </w:rPr>
              <w:t>навыками практического разбора единиц всех языковых уровней;</w:t>
            </w:r>
          </w:p>
          <w:p w:rsidR="00A02634" w:rsidRPr="00630C74"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color w:val="000000"/>
                <w:sz w:val="24"/>
                <w:szCs w:val="24"/>
              </w:rPr>
              <w:t>– навыками составления алгоритмов определения различных языковых явлений</w:t>
            </w:r>
          </w:p>
        </w:tc>
      </w:tr>
      <w:tr w:rsidR="00A02634" w:rsidRPr="00630C74" w:rsidTr="00932D66">
        <w:trPr>
          <w:trHeight w:val="892"/>
        </w:trPr>
        <w:tc>
          <w:tcPr>
            <w:tcW w:w="0" w:type="auto"/>
            <w:gridSpan w:val="2"/>
          </w:tcPr>
          <w:p w:rsidR="00A02634" w:rsidRPr="00630C74" w:rsidRDefault="000C47DF"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Cs/>
                <w:sz w:val="24"/>
                <w:szCs w:val="24"/>
                <w:lang w:eastAsia="ar-SA"/>
              </w:rPr>
              <w:t>ПК-10 –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A02634" w:rsidRPr="00630C74" w:rsidTr="00E463E3">
        <w:trPr>
          <w:trHeight w:val="426"/>
        </w:trPr>
        <w:tc>
          <w:tcPr>
            <w:tcW w:w="0" w:type="auto"/>
          </w:tcPr>
          <w:p w:rsidR="00A02634" w:rsidRPr="00630C74" w:rsidRDefault="00A0263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Знать: </w:t>
            </w:r>
          </w:p>
        </w:tc>
        <w:tc>
          <w:tcPr>
            <w:tcW w:w="0" w:type="auto"/>
          </w:tcPr>
          <w:p w:rsidR="00B97B1E" w:rsidRPr="00630C74" w:rsidRDefault="00A02634" w:rsidP="00B97B1E">
            <w:pPr>
              <w:keepNext/>
              <w:keepLines/>
              <w:spacing w:after="0" w:line="240" w:lineRule="auto"/>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sz w:val="24"/>
                <w:szCs w:val="24"/>
              </w:rPr>
              <w:t xml:space="preserve">  – </w:t>
            </w:r>
            <w:r w:rsidR="00527DBF" w:rsidRPr="00630C74">
              <w:rPr>
                <w:rFonts w:ascii="Times New Roman" w:eastAsia="Times New Roman" w:hAnsi="Times New Roman" w:cs="Times New Roman"/>
                <w:sz w:val="24"/>
                <w:szCs w:val="24"/>
              </w:rPr>
              <w:t>содержание работы</w:t>
            </w:r>
            <w:r w:rsidR="00527DBF" w:rsidRPr="00630C74">
              <w:rPr>
                <w:rFonts w:ascii="Times New Roman" w:eastAsia="Times New Roman" w:hAnsi="Times New Roman" w:cs="Times New Roman"/>
                <w:b/>
                <w:sz w:val="24"/>
                <w:szCs w:val="24"/>
              </w:rPr>
              <w:t xml:space="preserve"> </w:t>
            </w:r>
            <w:r w:rsidR="00527DBF" w:rsidRPr="00630C74">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r w:rsidR="00B97B1E" w:rsidRPr="00630C74">
              <w:rPr>
                <w:rFonts w:ascii="Times New Roman" w:eastAsia="Times New Roman" w:hAnsi="Times New Roman" w:cs="Times New Roman"/>
                <w:bCs/>
                <w:sz w:val="24"/>
                <w:szCs w:val="24"/>
                <w:lang w:eastAsia="ar-SA"/>
              </w:rPr>
              <w:t xml:space="preserve">  </w:t>
            </w:r>
          </w:p>
          <w:p w:rsidR="00A02634" w:rsidRPr="00630C74" w:rsidRDefault="00B97B1E" w:rsidP="00B97B1E">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bCs/>
                <w:sz w:val="24"/>
                <w:szCs w:val="24"/>
                <w:lang w:eastAsia="ar-SA"/>
              </w:rPr>
              <w:t xml:space="preserve">– </w:t>
            </w:r>
            <w:r w:rsidR="00527DBF" w:rsidRPr="00630C74">
              <w:rPr>
                <w:rFonts w:ascii="Times New Roman" w:eastAsia="Times New Roman" w:hAnsi="Times New Roman" w:cs="Times New Roman"/>
                <w:bCs/>
                <w:sz w:val="24"/>
                <w:szCs w:val="24"/>
                <w:lang w:eastAsia="ar-SA"/>
              </w:rPr>
              <w:t xml:space="preserve">правила речевого общения </w:t>
            </w:r>
          </w:p>
        </w:tc>
      </w:tr>
      <w:tr w:rsidR="00A02634" w:rsidRPr="00630C74" w:rsidTr="00E463E3">
        <w:trPr>
          <w:trHeight w:val="568"/>
        </w:trPr>
        <w:tc>
          <w:tcPr>
            <w:tcW w:w="0" w:type="auto"/>
          </w:tcPr>
          <w:p w:rsidR="00A02634" w:rsidRPr="00630C74" w:rsidRDefault="00A0263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Уметь: </w:t>
            </w:r>
          </w:p>
        </w:tc>
        <w:tc>
          <w:tcPr>
            <w:tcW w:w="0" w:type="auto"/>
          </w:tcPr>
          <w:p w:rsidR="00A02634" w:rsidRPr="00630C74" w:rsidRDefault="00A02634" w:rsidP="000C47DF">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анализировать текстовый материал различного уровня для его отбора в качестве дидактического и учебного и дальнейшей лингвометодической работы</w:t>
            </w:r>
            <w:r w:rsidR="00527DBF" w:rsidRPr="00630C74">
              <w:rPr>
                <w:rFonts w:ascii="Times New Roman" w:eastAsia="Times New Roman" w:hAnsi="Times New Roman" w:cs="Times New Roman"/>
                <w:sz w:val="24"/>
                <w:szCs w:val="24"/>
              </w:rPr>
              <w:t>;</w:t>
            </w:r>
          </w:p>
          <w:p w:rsidR="00527DBF" w:rsidRPr="00630C74" w:rsidRDefault="00527DBF" w:rsidP="000C47DF">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использовать  </w:t>
            </w:r>
            <w:r w:rsidRPr="00630C74">
              <w:rPr>
                <w:rFonts w:ascii="Times New Roman" w:eastAsia="Times New Roman" w:hAnsi="Times New Roman" w:cs="Times New Roman"/>
                <w:bCs/>
                <w:sz w:val="24"/>
                <w:szCs w:val="24"/>
                <w:lang w:eastAsia="ar-SA"/>
              </w:rPr>
              <w:t xml:space="preserve">правила речевого общения для организации </w:t>
            </w:r>
            <w:r w:rsidRPr="00630C74">
              <w:rPr>
                <w:rFonts w:ascii="Times New Roman" w:eastAsia="Times New Roman" w:hAnsi="Times New Roman" w:cs="Times New Roman"/>
                <w:sz w:val="24"/>
                <w:szCs w:val="24"/>
              </w:rPr>
              <w:t>работы</w:t>
            </w:r>
            <w:r w:rsidRPr="00630C74">
              <w:rPr>
                <w:rFonts w:ascii="Times New Roman" w:eastAsia="Times New Roman" w:hAnsi="Times New Roman" w:cs="Times New Roman"/>
                <w:b/>
                <w:sz w:val="24"/>
                <w:szCs w:val="24"/>
              </w:rPr>
              <w:t xml:space="preserve"> </w:t>
            </w:r>
            <w:r w:rsidRPr="00630C74">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tc>
      </w:tr>
      <w:tr w:rsidR="00A02634" w:rsidRPr="00630C74" w:rsidTr="00E463E3">
        <w:trPr>
          <w:trHeight w:val="568"/>
        </w:trPr>
        <w:tc>
          <w:tcPr>
            <w:tcW w:w="0" w:type="auto"/>
          </w:tcPr>
          <w:p w:rsidR="00A02634" w:rsidRPr="00630C74" w:rsidRDefault="00A02634" w:rsidP="00AA0787">
            <w:pPr>
              <w:keepNext/>
              <w:keepLines/>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Владеть:</w:t>
            </w:r>
          </w:p>
        </w:tc>
        <w:tc>
          <w:tcPr>
            <w:tcW w:w="0" w:type="auto"/>
          </w:tcPr>
          <w:p w:rsidR="00A02634" w:rsidRPr="00630C74" w:rsidRDefault="00A02634" w:rsidP="00527DBF">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w:t>
            </w:r>
            <w:r w:rsidRPr="00630C74">
              <w:rPr>
                <w:rFonts w:ascii="Times New Roman" w:eastAsia="Times New Roman" w:hAnsi="Times New Roman" w:cs="Times New Roman"/>
                <w:sz w:val="24"/>
                <w:szCs w:val="24"/>
              </w:rPr>
              <w:t xml:space="preserve"> </w:t>
            </w:r>
            <w:r w:rsidR="00272496" w:rsidRPr="00630C74">
              <w:rPr>
                <w:rFonts w:ascii="Times New Roman" w:eastAsia="Times New Roman" w:hAnsi="Times New Roman" w:cs="Times New Roman"/>
                <w:sz w:val="24"/>
                <w:szCs w:val="24"/>
              </w:rPr>
              <w:t xml:space="preserve">навыками </w:t>
            </w:r>
            <w:r w:rsidRPr="00630C74">
              <w:rPr>
                <w:rFonts w:ascii="Times New Roman" w:eastAsia="Times New Roman" w:hAnsi="Times New Roman" w:cs="Times New Roman"/>
                <w:sz w:val="24"/>
                <w:szCs w:val="24"/>
              </w:rPr>
              <w:t>критического осмысления и преобразования текстового лингвистического материала для его отбора в качестве дидактического и учебного и дальнейшей лингвометодической работы</w:t>
            </w:r>
          </w:p>
        </w:tc>
      </w:tr>
    </w:tbl>
    <w:p w:rsidR="00DD1C2B" w:rsidRPr="00630C74" w:rsidRDefault="00DD1C2B" w:rsidP="00AA0787">
      <w:pPr>
        <w:keepNext/>
        <w:keepLines/>
        <w:widowControl w:val="0"/>
        <w:suppressAutoHyphens/>
        <w:autoSpaceDE w:val="0"/>
        <w:spacing w:after="0" w:line="360" w:lineRule="auto"/>
        <w:jc w:val="both"/>
        <w:rPr>
          <w:rFonts w:ascii="Times New Roman" w:eastAsia="Times New Roman" w:hAnsi="Times New Roman" w:cs="Times New Roman"/>
          <w:bCs/>
          <w:sz w:val="24"/>
          <w:szCs w:val="24"/>
          <w:lang w:eastAsia="ar-SA"/>
        </w:rPr>
      </w:pPr>
    </w:p>
    <w:p w:rsidR="00744FF1" w:rsidRPr="00630C74"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744FF1" w:rsidRPr="00630C74" w:rsidSect="00CF5A55">
          <w:footerReference w:type="even" r:id="rId11"/>
          <w:footerReference w:type="default" r:id="rId12"/>
          <w:footerReference w:type="first" r:id="rId13"/>
          <w:pgSz w:w="11906" w:h="16838"/>
          <w:pgMar w:top="1134" w:right="850" w:bottom="1134" w:left="1701" w:header="708" w:footer="708" w:gutter="0"/>
          <w:cols w:space="708"/>
          <w:docGrid w:linePitch="360"/>
        </w:sectPr>
      </w:pPr>
    </w:p>
    <w:p w:rsidR="00DD1C2B" w:rsidRPr="00630C74" w:rsidRDefault="00DD1C2B" w:rsidP="00AA0787">
      <w:pPr>
        <w:keepNext/>
        <w:keepLines/>
        <w:widowControl w:val="0"/>
        <w:suppressAutoHyphens/>
        <w:autoSpaceDE w:val="0"/>
        <w:spacing w:after="0" w:line="240" w:lineRule="auto"/>
        <w:rPr>
          <w:rFonts w:ascii="Times New Roman" w:eastAsia="Times New Roman" w:hAnsi="Times New Roman" w:cs="Times New Roman"/>
          <w:b/>
          <w:bCs/>
          <w:i/>
          <w:iCs/>
          <w:sz w:val="24"/>
          <w:szCs w:val="24"/>
          <w:lang w:eastAsia="ar-SA"/>
        </w:rPr>
      </w:pPr>
      <w:r w:rsidRPr="00630C74">
        <w:rPr>
          <w:rFonts w:ascii="Times New Roman" w:eastAsia="Times New Roman" w:hAnsi="Times New Roman" w:cs="Times New Roman"/>
          <w:b/>
          <w:bCs/>
          <w:iCs/>
          <w:sz w:val="24"/>
          <w:szCs w:val="24"/>
          <w:lang w:eastAsia="ar-SA"/>
        </w:rPr>
        <w:lastRenderedPageBreak/>
        <w:t>4</w:t>
      </w:r>
      <w:r w:rsidR="00FF6459" w:rsidRPr="00630C74">
        <w:rPr>
          <w:rFonts w:ascii="Times New Roman" w:eastAsia="Times New Roman" w:hAnsi="Times New Roman" w:cs="Times New Roman"/>
          <w:b/>
          <w:bCs/>
          <w:iCs/>
          <w:sz w:val="24"/>
          <w:szCs w:val="24"/>
          <w:lang w:eastAsia="ar-SA"/>
        </w:rPr>
        <w:t>.</w:t>
      </w:r>
      <w:r w:rsidRPr="00630C74">
        <w:rPr>
          <w:rFonts w:ascii="Times New Roman" w:eastAsia="Times New Roman" w:hAnsi="Times New Roman" w:cs="Times New Roman"/>
          <w:b/>
          <w:bCs/>
          <w:iCs/>
          <w:sz w:val="24"/>
          <w:szCs w:val="24"/>
          <w:lang w:eastAsia="ar-SA"/>
        </w:rPr>
        <w:t xml:space="preserve"> Структура и содержание дисциплины (модуля) </w:t>
      </w:r>
      <w:r w:rsidRPr="00630C74">
        <w:rPr>
          <w:rFonts w:ascii="Times New Roman" w:eastAsia="Times New Roman" w:hAnsi="Times New Roman" w:cs="Times New Roman"/>
          <w:b/>
          <w:bCs/>
          <w:i/>
          <w:iCs/>
          <w:sz w:val="24"/>
          <w:szCs w:val="24"/>
          <w:lang w:eastAsia="ar-SA"/>
        </w:rPr>
        <w:t xml:space="preserve"> </w:t>
      </w:r>
    </w:p>
    <w:p w:rsidR="00744FF1" w:rsidRPr="00630C74"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630C74">
        <w:rPr>
          <w:rFonts w:ascii="Times New Roman" w:eastAsia="Times New Roman" w:hAnsi="Times New Roman" w:cs="Times New Roman"/>
          <w:b/>
          <w:bCs/>
          <w:iCs/>
          <w:sz w:val="24"/>
          <w:szCs w:val="24"/>
          <w:lang w:eastAsia="ar-SA"/>
        </w:rPr>
        <w:t>Общая трудоемкость дисциплины составляет 6 зачетных единиц 216</w:t>
      </w:r>
      <w:r w:rsidR="00CA3927" w:rsidRPr="00630C74">
        <w:rPr>
          <w:rFonts w:ascii="Times New Roman" w:eastAsia="Times New Roman" w:hAnsi="Times New Roman" w:cs="Times New Roman"/>
          <w:b/>
          <w:bCs/>
          <w:iCs/>
          <w:sz w:val="24"/>
          <w:szCs w:val="24"/>
          <w:lang w:eastAsia="ar-SA"/>
        </w:rPr>
        <w:t xml:space="preserve"> акад.</w:t>
      </w:r>
      <w:r w:rsidRPr="00630C74">
        <w:rPr>
          <w:rFonts w:ascii="Times New Roman" w:eastAsia="Times New Roman" w:hAnsi="Times New Roman" w:cs="Times New Roman"/>
          <w:b/>
          <w:bCs/>
          <w:iCs/>
          <w:sz w:val="24"/>
          <w:szCs w:val="24"/>
          <w:lang w:eastAsia="ar-SA"/>
        </w:rPr>
        <w:t xml:space="preserve"> часов</w:t>
      </w:r>
      <w:r w:rsidR="00CA3927" w:rsidRPr="00630C74">
        <w:rPr>
          <w:rFonts w:ascii="Times New Roman" w:eastAsia="Times New Roman" w:hAnsi="Times New Roman" w:cs="Times New Roman"/>
          <w:b/>
          <w:bCs/>
          <w:iCs/>
          <w:sz w:val="24"/>
          <w:szCs w:val="24"/>
          <w:lang w:eastAsia="ar-SA"/>
        </w:rPr>
        <w:t>, в том числе</w:t>
      </w:r>
      <w:r w:rsidRPr="00630C74">
        <w:rPr>
          <w:rFonts w:ascii="Times New Roman" w:eastAsia="Times New Roman" w:hAnsi="Times New Roman" w:cs="Times New Roman"/>
          <w:b/>
          <w:bCs/>
          <w:iCs/>
          <w:sz w:val="24"/>
          <w:szCs w:val="24"/>
          <w:lang w:eastAsia="ar-SA"/>
        </w:rPr>
        <w:t>:</w:t>
      </w:r>
    </w:p>
    <w:p w:rsidR="00CA3927"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630C74">
        <w:rPr>
          <w:rFonts w:ascii="Times New Roman" w:eastAsia="Times New Roman" w:hAnsi="Times New Roman" w:cs="Times New Roman"/>
          <w:b/>
          <w:bCs/>
          <w:iCs/>
          <w:sz w:val="24"/>
          <w:szCs w:val="24"/>
          <w:lang w:eastAsia="ar-SA"/>
        </w:rPr>
        <w:t>–</w:t>
      </w:r>
      <w:r w:rsidR="00CA3927" w:rsidRPr="00630C74">
        <w:rPr>
          <w:rFonts w:ascii="Times New Roman" w:eastAsia="Times New Roman" w:hAnsi="Times New Roman" w:cs="Times New Roman"/>
          <w:b/>
          <w:bCs/>
          <w:iCs/>
          <w:sz w:val="24"/>
          <w:szCs w:val="24"/>
          <w:lang w:eastAsia="ar-SA"/>
        </w:rPr>
        <w:t xml:space="preserve">  </w:t>
      </w:r>
      <w:r w:rsidR="00C5450F" w:rsidRPr="00630C74">
        <w:rPr>
          <w:rFonts w:ascii="Times New Roman" w:eastAsia="Times New Roman" w:hAnsi="Times New Roman" w:cs="Times New Roman"/>
          <w:bCs/>
          <w:iCs/>
          <w:sz w:val="24"/>
          <w:szCs w:val="24"/>
          <w:lang w:eastAsia="ar-SA"/>
        </w:rPr>
        <w:t>контактная работа</w:t>
      </w:r>
      <w:r w:rsidR="00C5450F" w:rsidRPr="00630C74">
        <w:rPr>
          <w:rFonts w:ascii="Times New Roman" w:eastAsia="Times New Roman" w:hAnsi="Times New Roman" w:cs="Times New Roman"/>
          <w:b/>
          <w:bCs/>
          <w:iCs/>
          <w:sz w:val="24"/>
          <w:szCs w:val="24"/>
          <w:lang w:eastAsia="ar-SA"/>
        </w:rPr>
        <w:t xml:space="preserve"> –</w:t>
      </w:r>
      <w:r w:rsidR="00EF4338" w:rsidRPr="00630C74">
        <w:rPr>
          <w:rFonts w:ascii="Times New Roman" w:eastAsia="Times New Roman" w:hAnsi="Times New Roman" w:cs="Times New Roman"/>
          <w:bCs/>
          <w:iCs/>
          <w:sz w:val="24"/>
          <w:szCs w:val="24"/>
          <w:lang w:eastAsia="ar-SA"/>
        </w:rPr>
        <w:t>8,6</w:t>
      </w:r>
      <w:r w:rsidR="00EF4338" w:rsidRPr="00630C74">
        <w:rPr>
          <w:rFonts w:ascii="Times New Roman" w:eastAsia="Times New Roman" w:hAnsi="Times New Roman" w:cs="Times New Roman"/>
          <w:b/>
          <w:bCs/>
          <w:iCs/>
          <w:sz w:val="24"/>
          <w:szCs w:val="24"/>
          <w:lang w:eastAsia="ar-SA"/>
        </w:rPr>
        <w:t xml:space="preserve"> </w:t>
      </w:r>
      <w:r w:rsidR="006F1DBC" w:rsidRPr="00630C74">
        <w:rPr>
          <w:rFonts w:ascii="Times New Roman" w:eastAsia="Times New Roman" w:hAnsi="Times New Roman" w:cs="Times New Roman"/>
          <w:bCs/>
          <w:iCs/>
          <w:sz w:val="24"/>
          <w:szCs w:val="24"/>
          <w:lang w:eastAsia="ar-SA"/>
        </w:rPr>
        <w:t>акад.часа;</w:t>
      </w:r>
    </w:p>
    <w:p w:rsidR="00272496" w:rsidRPr="00630C74" w:rsidRDefault="00CA3927"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
          <w:bCs/>
          <w:iCs/>
          <w:sz w:val="24"/>
          <w:szCs w:val="24"/>
          <w:lang w:eastAsia="ar-SA"/>
        </w:rPr>
        <w:t xml:space="preserve"> – </w:t>
      </w:r>
      <w:r w:rsidR="00AE71DF" w:rsidRPr="00630C74">
        <w:rPr>
          <w:rFonts w:ascii="Times New Roman" w:eastAsia="Times New Roman" w:hAnsi="Times New Roman" w:cs="Times New Roman"/>
          <w:bCs/>
          <w:iCs/>
          <w:sz w:val="24"/>
          <w:szCs w:val="24"/>
          <w:lang w:eastAsia="ar-SA"/>
        </w:rPr>
        <w:t xml:space="preserve">аудиторная </w:t>
      </w:r>
      <w:r w:rsidR="00272496" w:rsidRPr="00630C74">
        <w:rPr>
          <w:rFonts w:ascii="Times New Roman" w:eastAsia="Times New Roman" w:hAnsi="Times New Roman" w:cs="Times New Roman"/>
          <w:bCs/>
          <w:iCs/>
          <w:sz w:val="24"/>
          <w:szCs w:val="24"/>
          <w:lang w:eastAsia="ar-SA"/>
        </w:rPr>
        <w:t xml:space="preserve">– </w:t>
      </w:r>
      <w:r w:rsidR="00EF4338" w:rsidRPr="00630C74">
        <w:rPr>
          <w:rFonts w:ascii="Times New Roman" w:eastAsia="Times New Roman" w:hAnsi="Times New Roman" w:cs="Times New Roman"/>
          <w:bCs/>
          <w:iCs/>
          <w:sz w:val="24"/>
          <w:szCs w:val="24"/>
          <w:lang w:eastAsia="ar-SA"/>
        </w:rPr>
        <w:t>6</w:t>
      </w:r>
      <w:r w:rsidR="00272496" w:rsidRPr="00630C74">
        <w:rPr>
          <w:rFonts w:ascii="Times New Roman" w:eastAsia="Times New Roman" w:hAnsi="Times New Roman" w:cs="Times New Roman"/>
          <w:bCs/>
          <w:iCs/>
          <w:sz w:val="24"/>
          <w:szCs w:val="24"/>
          <w:lang w:eastAsia="ar-SA"/>
        </w:rPr>
        <w:t xml:space="preserve"> час</w:t>
      </w:r>
      <w:r w:rsidR="00ED3F20" w:rsidRPr="00630C74">
        <w:rPr>
          <w:rFonts w:ascii="Times New Roman" w:eastAsia="Times New Roman" w:hAnsi="Times New Roman" w:cs="Times New Roman"/>
          <w:bCs/>
          <w:iCs/>
          <w:sz w:val="24"/>
          <w:szCs w:val="24"/>
          <w:lang w:eastAsia="ar-SA"/>
        </w:rPr>
        <w:t>ов</w:t>
      </w:r>
      <w:r w:rsidR="00272496" w:rsidRPr="00630C74">
        <w:rPr>
          <w:rFonts w:ascii="Times New Roman" w:eastAsia="Times New Roman" w:hAnsi="Times New Roman" w:cs="Times New Roman"/>
          <w:bCs/>
          <w:iCs/>
          <w:sz w:val="24"/>
          <w:szCs w:val="24"/>
          <w:lang w:eastAsia="ar-SA"/>
        </w:rPr>
        <w:t>;</w:t>
      </w:r>
    </w:p>
    <w:p w:rsidR="00AE71DF"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 внеаудиторная – 2,6</w:t>
      </w:r>
      <w:r w:rsidR="00AE71DF" w:rsidRPr="00630C74">
        <w:rPr>
          <w:rFonts w:ascii="Times New Roman" w:eastAsia="Times New Roman" w:hAnsi="Times New Roman" w:cs="Times New Roman"/>
          <w:bCs/>
          <w:iCs/>
          <w:sz w:val="24"/>
          <w:szCs w:val="24"/>
          <w:lang w:eastAsia="ar-SA"/>
        </w:rPr>
        <w:t xml:space="preserve"> акад. часа:</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w:t>
      </w:r>
      <w:r w:rsidR="00CA3927" w:rsidRPr="00630C74">
        <w:rPr>
          <w:rFonts w:ascii="Times New Roman" w:eastAsia="Times New Roman" w:hAnsi="Times New Roman" w:cs="Times New Roman"/>
          <w:bCs/>
          <w:iCs/>
          <w:sz w:val="24"/>
          <w:szCs w:val="24"/>
          <w:lang w:eastAsia="ar-SA"/>
        </w:rPr>
        <w:t xml:space="preserve"> </w:t>
      </w:r>
      <w:r w:rsidRPr="00630C74">
        <w:rPr>
          <w:rFonts w:ascii="Times New Roman" w:eastAsia="Times New Roman" w:hAnsi="Times New Roman" w:cs="Times New Roman"/>
          <w:bCs/>
          <w:iCs/>
          <w:sz w:val="24"/>
          <w:szCs w:val="24"/>
          <w:lang w:eastAsia="ar-SA"/>
        </w:rPr>
        <w:t xml:space="preserve">самостоятельная работа – </w:t>
      </w:r>
      <w:r w:rsidR="00EF4338" w:rsidRPr="00630C74">
        <w:rPr>
          <w:rFonts w:ascii="Times New Roman" w:eastAsia="Times New Roman" w:hAnsi="Times New Roman" w:cs="Times New Roman"/>
          <w:bCs/>
          <w:iCs/>
          <w:sz w:val="24"/>
          <w:szCs w:val="24"/>
          <w:lang w:eastAsia="ar-SA"/>
        </w:rPr>
        <w:t>199 акад.</w:t>
      </w:r>
      <w:r w:rsidRPr="00630C74">
        <w:rPr>
          <w:rFonts w:ascii="Times New Roman" w:eastAsia="Times New Roman" w:hAnsi="Times New Roman" w:cs="Times New Roman"/>
          <w:bCs/>
          <w:iCs/>
          <w:sz w:val="24"/>
          <w:szCs w:val="24"/>
          <w:lang w:eastAsia="ar-SA"/>
        </w:rPr>
        <w:t xml:space="preserve"> часа;</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w:t>
      </w:r>
      <w:r w:rsidR="00CA3927" w:rsidRPr="00630C74">
        <w:rPr>
          <w:rFonts w:ascii="Times New Roman" w:eastAsia="Times New Roman" w:hAnsi="Times New Roman" w:cs="Times New Roman"/>
          <w:bCs/>
          <w:iCs/>
          <w:sz w:val="24"/>
          <w:szCs w:val="24"/>
          <w:lang w:eastAsia="ar-SA"/>
        </w:rPr>
        <w:t xml:space="preserve"> </w:t>
      </w:r>
      <w:r w:rsidR="00EF4338" w:rsidRPr="00630C74">
        <w:rPr>
          <w:rFonts w:ascii="Times New Roman" w:eastAsia="Times New Roman" w:hAnsi="Times New Roman" w:cs="Times New Roman"/>
          <w:bCs/>
          <w:iCs/>
          <w:sz w:val="24"/>
          <w:szCs w:val="24"/>
          <w:lang w:eastAsia="ar-SA"/>
        </w:rPr>
        <w:t>подготовка к экзамену</w:t>
      </w:r>
      <w:r w:rsidRPr="00630C74">
        <w:rPr>
          <w:rFonts w:ascii="Times New Roman" w:eastAsia="Times New Roman" w:hAnsi="Times New Roman" w:cs="Times New Roman"/>
          <w:bCs/>
          <w:iCs/>
          <w:sz w:val="24"/>
          <w:szCs w:val="24"/>
          <w:lang w:eastAsia="ar-SA"/>
        </w:rPr>
        <w:t xml:space="preserve"> –  </w:t>
      </w:r>
      <w:r w:rsidR="00EF4338" w:rsidRPr="00630C74">
        <w:rPr>
          <w:rFonts w:ascii="Times New Roman" w:eastAsia="Times New Roman" w:hAnsi="Times New Roman" w:cs="Times New Roman"/>
          <w:bCs/>
          <w:iCs/>
          <w:sz w:val="24"/>
          <w:szCs w:val="24"/>
          <w:lang w:eastAsia="ar-SA"/>
        </w:rPr>
        <w:t>8,7 акад.</w:t>
      </w:r>
      <w:r w:rsidRPr="00630C74">
        <w:rPr>
          <w:rFonts w:ascii="Times New Roman" w:eastAsia="Times New Roman" w:hAnsi="Times New Roman" w:cs="Times New Roman"/>
          <w:bCs/>
          <w:iCs/>
          <w:sz w:val="24"/>
          <w:szCs w:val="24"/>
          <w:lang w:eastAsia="ar-SA"/>
        </w:rPr>
        <w:t xml:space="preserve"> часа</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80"/>
        <w:gridCol w:w="610"/>
        <w:gridCol w:w="1120"/>
        <w:gridCol w:w="1061"/>
        <w:gridCol w:w="1301"/>
        <w:gridCol w:w="2458"/>
        <w:gridCol w:w="3352"/>
        <w:gridCol w:w="1568"/>
      </w:tblGrid>
      <w:tr w:rsidR="00037049" w:rsidRPr="00630C74" w:rsidTr="00037049">
        <w:trPr>
          <w:cantSplit/>
          <w:trHeight w:val="1134"/>
          <w:tblHeader/>
        </w:trPr>
        <w:tc>
          <w:tcPr>
            <w:tcW w:w="1085" w:type="pct"/>
            <w:vMerge w:val="restart"/>
            <w:vAlign w:val="center"/>
          </w:tcPr>
          <w:p w:rsidR="00037049"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Раздел/ тема</w:t>
            </w:r>
          </w:p>
          <w:p w:rsidR="00037049"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дисциплины</w:t>
            </w:r>
          </w:p>
        </w:tc>
        <w:tc>
          <w:tcPr>
            <w:tcW w:w="208" w:type="pct"/>
            <w:vMerge w:val="restart"/>
            <w:textDirection w:val="btLr"/>
            <w:vAlign w:val="center"/>
          </w:tcPr>
          <w:p w:rsidR="00037049"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курс</w:t>
            </w:r>
          </w:p>
        </w:tc>
        <w:tc>
          <w:tcPr>
            <w:tcW w:w="744" w:type="pct"/>
            <w:gridSpan w:val="2"/>
            <w:vAlign w:val="center"/>
          </w:tcPr>
          <w:p w:rsidR="00037049" w:rsidRPr="00630C74"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Аудиторная контактная работа</w:t>
            </w:r>
          </w:p>
          <w:p w:rsidR="00037049" w:rsidRPr="00630C74" w:rsidRDefault="00037049" w:rsidP="00037049">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(в акад. часах)</w:t>
            </w:r>
          </w:p>
        </w:tc>
        <w:tc>
          <w:tcPr>
            <w:tcW w:w="444" w:type="pct"/>
            <w:vMerge w:val="restart"/>
            <w:textDirection w:val="btLr"/>
            <w:vAlign w:val="center"/>
          </w:tcPr>
          <w:p w:rsidR="00037049" w:rsidRPr="00630C74" w:rsidRDefault="00037049" w:rsidP="00037049">
            <w:pPr>
              <w:keepNext/>
              <w:keepLines/>
              <w:widowControl w:val="0"/>
              <w:suppressAutoHyphens/>
              <w:autoSpaceDE w:val="0"/>
              <w:spacing w:after="0" w:line="240" w:lineRule="auto"/>
              <w:ind w:left="113" w:right="113"/>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Самостоятельная работа (в акад. часах)</w:t>
            </w:r>
          </w:p>
        </w:tc>
        <w:tc>
          <w:tcPr>
            <w:tcW w:w="839" w:type="pct"/>
            <w:vMerge w:val="restart"/>
            <w:vAlign w:val="center"/>
          </w:tcPr>
          <w:p w:rsidR="00037049" w:rsidRPr="00630C74"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Виды самостоятельной работы</w:t>
            </w:r>
          </w:p>
        </w:tc>
        <w:tc>
          <w:tcPr>
            <w:tcW w:w="1144" w:type="pct"/>
            <w:vMerge w:val="restart"/>
            <w:vAlign w:val="center"/>
          </w:tcPr>
          <w:p w:rsidR="00037049" w:rsidRPr="00630C74"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 xml:space="preserve">Формы текущего   </w:t>
            </w:r>
            <w:r w:rsidRPr="00630C74">
              <w:rPr>
                <w:rFonts w:ascii="Times New Roman" w:eastAsia="Times New Roman" w:hAnsi="Times New Roman" w:cs="Times New Roman"/>
                <w:bCs/>
                <w:sz w:val="24"/>
                <w:szCs w:val="24"/>
                <w:lang w:eastAsia="ar-SA"/>
              </w:rPr>
              <w:br/>
              <w:t>контроля успеваемости и промежуточной аттестации</w:t>
            </w:r>
          </w:p>
        </w:tc>
        <w:tc>
          <w:tcPr>
            <w:tcW w:w="535" w:type="pct"/>
            <w:vMerge w:val="restart"/>
            <w:textDirection w:val="btLr"/>
            <w:vAlign w:val="center"/>
          </w:tcPr>
          <w:p w:rsidR="00037049"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 xml:space="preserve">Код и структурный </w:t>
            </w:r>
            <w:r w:rsidRPr="00630C74">
              <w:rPr>
                <w:rFonts w:ascii="Times New Roman" w:eastAsia="Times New Roman" w:hAnsi="Times New Roman" w:cs="Times New Roman"/>
                <w:bCs/>
                <w:iCs/>
                <w:sz w:val="24"/>
                <w:szCs w:val="24"/>
                <w:lang w:eastAsia="ar-SA"/>
              </w:rPr>
              <w:br/>
              <w:t>элемент компетенции</w:t>
            </w:r>
          </w:p>
        </w:tc>
      </w:tr>
      <w:tr w:rsidR="00037049" w:rsidRPr="00630C74" w:rsidTr="00037049">
        <w:trPr>
          <w:cantSplit/>
          <w:trHeight w:val="1134"/>
          <w:tblHeader/>
        </w:trPr>
        <w:tc>
          <w:tcPr>
            <w:tcW w:w="1085" w:type="pct"/>
            <w:vMerge/>
          </w:tcPr>
          <w:p w:rsidR="00037049"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08" w:type="pct"/>
            <w:vMerge/>
          </w:tcPr>
          <w:p w:rsidR="00037049"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382" w:type="pct"/>
            <w:textDirection w:val="btLr"/>
            <w:vAlign w:val="center"/>
          </w:tcPr>
          <w:p w:rsidR="00037049"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лекции</w:t>
            </w:r>
          </w:p>
        </w:tc>
        <w:tc>
          <w:tcPr>
            <w:tcW w:w="362" w:type="pct"/>
            <w:textDirection w:val="btLr"/>
            <w:vAlign w:val="center"/>
          </w:tcPr>
          <w:p w:rsidR="00037049" w:rsidRPr="00630C74" w:rsidRDefault="00037049" w:rsidP="00A30731">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практич. занятия</w:t>
            </w:r>
          </w:p>
        </w:tc>
        <w:tc>
          <w:tcPr>
            <w:tcW w:w="444" w:type="pct"/>
            <w:vMerge/>
            <w:textDirection w:val="btLr"/>
            <w:vAlign w:val="center"/>
          </w:tcPr>
          <w:p w:rsidR="00037049" w:rsidRPr="00630C74" w:rsidRDefault="00037049" w:rsidP="00037049">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839" w:type="pct"/>
            <w:vMerge/>
            <w:textDirection w:val="btLr"/>
          </w:tcPr>
          <w:p w:rsidR="00037049"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vMerge/>
            <w:textDirection w:val="btLr"/>
            <w:vAlign w:val="center"/>
          </w:tcPr>
          <w:p w:rsidR="00037049"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535" w:type="pct"/>
            <w:vMerge/>
            <w:textDirection w:val="btLr"/>
          </w:tcPr>
          <w:p w:rsidR="00037049"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630C74" w:rsidTr="00037049">
        <w:trPr>
          <w:trHeight w:val="268"/>
        </w:trPr>
        <w:tc>
          <w:tcPr>
            <w:tcW w:w="1085" w:type="pct"/>
          </w:tcPr>
          <w:p w:rsidR="00272496" w:rsidRPr="00630C74"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
                <w:bCs/>
                <w:iCs/>
                <w:sz w:val="24"/>
                <w:szCs w:val="24"/>
                <w:lang w:eastAsia="ar-SA"/>
              </w:rPr>
              <w:t>1. Раздел</w:t>
            </w:r>
            <w:r w:rsidRPr="00630C74">
              <w:rPr>
                <w:rFonts w:ascii="Times New Roman" w:eastAsia="Times New Roman" w:hAnsi="Times New Roman" w:cs="Times New Roman"/>
                <w:bCs/>
                <w:iCs/>
                <w:sz w:val="24"/>
                <w:szCs w:val="24"/>
                <w:lang w:eastAsia="ar-SA"/>
              </w:rPr>
              <w:t>:</w:t>
            </w:r>
            <w:r w:rsidR="00272496" w:rsidRPr="00630C74">
              <w:rPr>
                <w:rFonts w:ascii="Times New Roman" w:eastAsia="Times New Roman" w:hAnsi="Times New Roman" w:cs="Times New Roman"/>
                <w:bCs/>
                <w:iCs/>
                <w:sz w:val="24"/>
                <w:szCs w:val="24"/>
                <w:lang w:eastAsia="ar-SA"/>
              </w:rPr>
              <w:t xml:space="preserve"> </w:t>
            </w:r>
            <w:r w:rsidR="00782F9D" w:rsidRPr="00630C74">
              <w:rPr>
                <w:rFonts w:ascii="Times New Roman" w:eastAsia="Times New Roman" w:hAnsi="Times New Roman" w:cs="Times New Roman"/>
                <w:bCs/>
                <w:iCs/>
                <w:sz w:val="24"/>
                <w:szCs w:val="24"/>
                <w:lang w:eastAsia="ar-SA"/>
              </w:rPr>
              <w:t xml:space="preserve">Введение в языкознание. </w:t>
            </w:r>
            <w:r w:rsidR="00272496" w:rsidRPr="00630C74">
              <w:rPr>
                <w:rFonts w:ascii="Times New Roman" w:eastAsia="Times New Roman" w:hAnsi="Times New Roman" w:cs="Times New Roman"/>
                <w:bCs/>
                <w:iCs/>
                <w:sz w:val="24"/>
                <w:szCs w:val="24"/>
                <w:lang w:eastAsia="ar-SA"/>
              </w:rPr>
              <w:t>Фонетика. Фонология. Орфоэпия. Графика. Орфография.</w:t>
            </w:r>
          </w:p>
        </w:tc>
        <w:tc>
          <w:tcPr>
            <w:tcW w:w="208"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362" w:type="pct"/>
          </w:tcPr>
          <w:p w:rsidR="00272496" w:rsidRPr="00630C74"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444" w:type="pct"/>
          </w:tcPr>
          <w:p w:rsidR="00272496" w:rsidRPr="00630C74"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839"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630C74" w:rsidTr="00037049">
        <w:trPr>
          <w:trHeight w:val="422"/>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 xml:space="preserve">1.1. Тема Фонетика.  </w:t>
            </w:r>
          </w:p>
        </w:tc>
        <w:tc>
          <w:tcPr>
            <w:tcW w:w="208"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62" w:type="pct"/>
          </w:tcPr>
          <w:p w:rsidR="00272496" w:rsidRPr="00630C74"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444" w:type="pct"/>
          </w:tcPr>
          <w:p w:rsidR="00272496" w:rsidRPr="00630C74"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8</w:t>
            </w:r>
          </w:p>
        </w:tc>
        <w:tc>
          <w:tcPr>
            <w:tcW w:w="839" w:type="pct"/>
          </w:tcPr>
          <w:p w:rsidR="00272496"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630C74"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Практическое задание</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ОК-2 – вуз, ОК-5 – вуз, ПК-10 - вуз</w:t>
            </w:r>
          </w:p>
        </w:tc>
      </w:tr>
      <w:tr w:rsidR="00272496" w:rsidRPr="00630C74" w:rsidTr="00037049">
        <w:trPr>
          <w:trHeight w:val="422"/>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1.2. Тема</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Фонология</w:t>
            </w:r>
          </w:p>
        </w:tc>
        <w:tc>
          <w:tcPr>
            <w:tcW w:w="208"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362" w:type="pct"/>
          </w:tcPr>
          <w:p w:rsidR="00272496" w:rsidRPr="00630C74"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444" w:type="pct"/>
          </w:tcPr>
          <w:p w:rsidR="00272496" w:rsidRPr="00630C74"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6</w:t>
            </w:r>
          </w:p>
        </w:tc>
        <w:tc>
          <w:tcPr>
            <w:tcW w:w="839" w:type="pct"/>
          </w:tcPr>
          <w:p w:rsidR="00272496" w:rsidRPr="00630C74"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630C74"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Практическое задание</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ОК-2 – вуз, ОК-5 – вуз</w:t>
            </w:r>
          </w:p>
        </w:tc>
      </w:tr>
      <w:tr w:rsidR="00272496" w:rsidRPr="00630C74" w:rsidTr="00037049">
        <w:trPr>
          <w:trHeight w:val="422"/>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1.3. Тема</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Орфоэпия</w:t>
            </w:r>
          </w:p>
        </w:tc>
        <w:tc>
          <w:tcPr>
            <w:tcW w:w="208"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362" w:type="pct"/>
          </w:tcPr>
          <w:p w:rsidR="00272496" w:rsidRPr="00630C74"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444" w:type="pct"/>
          </w:tcPr>
          <w:p w:rsidR="00272496" w:rsidRPr="00630C74"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6</w:t>
            </w:r>
          </w:p>
        </w:tc>
        <w:tc>
          <w:tcPr>
            <w:tcW w:w="839" w:type="pct"/>
          </w:tcPr>
          <w:p w:rsidR="00272496" w:rsidRPr="00630C74"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630C74"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Практическое задание</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ОК-2 – вуз, ОК-5 – вуз, ПК-10 - вуз</w:t>
            </w:r>
          </w:p>
        </w:tc>
      </w:tr>
      <w:tr w:rsidR="00272496" w:rsidRPr="00630C74" w:rsidTr="00037049">
        <w:trPr>
          <w:trHeight w:val="422"/>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1.4. Тема</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 xml:space="preserve">Графика.  </w:t>
            </w:r>
          </w:p>
        </w:tc>
        <w:tc>
          <w:tcPr>
            <w:tcW w:w="208"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362" w:type="pct"/>
          </w:tcPr>
          <w:p w:rsidR="00272496" w:rsidRPr="00630C74"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444" w:type="pct"/>
          </w:tcPr>
          <w:p w:rsidR="00272496" w:rsidRPr="00630C74"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6</w:t>
            </w:r>
          </w:p>
        </w:tc>
        <w:tc>
          <w:tcPr>
            <w:tcW w:w="839" w:type="pct"/>
          </w:tcPr>
          <w:p w:rsidR="00272496" w:rsidRPr="00630C74"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 xml:space="preserve">Чтение теории. Выполнение </w:t>
            </w:r>
            <w:r w:rsidRPr="00630C74">
              <w:rPr>
                <w:rFonts w:ascii="Times New Roman" w:eastAsia="Times New Roman" w:hAnsi="Times New Roman" w:cs="Times New Roman"/>
                <w:bCs/>
                <w:sz w:val="24"/>
                <w:szCs w:val="24"/>
                <w:lang w:eastAsia="ar-SA"/>
              </w:rPr>
              <w:lastRenderedPageBreak/>
              <w:t>практического задания</w:t>
            </w:r>
          </w:p>
        </w:tc>
        <w:tc>
          <w:tcPr>
            <w:tcW w:w="1144" w:type="pct"/>
          </w:tcPr>
          <w:p w:rsidR="00272496" w:rsidRPr="00630C74"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lastRenderedPageBreak/>
              <w:t>Практическое задание</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 xml:space="preserve">ОК-2 – вуз, ОК-5 – вуз, </w:t>
            </w:r>
            <w:r w:rsidRPr="00630C74">
              <w:rPr>
                <w:rFonts w:ascii="Times New Roman" w:eastAsia="Times New Roman" w:hAnsi="Times New Roman" w:cs="Times New Roman"/>
                <w:bCs/>
                <w:iCs/>
                <w:sz w:val="24"/>
                <w:szCs w:val="24"/>
                <w:lang w:eastAsia="ar-SA"/>
              </w:rPr>
              <w:lastRenderedPageBreak/>
              <w:t>ПК-10 - вуз</w:t>
            </w:r>
          </w:p>
        </w:tc>
      </w:tr>
      <w:tr w:rsidR="00272496" w:rsidRPr="00630C74" w:rsidTr="00037049">
        <w:trPr>
          <w:trHeight w:val="422"/>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lastRenderedPageBreak/>
              <w:t>1.5. Тема</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Орфография.</w:t>
            </w:r>
          </w:p>
        </w:tc>
        <w:tc>
          <w:tcPr>
            <w:tcW w:w="208"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362" w:type="pct"/>
          </w:tcPr>
          <w:p w:rsidR="00272496" w:rsidRPr="00630C74"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444" w:type="pct"/>
          </w:tcPr>
          <w:p w:rsidR="00272496" w:rsidRPr="00630C74"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6</w:t>
            </w:r>
          </w:p>
        </w:tc>
        <w:tc>
          <w:tcPr>
            <w:tcW w:w="839" w:type="pct"/>
          </w:tcPr>
          <w:p w:rsidR="00272496" w:rsidRPr="00630C74"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630C74"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Практическое задание</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ОК-2 – вуз, ОК-5 – вуз, ПК-10 - вуз</w:t>
            </w:r>
          </w:p>
        </w:tc>
      </w:tr>
      <w:tr w:rsidR="00272496" w:rsidRPr="00630C74" w:rsidTr="00037049">
        <w:trPr>
          <w:trHeight w:val="422"/>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630C74">
              <w:rPr>
                <w:rFonts w:ascii="Times New Roman" w:eastAsia="Times New Roman" w:hAnsi="Times New Roman" w:cs="Times New Roman"/>
                <w:b/>
                <w:bCs/>
                <w:iCs/>
                <w:sz w:val="24"/>
                <w:szCs w:val="24"/>
                <w:lang w:eastAsia="ar-SA"/>
              </w:rPr>
              <w:t>Итого по разделу</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08"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 xml:space="preserve"> </w:t>
            </w:r>
            <w:r w:rsidR="000C324E"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362" w:type="pct"/>
          </w:tcPr>
          <w:p w:rsidR="00272496" w:rsidRPr="00630C74"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2</w:t>
            </w:r>
          </w:p>
        </w:tc>
        <w:tc>
          <w:tcPr>
            <w:tcW w:w="444" w:type="pct"/>
          </w:tcPr>
          <w:p w:rsidR="00272496" w:rsidRPr="00630C74"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32</w:t>
            </w:r>
          </w:p>
        </w:tc>
        <w:tc>
          <w:tcPr>
            <w:tcW w:w="839" w:type="pct"/>
          </w:tcPr>
          <w:p w:rsidR="00272496" w:rsidRPr="00630C74"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630C74"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Практическое задание</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630C74" w:rsidTr="00037049">
        <w:trPr>
          <w:trHeight w:val="70"/>
        </w:trPr>
        <w:tc>
          <w:tcPr>
            <w:tcW w:w="1085" w:type="pct"/>
          </w:tcPr>
          <w:p w:rsidR="00272496" w:rsidRPr="00630C74"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
                <w:bCs/>
                <w:iCs/>
                <w:sz w:val="24"/>
                <w:szCs w:val="24"/>
                <w:lang w:eastAsia="ar-SA"/>
              </w:rPr>
              <w:t>2. Раздел</w:t>
            </w:r>
            <w:r w:rsidR="00A82748" w:rsidRPr="00630C74">
              <w:rPr>
                <w:rFonts w:ascii="Times New Roman" w:eastAsia="Times New Roman" w:hAnsi="Times New Roman" w:cs="Times New Roman"/>
                <w:b/>
                <w:bCs/>
                <w:iCs/>
                <w:sz w:val="24"/>
                <w:szCs w:val="24"/>
                <w:lang w:eastAsia="ar-SA"/>
              </w:rPr>
              <w:t>:</w:t>
            </w:r>
            <w:r w:rsidR="00272496" w:rsidRPr="00630C74">
              <w:rPr>
                <w:rFonts w:ascii="Times New Roman" w:eastAsia="Times New Roman" w:hAnsi="Times New Roman" w:cs="Times New Roman"/>
                <w:bCs/>
                <w:iCs/>
                <w:sz w:val="24"/>
                <w:szCs w:val="24"/>
                <w:lang w:eastAsia="ar-SA"/>
              </w:rPr>
              <w:t xml:space="preserve"> </w:t>
            </w:r>
            <w:r w:rsidR="00A82748" w:rsidRPr="00630C74">
              <w:rPr>
                <w:rFonts w:ascii="Times New Roman" w:eastAsia="Times New Roman" w:hAnsi="Times New Roman" w:cs="Times New Roman"/>
                <w:bCs/>
                <w:iCs/>
                <w:sz w:val="24"/>
                <w:szCs w:val="24"/>
                <w:lang w:eastAsia="ar-SA"/>
              </w:rPr>
              <w:t xml:space="preserve">Лексикология. </w:t>
            </w:r>
            <w:r w:rsidR="00272496" w:rsidRPr="00630C74">
              <w:rPr>
                <w:rFonts w:ascii="Times New Roman" w:eastAsia="Times New Roman" w:hAnsi="Times New Roman" w:cs="Times New Roman"/>
                <w:bCs/>
                <w:iCs/>
                <w:sz w:val="24"/>
                <w:szCs w:val="24"/>
                <w:lang w:eastAsia="ar-SA"/>
              </w:rPr>
              <w:t>Морфемика. Словообразование.</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Морфология.</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Синтаксис</w:t>
            </w:r>
          </w:p>
        </w:tc>
        <w:tc>
          <w:tcPr>
            <w:tcW w:w="208"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362" w:type="pct"/>
          </w:tcPr>
          <w:p w:rsidR="00272496" w:rsidRPr="00630C74"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444" w:type="pct"/>
          </w:tcPr>
          <w:p w:rsidR="00272496" w:rsidRPr="00630C74"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839" w:type="pct"/>
          </w:tcPr>
          <w:p w:rsidR="00272496" w:rsidRPr="00630C74"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630C74"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Практическое задание</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630C74" w:rsidTr="00037049">
        <w:trPr>
          <w:trHeight w:val="499"/>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2.1. Тема</w:t>
            </w:r>
          </w:p>
          <w:p w:rsidR="00272496" w:rsidRPr="00630C74" w:rsidRDefault="00A82748" w:rsidP="00A82748">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Лексикология</w:t>
            </w:r>
            <w:r w:rsidR="00272496" w:rsidRPr="00630C74">
              <w:rPr>
                <w:rFonts w:ascii="Times New Roman" w:eastAsia="Times New Roman" w:hAnsi="Times New Roman" w:cs="Times New Roman"/>
                <w:bCs/>
                <w:iCs/>
                <w:sz w:val="24"/>
                <w:szCs w:val="24"/>
                <w:lang w:eastAsia="ar-SA"/>
              </w:rPr>
              <w:t xml:space="preserve">   </w:t>
            </w:r>
          </w:p>
        </w:tc>
        <w:tc>
          <w:tcPr>
            <w:tcW w:w="208"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62" w:type="pct"/>
          </w:tcPr>
          <w:p w:rsidR="00272496" w:rsidRPr="00630C74"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444" w:type="pct"/>
          </w:tcPr>
          <w:p w:rsidR="00272496" w:rsidRPr="00630C74"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33</w:t>
            </w:r>
          </w:p>
        </w:tc>
        <w:tc>
          <w:tcPr>
            <w:tcW w:w="839" w:type="pct"/>
          </w:tcPr>
          <w:p w:rsidR="00272496" w:rsidRPr="00630C74"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630C74"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Практическое задание</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 xml:space="preserve">ОК-2 – вуз, ОК-5 – вуз  </w:t>
            </w:r>
          </w:p>
        </w:tc>
      </w:tr>
      <w:tr w:rsidR="00272496" w:rsidRPr="00630C74" w:rsidTr="00037049">
        <w:trPr>
          <w:trHeight w:val="499"/>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2.2. Тема</w:t>
            </w:r>
          </w:p>
          <w:p w:rsidR="00272496" w:rsidRPr="00630C74" w:rsidRDefault="00A8274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 xml:space="preserve">Морфемика. </w:t>
            </w:r>
            <w:r w:rsidR="00272496" w:rsidRPr="00630C74">
              <w:rPr>
                <w:rFonts w:ascii="Times New Roman" w:eastAsia="Times New Roman" w:hAnsi="Times New Roman" w:cs="Times New Roman"/>
                <w:bCs/>
                <w:iCs/>
                <w:sz w:val="24"/>
                <w:szCs w:val="24"/>
                <w:lang w:eastAsia="ar-SA"/>
              </w:rPr>
              <w:t xml:space="preserve">Словообразование </w:t>
            </w:r>
          </w:p>
        </w:tc>
        <w:tc>
          <w:tcPr>
            <w:tcW w:w="208"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362" w:type="pct"/>
          </w:tcPr>
          <w:p w:rsidR="00272496" w:rsidRPr="00630C74"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444" w:type="pct"/>
          </w:tcPr>
          <w:p w:rsidR="00272496" w:rsidRPr="00630C74"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33</w:t>
            </w:r>
          </w:p>
        </w:tc>
        <w:tc>
          <w:tcPr>
            <w:tcW w:w="839" w:type="pct"/>
          </w:tcPr>
          <w:p w:rsidR="00272496" w:rsidRPr="00630C74"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630C74"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Практическое задание</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ОК-2 – вуз, ОК-5 – вуз, ПК-10 – вуз</w:t>
            </w:r>
          </w:p>
        </w:tc>
      </w:tr>
      <w:tr w:rsidR="00272496" w:rsidRPr="00630C74" w:rsidTr="00037049">
        <w:trPr>
          <w:trHeight w:val="499"/>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2.3. Тема</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Морфология</w:t>
            </w:r>
          </w:p>
        </w:tc>
        <w:tc>
          <w:tcPr>
            <w:tcW w:w="208"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362" w:type="pct"/>
          </w:tcPr>
          <w:p w:rsidR="00272496" w:rsidRPr="00630C74"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444" w:type="pct"/>
          </w:tcPr>
          <w:p w:rsidR="00272496" w:rsidRPr="00630C74"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33</w:t>
            </w:r>
          </w:p>
        </w:tc>
        <w:tc>
          <w:tcPr>
            <w:tcW w:w="839" w:type="pct"/>
          </w:tcPr>
          <w:p w:rsidR="00272496" w:rsidRPr="00630C74"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630C74"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Практическое задание</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ОК-2 – вуз, ОК-5 – вуз, ПК-10 – вуз</w:t>
            </w:r>
          </w:p>
        </w:tc>
      </w:tr>
      <w:tr w:rsidR="00272496" w:rsidRPr="00630C74" w:rsidTr="00037049">
        <w:trPr>
          <w:trHeight w:val="499"/>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2.4. Тема</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Словосочетание</w:t>
            </w:r>
          </w:p>
        </w:tc>
        <w:tc>
          <w:tcPr>
            <w:tcW w:w="208"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362" w:type="pct"/>
          </w:tcPr>
          <w:p w:rsidR="00272496" w:rsidRPr="00630C74"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444" w:type="pct"/>
          </w:tcPr>
          <w:p w:rsidR="00272496" w:rsidRPr="00630C74"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33</w:t>
            </w:r>
          </w:p>
        </w:tc>
        <w:tc>
          <w:tcPr>
            <w:tcW w:w="839" w:type="pct"/>
          </w:tcPr>
          <w:p w:rsidR="00272496" w:rsidRPr="00630C74"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630C74"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Практическое задание</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ОК-2 – вуз, ОК-5 – вуз, ПК-10 – вуз</w:t>
            </w:r>
          </w:p>
        </w:tc>
      </w:tr>
      <w:tr w:rsidR="00272496" w:rsidRPr="00630C74" w:rsidTr="00037049">
        <w:trPr>
          <w:trHeight w:val="499"/>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lastRenderedPageBreak/>
              <w:t>2.5. Тема</w:t>
            </w:r>
          </w:p>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Простое и сложное предложение</w:t>
            </w:r>
            <w:r w:rsidR="00782F9D" w:rsidRPr="00630C74">
              <w:rPr>
                <w:rFonts w:ascii="Times New Roman" w:eastAsia="Times New Roman" w:hAnsi="Times New Roman" w:cs="Times New Roman"/>
                <w:bCs/>
                <w:iCs/>
                <w:sz w:val="24"/>
                <w:szCs w:val="24"/>
                <w:lang w:eastAsia="ar-SA"/>
              </w:rPr>
              <w:t>. Сложное синтаксическое целое. Текст</w:t>
            </w:r>
            <w:r w:rsidRPr="00630C74">
              <w:rPr>
                <w:rFonts w:ascii="Times New Roman" w:eastAsia="Times New Roman" w:hAnsi="Times New Roman" w:cs="Times New Roman"/>
                <w:bCs/>
                <w:iCs/>
                <w:sz w:val="24"/>
                <w:szCs w:val="24"/>
                <w:lang w:eastAsia="ar-SA"/>
              </w:rPr>
              <w:t xml:space="preserve"> </w:t>
            </w:r>
          </w:p>
        </w:tc>
        <w:tc>
          <w:tcPr>
            <w:tcW w:w="208"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0</w:t>
            </w:r>
          </w:p>
        </w:tc>
        <w:tc>
          <w:tcPr>
            <w:tcW w:w="362" w:type="pct"/>
          </w:tcPr>
          <w:p w:rsidR="00272496" w:rsidRPr="00630C74"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444" w:type="pct"/>
          </w:tcPr>
          <w:p w:rsidR="00272496" w:rsidRPr="00630C74"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35</w:t>
            </w:r>
          </w:p>
        </w:tc>
        <w:tc>
          <w:tcPr>
            <w:tcW w:w="839" w:type="pct"/>
          </w:tcPr>
          <w:p w:rsidR="00E64339" w:rsidRPr="00630C74"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sz w:val="24"/>
                <w:szCs w:val="24"/>
                <w:lang w:eastAsia="ar-SA"/>
              </w:rPr>
              <w:t>Подготовка к экзамену</w:t>
            </w:r>
          </w:p>
        </w:tc>
        <w:tc>
          <w:tcPr>
            <w:tcW w:w="1144" w:type="pct"/>
          </w:tcPr>
          <w:p w:rsidR="00272496" w:rsidRPr="00630C74"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Контрольная работа</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ОК-2 – вуз, ОК-5 – вуз, ПК-10 – вуз</w:t>
            </w:r>
          </w:p>
        </w:tc>
      </w:tr>
      <w:tr w:rsidR="00272496" w:rsidRPr="00630C74" w:rsidTr="00037049">
        <w:trPr>
          <w:trHeight w:val="499"/>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630C74">
              <w:rPr>
                <w:rFonts w:ascii="Times New Roman" w:eastAsia="Times New Roman" w:hAnsi="Times New Roman" w:cs="Times New Roman"/>
                <w:b/>
                <w:bCs/>
                <w:iCs/>
                <w:sz w:val="24"/>
                <w:szCs w:val="24"/>
                <w:lang w:eastAsia="ar-SA"/>
              </w:rPr>
              <w:t xml:space="preserve">Итого по разделу </w:t>
            </w:r>
          </w:p>
        </w:tc>
        <w:tc>
          <w:tcPr>
            <w:tcW w:w="208"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62" w:type="pct"/>
          </w:tcPr>
          <w:p w:rsidR="00272496" w:rsidRPr="00630C74"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2</w:t>
            </w:r>
          </w:p>
        </w:tc>
        <w:tc>
          <w:tcPr>
            <w:tcW w:w="444" w:type="pct"/>
          </w:tcPr>
          <w:p w:rsidR="00272496" w:rsidRPr="00630C74"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167</w:t>
            </w:r>
          </w:p>
        </w:tc>
        <w:tc>
          <w:tcPr>
            <w:tcW w:w="839"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Экзамен</w:t>
            </w:r>
            <w:r w:rsidR="00E80166" w:rsidRPr="00630C74">
              <w:rPr>
                <w:rFonts w:ascii="Times New Roman" w:eastAsia="Times New Roman" w:hAnsi="Times New Roman" w:cs="Times New Roman"/>
                <w:bCs/>
                <w:iCs/>
                <w:sz w:val="24"/>
                <w:szCs w:val="24"/>
                <w:lang w:eastAsia="ar-SA"/>
              </w:rPr>
              <w:t xml:space="preserve"> (тест)</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630C74" w:rsidTr="00037049">
        <w:trPr>
          <w:trHeight w:val="499"/>
        </w:trPr>
        <w:tc>
          <w:tcPr>
            <w:tcW w:w="108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Итого по дисциплине</w:t>
            </w:r>
          </w:p>
        </w:tc>
        <w:tc>
          <w:tcPr>
            <w:tcW w:w="208"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w:t>
            </w:r>
          </w:p>
        </w:tc>
        <w:tc>
          <w:tcPr>
            <w:tcW w:w="382" w:type="pct"/>
          </w:tcPr>
          <w:p w:rsidR="00272496" w:rsidRPr="00630C74"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2</w:t>
            </w:r>
          </w:p>
        </w:tc>
        <w:tc>
          <w:tcPr>
            <w:tcW w:w="362" w:type="pct"/>
          </w:tcPr>
          <w:p w:rsidR="00272496" w:rsidRPr="00630C74"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4</w:t>
            </w:r>
          </w:p>
        </w:tc>
        <w:tc>
          <w:tcPr>
            <w:tcW w:w="444" w:type="pct"/>
          </w:tcPr>
          <w:p w:rsidR="00272496" w:rsidRPr="00630C74"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199</w:t>
            </w:r>
          </w:p>
        </w:tc>
        <w:tc>
          <w:tcPr>
            <w:tcW w:w="839"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630C74"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630C74">
              <w:rPr>
                <w:rFonts w:ascii="Times New Roman" w:eastAsia="Times New Roman" w:hAnsi="Times New Roman" w:cs="Times New Roman"/>
                <w:bCs/>
                <w:iCs/>
                <w:sz w:val="24"/>
                <w:szCs w:val="24"/>
                <w:lang w:eastAsia="ar-SA"/>
              </w:rPr>
              <w:t>1 экзамен. 1 контрольная работа</w:t>
            </w:r>
          </w:p>
        </w:tc>
        <w:tc>
          <w:tcPr>
            <w:tcW w:w="535" w:type="pct"/>
          </w:tcPr>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bl>
    <w:p w:rsidR="00272496" w:rsidRPr="00630C74" w:rsidRDefault="00272496" w:rsidP="00272496">
      <w:pPr>
        <w:keepNext/>
        <w:keepLines/>
        <w:widowControl w:val="0"/>
        <w:suppressAutoHyphens/>
        <w:autoSpaceDE w:val="0"/>
        <w:spacing w:after="0" w:line="240" w:lineRule="auto"/>
        <w:rPr>
          <w:rFonts w:ascii="Times New Roman" w:eastAsia="Times New Roman" w:hAnsi="Times New Roman" w:cs="Times New Roman"/>
          <w:bCs/>
          <w:i/>
          <w:iCs/>
          <w:sz w:val="24"/>
          <w:szCs w:val="24"/>
          <w:lang w:eastAsia="ar-SA"/>
        </w:rPr>
      </w:pPr>
    </w:p>
    <w:p w:rsidR="00272496" w:rsidRPr="00630C74" w:rsidRDefault="00272496"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272496" w:rsidRPr="00630C74" w:rsidSect="00744FF1">
          <w:pgSz w:w="16838" w:h="11906" w:orient="landscape"/>
          <w:pgMar w:top="1701" w:right="1134" w:bottom="850" w:left="1134" w:header="708" w:footer="708" w:gutter="0"/>
          <w:cols w:space="708"/>
          <w:docGrid w:linePitch="360"/>
        </w:sectPr>
      </w:pPr>
    </w:p>
    <w:p w:rsidR="00A30731" w:rsidRPr="00630C74" w:rsidRDefault="00A30731" w:rsidP="00A30731">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630C74">
        <w:rPr>
          <w:rFonts w:ascii="Times New Roman" w:eastAsia="Times New Roman" w:hAnsi="Times New Roman" w:cs="Times New Roman"/>
          <w:b/>
          <w:bCs/>
          <w:iCs/>
          <w:sz w:val="24"/>
          <w:szCs w:val="24"/>
          <w:lang w:eastAsia="ar-SA"/>
        </w:rPr>
        <w:lastRenderedPageBreak/>
        <w:t>5 Образовательные и информационные технологии</w:t>
      </w:r>
    </w:p>
    <w:p w:rsidR="00A30731" w:rsidRPr="00630C74" w:rsidRDefault="00A30731" w:rsidP="00A30731">
      <w:pPr>
        <w:spacing w:after="0" w:line="240" w:lineRule="auto"/>
        <w:jc w:val="both"/>
        <w:rPr>
          <w:rFonts w:ascii="Times New Roman" w:hAnsi="Times New Roman" w:cs="Times New Roman"/>
          <w:bCs/>
          <w:sz w:val="24"/>
          <w:szCs w:val="24"/>
        </w:rPr>
      </w:pPr>
      <w:r w:rsidRPr="00630C74">
        <w:rPr>
          <w:rFonts w:ascii="Times New Roman" w:hAnsi="Times New Roman" w:cs="Times New Roman"/>
          <w:bCs/>
          <w:sz w:val="24"/>
          <w:szCs w:val="24"/>
        </w:rPr>
        <w:t>Использование в учебном процессе:</w:t>
      </w:r>
    </w:p>
    <w:p w:rsidR="00A30731" w:rsidRPr="00630C74" w:rsidRDefault="00A30731" w:rsidP="00A30731">
      <w:pPr>
        <w:spacing w:after="0" w:line="240" w:lineRule="auto"/>
        <w:jc w:val="both"/>
        <w:rPr>
          <w:rFonts w:ascii="Times New Roman" w:hAnsi="Times New Roman" w:cs="Times New Roman"/>
          <w:bCs/>
          <w:sz w:val="24"/>
          <w:szCs w:val="24"/>
        </w:rPr>
      </w:pPr>
      <w:r w:rsidRPr="00630C74">
        <w:rPr>
          <w:rFonts w:ascii="Times New Roman" w:hAnsi="Times New Roman" w:cs="Times New Roman"/>
          <w:bCs/>
          <w:sz w:val="24"/>
          <w:szCs w:val="24"/>
        </w:rPr>
        <w:t>-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w:t>
      </w:r>
    </w:p>
    <w:p w:rsidR="00A30731" w:rsidRPr="00630C74" w:rsidRDefault="00A30731" w:rsidP="00A30731">
      <w:pPr>
        <w:spacing w:after="0" w:line="240" w:lineRule="auto"/>
        <w:jc w:val="both"/>
        <w:rPr>
          <w:rFonts w:ascii="Times New Roman" w:hAnsi="Times New Roman" w:cs="Times New Roman"/>
          <w:bCs/>
          <w:sz w:val="24"/>
          <w:szCs w:val="24"/>
        </w:rPr>
      </w:pPr>
      <w:r w:rsidRPr="00630C74">
        <w:rPr>
          <w:rFonts w:ascii="Times New Roman" w:hAnsi="Times New Roman" w:cs="Times New Roman"/>
          <w:bCs/>
          <w:sz w:val="24"/>
          <w:szCs w:val="24"/>
        </w:rPr>
        <w:t>- специальных методов, развивающих у студентов навыков командной работы, межличностной коммуникации, принятия решений, лидерских качеств (включая проведение фрагментов уроков по темам начальной школы, а также интерактивных практических занятий, групповых дискуссий, ролевых игр, тренингов, анализ возможных педагогических ситуаций в начальной школе);</w:t>
      </w:r>
    </w:p>
    <w:p w:rsidR="00A30731" w:rsidRPr="00630C74" w:rsidRDefault="00A30731" w:rsidP="00A30731">
      <w:pPr>
        <w:spacing w:after="0" w:line="240" w:lineRule="auto"/>
        <w:jc w:val="both"/>
        <w:rPr>
          <w:rFonts w:ascii="Times New Roman" w:hAnsi="Times New Roman" w:cs="Times New Roman"/>
          <w:bCs/>
          <w:sz w:val="24"/>
          <w:szCs w:val="24"/>
        </w:rPr>
      </w:pPr>
      <w:r w:rsidRPr="00630C74">
        <w:rPr>
          <w:rFonts w:ascii="Times New Roman" w:hAnsi="Times New Roman" w:cs="Times New Roman"/>
          <w:bCs/>
          <w:sz w:val="24"/>
          <w:szCs w:val="24"/>
        </w:rPr>
        <w:t>- игровых технологий, в основе которых лежит организация образовательного процесса, основанная на реконструкции моделей поведения в рамках предложенных сценарных условий (учебная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 ролевая игра – имитация или реконструкция моделей ролевого поведения в предложенных сценарных условиях);</w:t>
      </w:r>
    </w:p>
    <w:p w:rsidR="00A30731" w:rsidRPr="00630C74" w:rsidRDefault="00A30731" w:rsidP="00A30731">
      <w:pPr>
        <w:spacing w:after="0" w:line="240" w:lineRule="auto"/>
        <w:jc w:val="both"/>
        <w:rPr>
          <w:rFonts w:ascii="Times New Roman" w:hAnsi="Times New Roman" w:cs="Times New Roman"/>
          <w:bCs/>
          <w:sz w:val="24"/>
          <w:szCs w:val="24"/>
        </w:rPr>
      </w:pPr>
      <w:r w:rsidRPr="00630C74">
        <w:rPr>
          <w:rFonts w:ascii="Times New Roman" w:hAnsi="Times New Roman" w:cs="Times New Roman"/>
          <w:bCs/>
          <w:sz w:val="24"/>
          <w:szCs w:val="24"/>
        </w:rPr>
        <w:t>- лекций-визуализаций, при которых изложение содержания теоретического материала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A30731" w:rsidRPr="00630C74" w:rsidRDefault="00A30731" w:rsidP="00A30731">
      <w:pPr>
        <w:spacing w:after="0" w:line="240" w:lineRule="auto"/>
        <w:jc w:val="both"/>
        <w:rPr>
          <w:rFonts w:ascii="Times New Roman" w:hAnsi="Times New Roman" w:cs="Times New Roman"/>
          <w:bCs/>
          <w:sz w:val="24"/>
          <w:szCs w:val="24"/>
        </w:rPr>
      </w:pPr>
      <w:r w:rsidRPr="00630C74">
        <w:rPr>
          <w:rFonts w:ascii="Times New Roman" w:hAnsi="Times New Roman" w:cs="Times New Roman"/>
          <w:bCs/>
          <w:sz w:val="24"/>
          <w:szCs w:val="24"/>
        </w:rPr>
        <w:t>- практических занятий в форме презентации, в процессе которых осуществляется представление результатов проектной или исследовательской деятельности с использованием специализированных программных сред;</w:t>
      </w:r>
    </w:p>
    <w:p w:rsidR="00A30731" w:rsidRPr="00630C74" w:rsidRDefault="00A30731" w:rsidP="00A30731">
      <w:pPr>
        <w:spacing w:after="0" w:line="240" w:lineRule="auto"/>
        <w:jc w:val="both"/>
        <w:rPr>
          <w:rFonts w:ascii="Times New Roman" w:hAnsi="Times New Roman" w:cs="Times New Roman"/>
          <w:bCs/>
          <w:sz w:val="24"/>
          <w:szCs w:val="24"/>
        </w:rPr>
      </w:pPr>
      <w:r w:rsidRPr="00630C74">
        <w:rPr>
          <w:rFonts w:ascii="Times New Roman" w:hAnsi="Times New Roman" w:cs="Times New Roman"/>
          <w:bCs/>
          <w:sz w:val="24"/>
          <w:szCs w:val="24"/>
        </w:rPr>
        <w:t>- компьютерных обучающих программ, включающих в себя электронные учебники, тестовые системы;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A30731" w:rsidRPr="00630C74" w:rsidRDefault="00A30731" w:rsidP="00A30731">
      <w:pPr>
        <w:spacing w:after="0" w:line="240" w:lineRule="auto"/>
        <w:jc w:val="both"/>
        <w:rPr>
          <w:rFonts w:ascii="Times New Roman" w:hAnsi="Times New Roman" w:cs="Times New Roman"/>
          <w:bCs/>
          <w:sz w:val="24"/>
          <w:szCs w:val="24"/>
        </w:rPr>
      </w:pPr>
      <w:r w:rsidRPr="00630C74">
        <w:rPr>
          <w:rFonts w:ascii="Times New Roman" w:hAnsi="Times New Roman" w:cs="Times New Roman"/>
          <w:bCs/>
          <w:sz w:val="24"/>
          <w:szCs w:val="24"/>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A30731" w:rsidRPr="00630C74" w:rsidRDefault="00A30731" w:rsidP="00A30731">
      <w:pPr>
        <w:spacing w:after="0" w:line="240" w:lineRule="auto"/>
        <w:jc w:val="both"/>
        <w:rPr>
          <w:rFonts w:ascii="Times New Roman" w:hAnsi="Times New Roman" w:cs="Times New Roman"/>
          <w:bCs/>
          <w:sz w:val="24"/>
          <w:szCs w:val="24"/>
        </w:rPr>
      </w:pPr>
      <w:r w:rsidRPr="00630C74">
        <w:rPr>
          <w:rFonts w:ascii="Times New Roman" w:hAnsi="Times New Roman" w:cs="Times New Roman"/>
          <w:bCs/>
          <w:sz w:val="24"/>
          <w:szCs w:val="24"/>
        </w:rPr>
        <w:t>- электронных библиотек, распределенных и централизованных издательских систем.</w:t>
      </w:r>
    </w:p>
    <w:p w:rsidR="00A30731" w:rsidRPr="00630C74" w:rsidRDefault="00A30731" w:rsidP="00A30731">
      <w:pPr>
        <w:spacing w:after="0" w:line="240" w:lineRule="auto"/>
        <w:jc w:val="both"/>
        <w:rPr>
          <w:rFonts w:ascii="Times New Roman" w:hAnsi="Times New Roman" w:cs="Times New Roman"/>
          <w:bCs/>
          <w:sz w:val="24"/>
          <w:szCs w:val="24"/>
        </w:rPr>
      </w:pPr>
    </w:p>
    <w:p w:rsidR="00630C74" w:rsidRPr="00630C74" w:rsidRDefault="00630C74" w:rsidP="00630C74">
      <w:pPr>
        <w:pStyle w:val="1"/>
        <w:spacing w:before="0" w:after="0"/>
        <w:ind w:left="0"/>
        <w:rPr>
          <w:rStyle w:val="FontStyle31"/>
          <w:rFonts w:ascii="Times New Roman" w:hAnsi="Times New Roman" w:cs="Times New Roman"/>
          <w:sz w:val="24"/>
          <w:szCs w:val="24"/>
        </w:rPr>
      </w:pPr>
      <w:r w:rsidRPr="00630C74">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630C74" w:rsidRPr="00630C74" w:rsidRDefault="00630C74" w:rsidP="00630C74">
      <w:pPr>
        <w:spacing w:after="0" w:line="240" w:lineRule="auto"/>
        <w:jc w:val="both"/>
        <w:rPr>
          <w:rFonts w:ascii="Times New Roman" w:hAnsi="Times New Roman" w:cs="Times New Roman"/>
          <w:b/>
          <w:i/>
          <w:sz w:val="24"/>
          <w:szCs w:val="24"/>
        </w:rPr>
      </w:pPr>
      <w:r w:rsidRPr="00630C74">
        <w:rPr>
          <w:rFonts w:ascii="Times New Roman" w:hAnsi="Times New Roman" w:cs="Times New Roman"/>
          <w:b/>
          <w:sz w:val="24"/>
          <w:szCs w:val="24"/>
        </w:rPr>
        <w:t>Методические рекомендации к самостоятельной работе студентов</w:t>
      </w:r>
    </w:p>
    <w:p w:rsidR="00630C74" w:rsidRPr="00630C74" w:rsidRDefault="00630C74" w:rsidP="00A30731">
      <w:pPr>
        <w:numPr>
          <w:ilvl w:val="12"/>
          <w:numId w:val="0"/>
        </w:numPr>
        <w:tabs>
          <w:tab w:val="left" w:pos="1080"/>
        </w:tabs>
        <w:spacing w:after="0" w:line="240" w:lineRule="auto"/>
        <w:jc w:val="both"/>
        <w:rPr>
          <w:rFonts w:ascii="Times New Roman" w:hAnsi="Times New Roman" w:cs="Times New Roman"/>
          <w:b/>
          <w:sz w:val="24"/>
          <w:szCs w:val="24"/>
        </w:rPr>
      </w:pPr>
    </w:p>
    <w:p w:rsidR="00A30731" w:rsidRPr="00630C74" w:rsidRDefault="00A30731" w:rsidP="00A30731">
      <w:pPr>
        <w:numPr>
          <w:ilvl w:val="12"/>
          <w:numId w:val="0"/>
        </w:numPr>
        <w:tabs>
          <w:tab w:val="left" w:pos="1080"/>
        </w:tabs>
        <w:spacing w:after="0" w:line="240" w:lineRule="auto"/>
        <w:jc w:val="both"/>
        <w:rPr>
          <w:rFonts w:ascii="Times New Roman" w:hAnsi="Times New Roman" w:cs="Times New Roman"/>
          <w:b/>
          <w:sz w:val="24"/>
          <w:szCs w:val="24"/>
        </w:rPr>
      </w:pPr>
      <w:r w:rsidRPr="00630C74">
        <w:rPr>
          <w:rFonts w:ascii="Times New Roman" w:hAnsi="Times New Roman" w:cs="Times New Roman"/>
          <w:b/>
          <w:sz w:val="24"/>
          <w:szCs w:val="24"/>
        </w:rPr>
        <w:t>Темы для самостоятельной работы:</w:t>
      </w:r>
    </w:p>
    <w:p w:rsidR="00A30731" w:rsidRPr="00630C74" w:rsidRDefault="00A30731" w:rsidP="00A30731">
      <w:pPr>
        <w:pStyle w:val="ae"/>
        <w:spacing w:line="276" w:lineRule="auto"/>
        <w:rPr>
          <w:rFonts w:ascii="Times New Roman" w:eastAsia="Times New Roman" w:hAnsi="Times New Roman" w:cs="Times New Roman"/>
          <w:b/>
          <w:sz w:val="24"/>
          <w:szCs w:val="24"/>
          <w:lang w:eastAsia="ar-SA"/>
        </w:rPr>
      </w:pPr>
      <w:r w:rsidRPr="00630C74">
        <w:rPr>
          <w:rFonts w:ascii="Times New Roman" w:eastAsia="Times New Roman" w:hAnsi="Times New Roman" w:cs="Times New Roman"/>
          <w:sz w:val="24"/>
          <w:szCs w:val="24"/>
          <w:lang w:eastAsia="ar-SA"/>
        </w:rPr>
        <w:t>Орфография. Лексикология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Раздел 1.</w:t>
      </w:r>
      <w:r w:rsidRPr="00630C74">
        <w:rPr>
          <w:rFonts w:ascii="Times New Roman" w:eastAsia="Times New Roman" w:hAnsi="Times New Roman" w:cs="Times New Roman"/>
          <w:sz w:val="24"/>
          <w:szCs w:val="24"/>
          <w:lang w:eastAsia="ar-SA"/>
        </w:rPr>
        <w:t xml:space="preserve"> Введение в науку о языке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1.1.Сущность и функции языка. Язык как система. Основные языковые единицы</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1.2. Язык и речь. Речь как деятельность</w:t>
      </w:r>
    </w:p>
    <w:p w:rsidR="00A30731" w:rsidRPr="00630C74" w:rsidRDefault="00A30731" w:rsidP="00A30731">
      <w:pPr>
        <w:pStyle w:val="ae"/>
        <w:spacing w:line="276" w:lineRule="auto"/>
        <w:rPr>
          <w:rFonts w:ascii="Times New Roman" w:eastAsia="Times New Roman" w:hAnsi="Times New Roman" w:cs="Times New Roman"/>
          <w:b/>
          <w:sz w:val="24"/>
          <w:szCs w:val="24"/>
          <w:lang w:eastAsia="ar-SA"/>
        </w:rPr>
      </w:pPr>
      <w:r w:rsidRPr="00630C74">
        <w:rPr>
          <w:rFonts w:ascii="Times New Roman" w:eastAsia="Times New Roman" w:hAnsi="Times New Roman" w:cs="Times New Roman"/>
          <w:b/>
          <w:sz w:val="24"/>
          <w:szCs w:val="24"/>
          <w:lang w:eastAsia="ar-SA"/>
        </w:rPr>
        <w:t xml:space="preserve">Раздел 2. </w:t>
      </w:r>
      <w:r w:rsidRPr="00630C74">
        <w:rPr>
          <w:rFonts w:ascii="Times New Roman" w:eastAsia="Times New Roman" w:hAnsi="Times New Roman" w:cs="Times New Roman"/>
          <w:sz w:val="24"/>
          <w:szCs w:val="24"/>
          <w:lang w:eastAsia="ar-SA"/>
        </w:rPr>
        <w:t>Фонетика.  Фонология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2.1. Фонетика как раздел языкознания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2.2.Сегментные и суперсегментные фонетические единицы</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2.3.Акустические и артикуляционные характеристики звуков. Классификация гласных и согласных звуков речи. Фонетические процессы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2.4.Слог, правила слогоделения. Ударение. Интонация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2.5. Фонология.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Понятие фонемы</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lastRenderedPageBreak/>
        <w:t>2.6. Позиционные чередования звуков</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2.7.Фонетическая  и фонемная транскрипция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2.8.Фонетический и фонематический анализ слова</w:t>
      </w:r>
    </w:p>
    <w:p w:rsidR="00A30731" w:rsidRPr="00630C74" w:rsidRDefault="00A30731" w:rsidP="00A30731">
      <w:pPr>
        <w:pStyle w:val="ae"/>
        <w:spacing w:line="276" w:lineRule="auto"/>
        <w:rPr>
          <w:rFonts w:ascii="Times New Roman" w:eastAsia="Times New Roman" w:hAnsi="Times New Roman" w:cs="Times New Roman"/>
          <w:b/>
          <w:sz w:val="24"/>
          <w:szCs w:val="24"/>
          <w:lang w:eastAsia="ar-SA"/>
        </w:rPr>
      </w:pPr>
      <w:r w:rsidRPr="00630C74">
        <w:rPr>
          <w:rFonts w:ascii="Times New Roman" w:eastAsia="Times New Roman" w:hAnsi="Times New Roman" w:cs="Times New Roman"/>
          <w:b/>
          <w:sz w:val="24"/>
          <w:szCs w:val="24"/>
          <w:lang w:eastAsia="ar-SA"/>
        </w:rPr>
        <w:t xml:space="preserve">Раздел 3. </w:t>
      </w:r>
      <w:r w:rsidRPr="00630C74">
        <w:rPr>
          <w:rFonts w:ascii="Times New Roman" w:eastAsia="Times New Roman" w:hAnsi="Times New Roman" w:cs="Times New Roman"/>
          <w:sz w:val="24"/>
          <w:szCs w:val="24"/>
          <w:lang w:eastAsia="ar-SA"/>
        </w:rPr>
        <w:t>Орфоэпия. Графика. Орфография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3.1 Орфоэпия. Русское литературное произношение в его литературном развитии.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3.2. Орфоэпические нормы в области гласных, согласных, отдельных грамматических форм, заимствованных слов, ударения.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3.3. Орфоэпический анализ текста</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3.4. Графика.  Возникновение и развитие письма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3.5. Современный русский алфавит. Принципы графики (фонематический, позиционный)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3.6.Обозначение на письме фонемы &lt;</w:t>
      </w:r>
      <w:r w:rsidRPr="00630C74">
        <w:rPr>
          <w:rFonts w:ascii="Times New Roman" w:eastAsia="Times New Roman" w:hAnsi="Times New Roman" w:cs="Times New Roman"/>
          <w:sz w:val="24"/>
          <w:szCs w:val="24"/>
          <w:lang w:val="en-US" w:eastAsia="ar-SA"/>
        </w:rPr>
        <w:t>J</w:t>
      </w:r>
      <w:r w:rsidRPr="00630C74">
        <w:rPr>
          <w:rFonts w:ascii="Times New Roman" w:eastAsia="Times New Roman" w:hAnsi="Times New Roman" w:cs="Times New Roman"/>
          <w:sz w:val="24"/>
          <w:szCs w:val="24"/>
          <w:lang w:eastAsia="ar-SA"/>
        </w:rPr>
        <w:t>&gt; и твердости/мягкости согласных</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3.7.Гласные буквы после шипящих и </w:t>
      </w:r>
      <w:r w:rsidRPr="00630C74">
        <w:rPr>
          <w:rFonts w:ascii="Times New Roman" w:eastAsia="Times New Roman" w:hAnsi="Times New Roman" w:cs="Times New Roman"/>
          <w:i/>
          <w:sz w:val="24"/>
          <w:szCs w:val="24"/>
          <w:lang w:eastAsia="ar-SA"/>
        </w:rPr>
        <w:t>ц</w:t>
      </w:r>
      <w:r w:rsidRPr="00630C74">
        <w:rPr>
          <w:rFonts w:ascii="Times New Roman" w:eastAsia="Times New Roman" w:hAnsi="Times New Roman" w:cs="Times New Roman"/>
          <w:sz w:val="24"/>
          <w:szCs w:val="24"/>
          <w:lang w:eastAsia="ar-SA"/>
        </w:rPr>
        <w:t xml:space="preserve">. Значение букв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3.8. Графический анализ слова</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3.9. Орфография. Понятие орфограммы. Принципы русской орфографии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3.10.Слитные, раздельные, дефисные (полуслитные) написания.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3.11.Употребление прописных и строчных букв</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3.12.Перенос части слова на другую строку.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Графические сокращения.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Орфографический анализ слова</w:t>
      </w:r>
    </w:p>
    <w:p w:rsidR="00A30731" w:rsidRPr="00630C74" w:rsidRDefault="00A30731" w:rsidP="00A30731">
      <w:pPr>
        <w:pStyle w:val="ae"/>
        <w:spacing w:line="276" w:lineRule="auto"/>
        <w:rPr>
          <w:rFonts w:ascii="Times New Roman" w:eastAsia="Times New Roman" w:hAnsi="Times New Roman" w:cs="Times New Roman"/>
          <w:b/>
          <w:sz w:val="24"/>
          <w:szCs w:val="24"/>
          <w:lang w:eastAsia="ar-SA"/>
        </w:rPr>
      </w:pPr>
      <w:r w:rsidRPr="00630C74">
        <w:rPr>
          <w:rFonts w:ascii="Times New Roman" w:eastAsia="Times New Roman" w:hAnsi="Times New Roman" w:cs="Times New Roman"/>
          <w:b/>
          <w:sz w:val="24"/>
          <w:szCs w:val="24"/>
          <w:lang w:eastAsia="ar-SA"/>
        </w:rPr>
        <w:t xml:space="preserve">Раздел 4. </w:t>
      </w:r>
      <w:r w:rsidRPr="00630C74">
        <w:rPr>
          <w:rFonts w:ascii="Times New Roman" w:eastAsia="Times New Roman" w:hAnsi="Times New Roman" w:cs="Times New Roman"/>
          <w:sz w:val="24"/>
          <w:szCs w:val="24"/>
          <w:lang w:eastAsia="ar-SA"/>
        </w:rPr>
        <w:t>Лексикология и фразеология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4.1.Слово как единица лексического уровня языка. </w:t>
      </w:r>
    </w:p>
    <w:p w:rsidR="00A30731" w:rsidRPr="00630C74" w:rsidRDefault="00A30731" w:rsidP="00A30731">
      <w:pPr>
        <w:pStyle w:val="ae"/>
        <w:spacing w:line="276" w:lineRule="auto"/>
        <w:rPr>
          <w:rFonts w:ascii="Times New Roman" w:eastAsia="Times New Roman" w:hAnsi="Times New Roman" w:cs="Times New Roman"/>
          <w:b/>
          <w:sz w:val="24"/>
          <w:szCs w:val="24"/>
          <w:lang w:eastAsia="ar-SA"/>
        </w:rPr>
      </w:pPr>
      <w:r w:rsidRPr="00630C74">
        <w:rPr>
          <w:rFonts w:ascii="Times New Roman" w:eastAsia="Times New Roman" w:hAnsi="Times New Roman" w:cs="Times New Roman"/>
          <w:sz w:val="24"/>
          <w:szCs w:val="24"/>
          <w:lang w:eastAsia="ar-SA"/>
        </w:rPr>
        <w:t>Лексическое и грамматическое значение слова</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4.2.Многозначность слова</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4.3.Явления омонимии, синонимии, антонимии и паронимии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4.4.Происхождение русской лексики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4.5.Активный и пассивный словарный запас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4.6.Сферы употребления русской лексики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4.7.Лексико-семантический анализ</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4.8.Фразеология. Фразеологическая единица и фразеологический состав русского языка</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4.9.Классификация ФЕ в русском языке</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4.10.Фразеологический анализ</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Раздел 5.</w:t>
      </w:r>
      <w:r w:rsidRPr="00630C74">
        <w:rPr>
          <w:rFonts w:ascii="Times New Roman" w:eastAsia="Times New Roman" w:hAnsi="Times New Roman" w:cs="Times New Roman"/>
          <w:sz w:val="24"/>
          <w:szCs w:val="24"/>
          <w:lang w:eastAsia="ar-SA"/>
        </w:rPr>
        <w:t xml:space="preserve"> Морфемика. Словообразование</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5.1. Морфемный состав слова Типы и функции морфем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5.2.Основа слова и окончание</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5.3.Классификация словообразовательных аффиксов</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5.4.Понятие этимологии Исторические изменения в составе слова (опрощение, усложнение и др.)</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5.5.Морфемный анализ слова</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5.6.Словообразование Производное слово. Признаки производного слова</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5.7.Способы словообразования в современном русском языке</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5.8.Морфонологические явления (чередование фонем, наложение морфем, усечение производящей основы, интерфиксация)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5.9.Словообразовательный анализ</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Раздел 6.</w:t>
      </w:r>
      <w:r w:rsidRPr="00630C74">
        <w:rPr>
          <w:rFonts w:ascii="Times New Roman" w:eastAsia="Times New Roman" w:hAnsi="Times New Roman" w:cs="Times New Roman"/>
          <w:sz w:val="24"/>
          <w:szCs w:val="24"/>
          <w:lang w:eastAsia="ar-SA"/>
        </w:rPr>
        <w:t xml:space="preserve"> Грамматика. Морфология как раздел грамматики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6.1. Морфология именных частей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Существительное как именная часть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lastRenderedPageBreak/>
        <w:t>6.2.Прилагательное как именная часть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6.3.Числительное как именная часть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6.4.Местоимение как часть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6.5.Склонение именных частей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6.6.Морфологический разбор именных частей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6.7.Морфология глагольного слова. Спрягаемые и неспрягаемые формы глагола. Понятие спряжение</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6.8. Категории глагола</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6.9.Образование неспрягаемых форм глагола. Морфологический разбор глагола</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6.10. Морфология неполнознаменательных частей речи. Наречие как часть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6.11.Категория состояния как часть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6.12.Предлог, союз, частица как неполнознаменательные части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6.13.Междометие как неполнознаменательная часть речи. Звукоподражание как неполнознаменательная часть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6.14.Модальные слова как неполнознаменательные части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6.15.Морфологический разбор неполнознаменательных частей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6.16.Омонимия (переход) частей речи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Раздел 7.</w:t>
      </w:r>
      <w:r w:rsidRPr="00630C74">
        <w:rPr>
          <w:rFonts w:ascii="Times New Roman" w:eastAsia="Times New Roman" w:hAnsi="Times New Roman" w:cs="Times New Roman"/>
          <w:sz w:val="24"/>
          <w:szCs w:val="24"/>
          <w:lang w:eastAsia="ar-SA"/>
        </w:rPr>
        <w:t xml:space="preserve">  Синтаксис как раздел грамматики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7.1. Предмет и задачи синтаксиса. Словосочетание как синтаксическая единица</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7.2.Классификация словосочетаний</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7.3.Синтаксический анализ словосочетания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7.4.Синтаксис простого предложения.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Предложение как коммуникативная единица</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7.5.Формальный, семантический и коммуникативный аспекты предложения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7.6.Классификация простых предложений</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7.8.Простое осложнённое предложение</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7.9.Предложения, осложнённые однородными членами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7.10.Предложения, осложнённые обособленными и уточняющими членами </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7.11.Предложения, осложнённые вводными и вставными конструкциями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7.12.Предложения с обращениями</w:t>
      </w:r>
    </w:p>
    <w:p w:rsidR="00A30731" w:rsidRPr="00630C74" w:rsidRDefault="00A30731" w:rsidP="00A30731">
      <w:pPr>
        <w:pStyle w:val="ae"/>
        <w:spacing w:line="276" w:lineRule="auto"/>
        <w:rPr>
          <w:rFonts w:ascii="Times New Roman" w:eastAsia="Times New Roman" w:hAnsi="Times New Roman" w:cs="Times New Roman"/>
          <w:b/>
          <w:i/>
          <w:sz w:val="24"/>
          <w:szCs w:val="24"/>
          <w:lang w:eastAsia="ar-SA"/>
        </w:rPr>
      </w:pPr>
      <w:r w:rsidRPr="00630C74">
        <w:rPr>
          <w:rFonts w:ascii="Times New Roman" w:eastAsia="Times New Roman" w:hAnsi="Times New Roman" w:cs="Times New Roman"/>
          <w:sz w:val="24"/>
          <w:szCs w:val="24"/>
          <w:lang w:eastAsia="ar-SA"/>
        </w:rPr>
        <w:t>7.13.Синтаксический разбор простого предложения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7.14.Синтаксис сложного предложения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7.15.Сложносочинённые предложения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7.16.Сложноподчинённые предложения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7.17.Бессоюзные сложные предложения. Прямая речь</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7.18.Сложные синтаксические конструкции. Синтаксический разбор сложного предложения</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7.19. Принципы русской пунктуации</w:t>
      </w:r>
    </w:p>
    <w:p w:rsidR="00A30731" w:rsidRPr="00630C74" w:rsidRDefault="00A30731" w:rsidP="00A30731">
      <w:pPr>
        <w:pStyle w:val="ae"/>
        <w:spacing w:line="276"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7.20. Сложное синтаксическое целое. Текст</w:t>
      </w:r>
    </w:p>
    <w:p w:rsidR="00A30731" w:rsidRPr="00630C74" w:rsidRDefault="00A30731" w:rsidP="00A30731">
      <w:pPr>
        <w:spacing w:after="0" w:line="240" w:lineRule="auto"/>
        <w:jc w:val="both"/>
        <w:rPr>
          <w:rFonts w:ascii="Times New Roman" w:hAnsi="Times New Roman" w:cs="Times New Roman"/>
          <w:bCs/>
          <w:sz w:val="24"/>
          <w:szCs w:val="24"/>
        </w:rPr>
      </w:pPr>
    </w:p>
    <w:p w:rsidR="00744FF1" w:rsidRPr="00630C74" w:rsidRDefault="00744FF1"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sectPr w:rsidR="00744FF1" w:rsidRPr="00630C74" w:rsidSect="00744FF1">
          <w:pgSz w:w="11906" w:h="16838"/>
          <w:pgMar w:top="1134" w:right="850" w:bottom="1134" w:left="1701" w:header="708" w:footer="708" w:gutter="0"/>
          <w:cols w:space="708"/>
          <w:docGrid w:linePitch="360"/>
        </w:sectPr>
      </w:pPr>
    </w:p>
    <w:p w:rsidR="00DD1C2B" w:rsidRPr="00630C74" w:rsidRDefault="00DD1C2B"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lastRenderedPageBreak/>
        <w:t>7 Оценочные средства для проведения промежуточной аттестации</w:t>
      </w:r>
    </w:p>
    <w:p w:rsidR="00F038E4" w:rsidRPr="00630C74" w:rsidRDefault="00F038E4" w:rsidP="00AA0787">
      <w:pPr>
        <w:keepNext/>
        <w:keepLines/>
        <w:spacing w:after="0" w:line="240" w:lineRule="auto"/>
        <w:jc w:val="center"/>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552"/>
        <w:gridCol w:w="10992"/>
      </w:tblGrid>
      <w:tr w:rsidR="00E620CF" w:rsidRPr="00630C74" w:rsidTr="008D2B54">
        <w:trPr>
          <w:trHeight w:val="828"/>
          <w:tblHeader/>
        </w:trPr>
        <w:tc>
          <w:tcPr>
            <w:tcW w:w="420" w:type="pct"/>
            <w:vAlign w:val="center"/>
          </w:tcPr>
          <w:p w:rsidR="00E620CF" w:rsidRPr="00630C74" w:rsidRDefault="00E620CF" w:rsidP="00AA0787">
            <w:pPr>
              <w:keepNext/>
              <w:keepLines/>
              <w:spacing w:after="0" w:line="240" w:lineRule="auto"/>
              <w:jc w:val="center"/>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Структурный</w:t>
            </w:r>
          </w:p>
          <w:p w:rsidR="00E620CF" w:rsidRPr="00630C74" w:rsidRDefault="00E620CF" w:rsidP="00AA0787">
            <w:pPr>
              <w:keepNext/>
              <w:keepLines/>
              <w:spacing w:after="0" w:line="240" w:lineRule="auto"/>
              <w:jc w:val="center"/>
              <w:rPr>
                <w:rFonts w:ascii="Times New Roman" w:eastAsia="Times New Roman" w:hAnsi="Times New Roman" w:cs="Times New Roman"/>
                <w:sz w:val="24"/>
                <w:szCs w:val="24"/>
                <w:highlight w:val="yellow"/>
              </w:rPr>
            </w:pPr>
            <w:r w:rsidRPr="00630C74">
              <w:rPr>
                <w:rFonts w:ascii="Times New Roman" w:eastAsia="Times New Roman" w:hAnsi="Times New Roman" w:cs="Times New Roman"/>
                <w:sz w:val="24"/>
                <w:szCs w:val="24"/>
              </w:rPr>
              <w:t xml:space="preserve">элемент </w:t>
            </w:r>
            <w:r w:rsidRPr="00630C74">
              <w:rPr>
                <w:rFonts w:ascii="Times New Roman" w:eastAsia="Times New Roman" w:hAnsi="Times New Roman" w:cs="Times New Roman"/>
                <w:sz w:val="24"/>
                <w:szCs w:val="24"/>
              </w:rPr>
              <w:br/>
              <w:t>компетенции</w:t>
            </w:r>
          </w:p>
        </w:tc>
        <w:tc>
          <w:tcPr>
            <w:tcW w:w="863" w:type="pct"/>
            <w:shd w:val="clear" w:color="auto" w:fill="auto"/>
            <w:vAlign w:val="center"/>
          </w:tcPr>
          <w:p w:rsidR="00E620CF" w:rsidRPr="00630C74" w:rsidRDefault="00E620CF" w:rsidP="00AA0787">
            <w:pPr>
              <w:keepNext/>
              <w:keepLines/>
              <w:spacing w:after="0" w:line="240" w:lineRule="auto"/>
              <w:jc w:val="center"/>
              <w:rPr>
                <w:rFonts w:ascii="Times New Roman" w:eastAsia="Times New Roman" w:hAnsi="Times New Roman" w:cs="Times New Roman"/>
                <w:sz w:val="24"/>
                <w:szCs w:val="24"/>
              </w:rPr>
            </w:pPr>
            <w:r w:rsidRPr="00630C74">
              <w:rPr>
                <w:rFonts w:ascii="Times New Roman" w:eastAsia="Times New Roman" w:hAnsi="Times New Roman" w:cs="Times New Roman"/>
                <w:bCs/>
                <w:sz w:val="24"/>
                <w:szCs w:val="24"/>
              </w:rPr>
              <w:t>Планируемые результаты обучения</w:t>
            </w:r>
          </w:p>
        </w:tc>
        <w:tc>
          <w:tcPr>
            <w:tcW w:w="3717" w:type="pct"/>
            <w:shd w:val="clear" w:color="auto" w:fill="auto"/>
            <w:vAlign w:val="center"/>
          </w:tcPr>
          <w:p w:rsidR="00E620CF" w:rsidRPr="00630C74" w:rsidRDefault="00E620CF" w:rsidP="00AA0787">
            <w:pPr>
              <w:keepNext/>
              <w:keepLines/>
              <w:spacing w:after="0" w:line="240" w:lineRule="auto"/>
              <w:jc w:val="center"/>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Оценочные средства</w:t>
            </w:r>
          </w:p>
        </w:tc>
      </w:tr>
      <w:tr w:rsidR="00E620CF" w:rsidRPr="00630C74" w:rsidTr="008D2B54">
        <w:tc>
          <w:tcPr>
            <w:tcW w:w="5000" w:type="pct"/>
            <w:gridSpan w:val="3"/>
          </w:tcPr>
          <w:p w:rsidR="00E620CF"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ОК-2 – готовностью совершенствовать свою речевую культуру</w:t>
            </w:r>
          </w:p>
        </w:tc>
      </w:tr>
      <w:tr w:rsidR="00E620CF" w:rsidRPr="00630C74" w:rsidTr="008D2B54">
        <w:trPr>
          <w:trHeight w:val="1502"/>
        </w:trPr>
        <w:tc>
          <w:tcPr>
            <w:tcW w:w="420" w:type="pct"/>
          </w:tcPr>
          <w:p w:rsidR="00E620CF" w:rsidRPr="00630C74" w:rsidRDefault="00E620CF" w:rsidP="00AA0787">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Знать:</w:t>
            </w:r>
            <w:r w:rsidRPr="00630C74">
              <w:rPr>
                <w:rFonts w:ascii="Times New Roman" w:eastAsia="Times New Roman" w:hAnsi="Times New Roman" w:cs="Times New Roman"/>
                <w:sz w:val="24"/>
                <w:szCs w:val="24"/>
              </w:rPr>
              <w:t xml:space="preserve"> </w:t>
            </w:r>
          </w:p>
        </w:tc>
        <w:tc>
          <w:tcPr>
            <w:tcW w:w="863" w:type="pct"/>
          </w:tcPr>
          <w:p w:rsidR="008D2B54" w:rsidRPr="00630C74" w:rsidRDefault="008D2B54" w:rsidP="008D2B54">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основы речевой культуры;</w:t>
            </w:r>
          </w:p>
          <w:p w:rsidR="008D2B54" w:rsidRPr="00630C74" w:rsidRDefault="008D2B54" w:rsidP="008D2B54">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нормы русского  литературного  произношения, словообразования, словоупотребления, лексики, грамматики;</w:t>
            </w:r>
          </w:p>
          <w:p w:rsidR="008D2B54" w:rsidRPr="00630C74" w:rsidRDefault="008D2B54" w:rsidP="008D2B54">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образовательные программы по русскому языку в соответствии с требованиями образовательных стандартов;</w:t>
            </w:r>
          </w:p>
          <w:p w:rsidR="00E620CF" w:rsidRPr="00630C74" w:rsidRDefault="008D2B54" w:rsidP="008D2B54">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основы русского языка, необходимые дефектологу;</w:t>
            </w:r>
          </w:p>
        </w:tc>
        <w:tc>
          <w:tcPr>
            <w:tcW w:w="3717" w:type="pct"/>
          </w:tcPr>
          <w:p w:rsidR="00B70764" w:rsidRPr="00630C74" w:rsidRDefault="00B70764" w:rsidP="00AA0787">
            <w:pPr>
              <w:keepNext/>
              <w:keepLines/>
              <w:spacing w:after="0" w:line="240" w:lineRule="auto"/>
              <w:jc w:val="center"/>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Вопросы </w:t>
            </w:r>
            <w:r w:rsidR="00B14246" w:rsidRPr="00630C74">
              <w:rPr>
                <w:rFonts w:ascii="Times New Roman" w:eastAsia="Times New Roman" w:hAnsi="Times New Roman" w:cs="Times New Roman"/>
                <w:b/>
                <w:sz w:val="24"/>
                <w:szCs w:val="24"/>
              </w:rPr>
              <w:t>р</w:t>
            </w:r>
            <w:r w:rsidRPr="00630C74">
              <w:rPr>
                <w:rFonts w:ascii="Times New Roman" w:eastAsia="Times New Roman" w:hAnsi="Times New Roman" w:cs="Times New Roman"/>
                <w:b/>
                <w:sz w:val="24"/>
                <w:szCs w:val="24"/>
              </w:rPr>
              <w:t>аздел</w:t>
            </w:r>
            <w:r w:rsidR="00B14246" w:rsidRPr="00630C74">
              <w:rPr>
                <w:rFonts w:ascii="Times New Roman" w:eastAsia="Times New Roman" w:hAnsi="Times New Roman" w:cs="Times New Roman"/>
                <w:b/>
                <w:sz w:val="24"/>
                <w:szCs w:val="24"/>
              </w:rPr>
              <w:t>у</w:t>
            </w:r>
            <w:r w:rsidRPr="00630C74">
              <w:rPr>
                <w:rFonts w:ascii="Times New Roman" w:eastAsia="Times New Roman" w:hAnsi="Times New Roman" w:cs="Times New Roman"/>
                <w:b/>
                <w:sz w:val="24"/>
                <w:szCs w:val="24"/>
              </w:rPr>
              <w:t xml:space="preserve"> </w:t>
            </w:r>
            <w:r w:rsidR="00B14246" w:rsidRPr="00630C74">
              <w:rPr>
                <w:rFonts w:ascii="Times New Roman" w:eastAsia="Times New Roman" w:hAnsi="Times New Roman" w:cs="Times New Roman"/>
                <w:b/>
                <w:sz w:val="24"/>
                <w:szCs w:val="24"/>
              </w:rPr>
              <w:t>«</w:t>
            </w:r>
            <w:r w:rsidRPr="00630C74">
              <w:rPr>
                <w:rFonts w:ascii="Times New Roman" w:eastAsia="Times New Roman" w:hAnsi="Times New Roman" w:cs="Times New Roman"/>
                <w:b/>
                <w:sz w:val="24"/>
                <w:szCs w:val="24"/>
              </w:rPr>
              <w:t>Введение в языкознание.</w:t>
            </w:r>
            <w:r w:rsidR="008D2B54" w:rsidRPr="00630C74">
              <w:rPr>
                <w:rFonts w:ascii="Times New Roman" w:eastAsia="Times New Roman" w:hAnsi="Times New Roman" w:cs="Times New Roman"/>
                <w:b/>
                <w:sz w:val="24"/>
                <w:szCs w:val="24"/>
              </w:rPr>
              <w:t xml:space="preserve"> Фонетика. Фонология</w:t>
            </w:r>
            <w:r w:rsidR="00B14246" w:rsidRPr="00630C74">
              <w:rPr>
                <w:rFonts w:ascii="Times New Roman" w:eastAsia="Times New Roman" w:hAnsi="Times New Roman" w:cs="Times New Roman"/>
                <w:b/>
                <w:sz w:val="24"/>
                <w:szCs w:val="24"/>
              </w:rPr>
              <w:t>»</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Сущность и функции языка.</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Язык как система.</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Уровневое представление о системе языка.</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Основные языковые единицы.</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Связь между единицами разных уровней.</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Язык как общественное явление.</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Язык и речь.</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Речь как деятельность.</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Язык и мышление.</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Происхождение языка.</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Закономерности языка.</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Интеграция и дифференциация как основные процессы развития и формы взаимодействия языков.</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 xml:space="preserve">Предмет и задачи фонетики. Методы ее изучения. </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Фонетическая и фонемная (по МФШ и  СПФШ) транскрипция.</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Акустическая и артикуляционная характеристики звуков.</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Сегментные и суперсегментные единицы речи.</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Человеческий речевой аппарат.</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 xml:space="preserve">Артикуляционные отличия гласных и согласных звуков. </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Классификация гласных звуков.</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Классификация согласных звуков (по участию голоса и шума в образовании звука, по месту образования шума).</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Классификация согласных звуков (по способу образования шума, по наличию или отсутствию смягчения).</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Теории слога. Слоговые и неслоговые звуки. Слогораздел.</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Типы слогов.</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Словесное ударение и средства его выражения. Место ударения в слове.</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Клитики. Слабое и побочное ударение. Фразовое, тактовое и логическое ударение.</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lastRenderedPageBreak/>
              <w:t>Интонация (функциональное значение, компоненты интонационной конструкции).</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Типы интонационных конструкций.</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Фонетические изменения гласных звуков.</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Фонетические изменения согласных звуков (позиционное оглушение, ассимиляция).</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Фонетические изменения согласных звуков (чередование долгих и кратких согласных, аккомодация, диереза).</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Фонетические изменения согласных звуков (диссимиляция, метатеза, эпентеза, протеза).</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Фонема (понятие фонемы, позиционные чередования).</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 xml:space="preserve">Фонема (сильные и слабые позиции, архифонема и гиперфонема). </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 xml:space="preserve">Фонологические школы. </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Дифференциальные и интегральные признаки фонем. Система гласных фонем русского литературного языка.</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 xml:space="preserve">Система согласных фонем русского литературного языка (фонемы, противопоставленные по дифференциальным признакам участия голоса и шума, места образования). </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Фонема &lt;j&gt;.</w:t>
            </w:r>
          </w:p>
          <w:p w:rsidR="00B70764" w:rsidRPr="00630C7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630C74">
              <w:rPr>
                <w:rFonts w:ascii="Times New Roman" w:hAnsi="Times New Roman" w:cs="Times New Roman"/>
                <w:sz w:val="24"/>
                <w:szCs w:val="24"/>
              </w:rPr>
              <w:t>Система согласных фонем русского литературного языка (фонемы, противопоставленные по дифференциальным признакам способа образования и твердости/мягкости). Абсолютно слабые согласные фонемы.</w:t>
            </w:r>
          </w:p>
          <w:p w:rsidR="00B70764" w:rsidRPr="00630C74" w:rsidRDefault="00B70764" w:rsidP="00AA0787">
            <w:pPr>
              <w:keepNext/>
              <w:keepLines/>
              <w:contextualSpacing/>
              <w:jc w:val="center"/>
              <w:rPr>
                <w:rFonts w:ascii="Times New Roman" w:eastAsia="Times New Roman" w:hAnsi="Times New Roman" w:cs="Times New Roman"/>
                <w:b/>
                <w:sz w:val="24"/>
                <w:szCs w:val="24"/>
              </w:rPr>
            </w:pPr>
          </w:p>
          <w:p w:rsidR="00B70764" w:rsidRPr="00630C74" w:rsidRDefault="00B70764" w:rsidP="00B14246">
            <w:pPr>
              <w:keepNext/>
              <w:keepLines/>
              <w:spacing w:after="0" w:line="240" w:lineRule="auto"/>
              <w:contextualSpacing/>
              <w:jc w:val="center"/>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Вопросы к </w:t>
            </w:r>
            <w:r w:rsidR="00B14246" w:rsidRPr="00630C74">
              <w:rPr>
                <w:rFonts w:ascii="Times New Roman" w:eastAsia="Times New Roman" w:hAnsi="Times New Roman" w:cs="Times New Roman"/>
                <w:b/>
                <w:sz w:val="24"/>
                <w:szCs w:val="24"/>
              </w:rPr>
              <w:t>р</w:t>
            </w:r>
            <w:r w:rsidRPr="00630C74">
              <w:rPr>
                <w:rFonts w:ascii="Times New Roman" w:eastAsia="Times New Roman" w:hAnsi="Times New Roman" w:cs="Times New Roman"/>
                <w:b/>
                <w:sz w:val="24"/>
                <w:szCs w:val="24"/>
              </w:rPr>
              <w:t>аздел</w:t>
            </w:r>
            <w:r w:rsidR="00B14246" w:rsidRPr="00630C74">
              <w:rPr>
                <w:rFonts w:ascii="Times New Roman" w:eastAsia="Times New Roman" w:hAnsi="Times New Roman" w:cs="Times New Roman"/>
                <w:b/>
                <w:sz w:val="24"/>
                <w:szCs w:val="24"/>
              </w:rPr>
              <w:t>у</w:t>
            </w:r>
            <w:r w:rsidRPr="00630C74">
              <w:rPr>
                <w:rFonts w:ascii="Times New Roman" w:eastAsia="Times New Roman" w:hAnsi="Times New Roman" w:cs="Times New Roman"/>
                <w:b/>
                <w:sz w:val="24"/>
                <w:szCs w:val="24"/>
              </w:rPr>
              <w:t xml:space="preserve"> </w:t>
            </w:r>
            <w:r w:rsidR="00B14246" w:rsidRPr="00630C74">
              <w:rPr>
                <w:rFonts w:ascii="Times New Roman" w:eastAsia="Times New Roman" w:hAnsi="Times New Roman" w:cs="Times New Roman"/>
                <w:b/>
                <w:sz w:val="24"/>
                <w:szCs w:val="24"/>
              </w:rPr>
              <w:t>«</w:t>
            </w:r>
            <w:r w:rsidRPr="00630C74">
              <w:rPr>
                <w:rFonts w:ascii="Times New Roman" w:eastAsia="Times New Roman" w:hAnsi="Times New Roman" w:cs="Times New Roman"/>
                <w:b/>
                <w:sz w:val="24"/>
                <w:szCs w:val="24"/>
              </w:rPr>
              <w:t>Орфоэпия. Графика. Орфография</w:t>
            </w:r>
            <w:r w:rsidR="00B14246" w:rsidRPr="00630C74">
              <w:rPr>
                <w:rFonts w:ascii="Times New Roman" w:eastAsia="Times New Roman" w:hAnsi="Times New Roman" w:cs="Times New Roman"/>
                <w:b/>
                <w:sz w:val="24"/>
                <w:szCs w:val="24"/>
              </w:rPr>
              <w:t>»</w:t>
            </w:r>
          </w:p>
          <w:p w:rsidR="00B70764" w:rsidRPr="00630C7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Понятие орфоэпической нормы.</w:t>
            </w:r>
          </w:p>
          <w:p w:rsidR="00B70764" w:rsidRPr="00630C7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Стили произношения.</w:t>
            </w:r>
          </w:p>
          <w:p w:rsidR="00B70764" w:rsidRPr="00630C7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Основные нормы произношения согласных.</w:t>
            </w:r>
          </w:p>
          <w:p w:rsidR="00B70764" w:rsidRPr="00630C7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Основные нормы произношения гласных.</w:t>
            </w:r>
          </w:p>
          <w:p w:rsidR="00B70764" w:rsidRPr="00630C7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Произношение отдельных грамматических форм.</w:t>
            </w:r>
          </w:p>
          <w:p w:rsidR="00B70764" w:rsidRPr="00630C74"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Особенности произношения заимствованных слов.</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Значение, происхождение и основные этапы развития письма.</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Характеристика алфавитов, предшествовавших созданию кириллицы.</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Кириллица,  история её создания.</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Состав современного русского алфавита.</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Фонематический принцип русской графики.</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lastRenderedPageBreak/>
              <w:t>Позиционный принцип русской графики.</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Обозначение на письме фонемы &lt;</w:t>
            </w:r>
            <w:r w:rsidRPr="00630C74">
              <w:rPr>
                <w:rFonts w:ascii="Times New Roman" w:eastAsia="Times New Roman" w:hAnsi="Times New Roman" w:cs="Times New Roman"/>
                <w:sz w:val="24"/>
                <w:szCs w:val="24"/>
                <w:lang w:val="en-US"/>
              </w:rPr>
              <w:t>j</w:t>
            </w:r>
            <w:r w:rsidRPr="00630C74">
              <w:rPr>
                <w:rFonts w:ascii="Times New Roman" w:eastAsia="Times New Roman" w:hAnsi="Times New Roman" w:cs="Times New Roman"/>
                <w:sz w:val="24"/>
                <w:szCs w:val="24"/>
              </w:rPr>
              <w:t>&gt;.</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Обозначение на письме твердости/мягкости согласных.</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Значения гласных букв.</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Значения согласных букв.</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Основные понятия орфографии.</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Передача буквами фонемного состава слов. Принципы русской орфографии.</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Фонематический принцип русской орфографии.</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Фонетический принцип русской орфографии.</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Морфологический принцип русской орфографии.</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Слитные, раздельные и дефисные написания.</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Употребление прописных и строчных букв.</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Перенос части слова на другую строку.</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Графические сокращения.</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Основные исторические изменения русской графики и орфографии.</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Буквы однозначные и многозначные.</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Орфографические, графические и языковые ошибки.</w:t>
            </w:r>
          </w:p>
          <w:p w:rsidR="00B70764" w:rsidRPr="00630C74"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Основные средства графики.</w:t>
            </w:r>
          </w:p>
          <w:p w:rsidR="00E620CF" w:rsidRPr="00630C74" w:rsidRDefault="00B70764" w:rsidP="006E6244">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lang w:eastAsia="ar-SA"/>
              </w:rPr>
              <w:t>Современные орфографические словари и справочники.</w:t>
            </w:r>
          </w:p>
        </w:tc>
      </w:tr>
      <w:tr w:rsidR="00E620CF" w:rsidRPr="00630C74" w:rsidTr="008D2B54">
        <w:trPr>
          <w:trHeight w:val="2490"/>
        </w:trPr>
        <w:tc>
          <w:tcPr>
            <w:tcW w:w="420" w:type="pct"/>
          </w:tcPr>
          <w:p w:rsidR="00E620CF" w:rsidRPr="00630C74" w:rsidRDefault="00E620CF" w:rsidP="00AA0787">
            <w:pPr>
              <w:keepNext/>
              <w:keepLines/>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 xml:space="preserve">Уметь: </w:t>
            </w:r>
          </w:p>
        </w:tc>
        <w:tc>
          <w:tcPr>
            <w:tcW w:w="863" w:type="pct"/>
          </w:tcPr>
          <w:p w:rsidR="008D2B54" w:rsidRPr="00630C74" w:rsidRDefault="00E620CF" w:rsidP="008D2B54">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w:t>
            </w:r>
            <w:r w:rsidR="008D2B54" w:rsidRPr="00630C74">
              <w:rPr>
                <w:rFonts w:ascii="Times New Roman" w:eastAsia="Times New Roman" w:hAnsi="Times New Roman" w:cs="Times New Roman"/>
                <w:sz w:val="24"/>
                <w:szCs w:val="24"/>
              </w:rPr>
              <w:t>– анализировать лингвистические явления различного типа;</w:t>
            </w:r>
          </w:p>
          <w:p w:rsidR="008D2B54" w:rsidRPr="00630C74" w:rsidRDefault="008D2B54" w:rsidP="008D2B54">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производить грамматический разбор языковых единиц;</w:t>
            </w:r>
          </w:p>
          <w:p w:rsidR="008D2B54" w:rsidRPr="00630C74" w:rsidRDefault="008D2B54" w:rsidP="008D2B54">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ориентироваться в положениях и дискуссионных явлениях научной и </w:t>
            </w:r>
            <w:r w:rsidRPr="00630C74">
              <w:rPr>
                <w:rFonts w:ascii="Times New Roman" w:eastAsia="Times New Roman" w:hAnsi="Times New Roman" w:cs="Times New Roman"/>
                <w:sz w:val="24"/>
                <w:szCs w:val="24"/>
              </w:rPr>
              <w:lastRenderedPageBreak/>
              <w:t>школьной грамматики</w:t>
            </w:r>
          </w:p>
          <w:p w:rsidR="00E620CF" w:rsidRPr="00630C74" w:rsidRDefault="00E620CF" w:rsidP="00AA0787">
            <w:pPr>
              <w:keepNext/>
              <w:keepLines/>
              <w:spacing w:after="0" w:line="240" w:lineRule="auto"/>
              <w:rPr>
                <w:rFonts w:ascii="Times New Roman" w:eastAsia="Times New Roman" w:hAnsi="Times New Roman" w:cs="Times New Roman"/>
                <w:sz w:val="24"/>
                <w:szCs w:val="24"/>
              </w:rPr>
            </w:pPr>
          </w:p>
        </w:tc>
        <w:tc>
          <w:tcPr>
            <w:tcW w:w="3717" w:type="pct"/>
          </w:tcPr>
          <w:p w:rsidR="00701E01" w:rsidRPr="00630C74"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lastRenderedPageBreak/>
              <w:t xml:space="preserve">Контрольная работа   </w:t>
            </w:r>
          </w:p>
          <w:p w:rsidR="00701E01" w:rsidRPr="00630C74"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Словообразование.  Морфемика</w:t>
            </w:r>
          </w:p>
          <w:p w:rsidR="00701E01" w:rsidRPr="00630C74"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Укажите состав слова  по образцу.</w:t>
            </w: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2553"/>
              <w:gridCol w:w="2126"/>
              <w:gridCol w:w="1153"/>
              <w:gridCol w:w="1682"/>
              <w:gridCol w:w="1138"/>
              <w:gridCol w:w="1697"/>
            </w:tblGrid>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Слово</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Основа</w:t>
                  </w: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Приставка</w:t>
                  </w: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Корень</w:t>
                  </w: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Суффикс</w:t>
                  </w: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Окончание</w:t>
                  </w: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загородный</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загородн-</w:t>
                  </w: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за-</w:t>
                  </w: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-город-</w:t>
                  </w: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-н-</w:t>
                  </w: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-ый</w:t>
                  </w:r>
                </w:p>
              </w:tc>
            </w:tr>
            <w:tr w:rsidR="00701E01" w:rsidRPr="00630C74" w:rsidTr="008D2B54">
              <w:trPr>
                <w:trHeight w:val="521"/>
              </w:trPr>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пешеходный</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пешеходн-</w:t>
                  </w: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w:t>
                  </w: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пеш(е)ход-</w:t>
                  </w: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-н-</w:t>
                  </w: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-ый</w:t>
                  </w: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непринужденно</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непринужденно</w:t>
                  </w: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не-,</w:t>
                  </w: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при-</w:t>
                  </w: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-нужд-</w:t>
                  </w: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-енн, -о</w:t>
                  </w: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w:t>
                  </w: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разукрасить</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пригодность</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lastRenderedPageBreak/>
                    <w:t>вызывающе</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тепличный</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заочник</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переносица</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воссоединить</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ослабление</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неизвестный</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привоз</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25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предгорье</w:t>
                  </w:r>
                </w:p>
              </w:tc>
              <w:tc>
                <w:tcPr>
                  <w:tcW w:w="2126"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630C74"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Впишите слова в таблицу в зависимости от способа словообразования.</w:t>
            </w: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    Прибежать, хрупкость, разгуляться, волчий, переход, изморозь, чрезмерный, похищение, ошейник, обобщение, поголовье, пропуск, обгонщик, грамотность, закинуть, ошеломить, удвоенный, разработка, напиться,  заграждение, выход,   неприемлемый,  глушь, пропустить, обноситься, рвань. </w:t>
            </w: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630C74" w:rsidTr="008D2B54">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Приставочный</w:t>
                  </w: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Суффиксальный</w:t>
                  </w: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Приставочно-</w:t>
                  </w: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суффиксальный</w:t>
                  </w: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Нулевая суффиксация</w:t>
                  </w: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Приставочно-</w:t>
                  </w: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постфиксальный</w:t>
                  </w:r>
                </w:p>
              </w:tc>
            </w:tr>
            <w:tr w:rsidR="00701E01" w:rsidRPr="00630C74" w:rsidTr="008D2B54">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до-писать</w:t>
                  </w: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3.Впишите слова в таблицу в зависимости от способа словообразования.</w:t>
            </w: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     Малоизвестный, титан  (металл), набережная, сумасшедший, мороженое, тотчас,  кулак (в деревне), блестящие (способности), напоказ, близлежащий, вручную, вокруг (забора), кладовая, зебра (переход), вечнозеленый,  вплотную,  дворники, тяжелораненый, часовой (на посту), благодаря (уму),   ударник (труда), первый (ученик в школе),  один  (= некий) человек.</w:t>
            </w: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085"/>
              <w:gridCol w:w="3119"/>
              <w:gridCol w:w="3648"/>
            </w:tblGrid>
            <w:tr w:rsidR="00701E01" w:rsidRPr="00630C74" w:rsidTr="008D2B54">
              <w:tc>
                <w:tcPr>
                  <w:tcW w:w="3085"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Лексико-семантический</w:t>
                  </w:r>
                </w:p>
              </w:tc>
              <w:tc>
                <w:tcPr>
                  <w:tcW w:w="3119"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Лексико-синтаксический</w:t>
                  </w:r>
                </w:p>
              </w:tc>
              <w:tc>
                <w:tcPr>
                  <w:tcW w:w="3648"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Морфолого-</w:t>
                  </w: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синтаксический</w:t>
                  </w:r>
                </w:p>
              </w:tc>
            </w:tr>
          </w:tbl>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4. Сгруппируйте слова с одинаковыми корнями по образцу. Укажите чередования.</w:t>
            </w: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     Преграда,  освещение,  водить,  друг,  свеча, загораживать,  друзья,  перегородка,  вожу,  дружить, </w:t>
            </w:r>
            <w:r w:rsidRPr="00630C74">
              <w:rPr>
                <w:rFonts w:ascii="Times New Roman" w:eastAsia="Times New Roman" w:hAnsi="Times New Roman" w:cs="Times New Roman"/>
                <w:sz w:val="24"/>
                <w:szCs w:val="24"/>
                <w:lang w:eastAsia="ar-SA"/>
              </w:rPr>
              <w:lastRenderedPageBreak/>
              <w:t xml:space="preserve">заграждение,  дружба,  светить,  вождение. </w:t>
            </w: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630C74" w:rsidTr="008D2B54">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сух-</w:t>
                  </w: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сух-ой</w:t>
                  </w: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за-сых-ать</w:t>
                  </w: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сушь</w:t>
                  </w: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сох-нуть</w:t>
                  </w: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у//ы//о</w:t>
                  </w: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630C74" w:rsidTr="008D2B54">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х//ш</w:t>
                  </w: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5. Выпишите слова с формообразующими аффиксами, укажите их значение.</w:t>
            </w:r>
          </w:p>
          <w:p w:rsidR="00701E01" w:rsidRPr="00630C74" w:rsidRDefault="00701E01" w:rsidP="00AA0787">
            <w:pPr>
              <w:keepNext/>
              <w:keepLines/>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     Идущий,  ребята, вязал, алый, проект, неси, кафе, вдвое, краснее,  тропинка, гуляя,  дорогая, умывает, глубочайшее, белизна,  легче, навсегда,  беречь, пропустив, взявши,  вчерашнее,  копоть, бежали, провал, унесённый, соломенный, мини, прошитый, синева.</w:t>
            </w:r>
          </w:p>
          <w:p w:rsidR="00701E01" w:rsidRPr="00630C74" w:rsidRDefault="00701E01" w:rsidP="00AA0787">
            <w:pPr>
              <w:keepNext/>
              <w:keepLines/>
              <w:widowControl w:val="0"/>
              <w:suppressAutoHyphens/>
              <w:autoSpaceDE w:val="0"/>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284"/>
              <w:gridCol w:w="3284"/>
              <w:gridCol w:w="3284"/>
            </w:tblGrid>
            <w:tr w:rsidR="00701E01" w:rsidRPr="00630C74" w:rsidTr="008D2B54">
              <w:tc>
                <w:tcPr>
                  <w:tcW w:w="3284"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Слово</w:t>
                  </w:r>
                </w:p>
              </w:tc>
              <w:tc>
                <w:tcPr>
                  <w:tcW w:w="3284"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Аффикс</w:t>
                  </w:r>
                </w:p>
              </w:tc>
              <w:tc>
                <w:tcPr>
                  <w:tcW w:w="3284"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Значение</w:t>
                  </w:r>
                </w:p>
              </w:tc>
            </w:tr>
            <w:tr w:rsidR="00701E01" w:rsidRPr="00630C74" w:rsidTr="008D2B54">
              <w:tc>
                <w:tcPr>
                  <w:tcW w:w="3284"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ид-ти</w:t>
                  </w:r>
                </w:p>
              </w:tc>
              <w:tc>
                <w:tcPr>
                  <w:tcW w:w="3284"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-ти</w:t>
                  </w:r>
                </w:p>
              </w:tc>
              <w:tc>
                <w:tcPr>
                  <w:tcW w:w="3284" w:type="dxa"/>
                </w:tcPr>
                <w:p w:rsidR="00701E01" w:rsidRPr="00630C74"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630C74">
                    <w:rPr>
                      <w:rFonts w:ascii="Times New Roman" w:eastAsia="Times New Roman" w:hAnsi="Times New Roman" w:cs="Times New Roman"/>
                      <w:i/>
                      <w:sz w:val="24"/>
                      <w:szCs w:val="24"/>
                      <w:lang w:eastAsia="ar-SA"/>
                    </w:rPr>
                    <w:t>суффикс инфинитива</w:t>
                  </w:r>
                </w:p>
              </w:tc>
            </w:tr>
          </w:tbl>
          <w:p w:rsidR="00E620CF" w:rsidRPr="00630C74" w:rsidRDefault="00E620CF" w:rsidP="00AA0787">
            <w:pPr>
              <w:keepNext/>
              <w:keepLines/>
              <w:spacing w:after="0" w:line="240" w:lineRule="auto"/>
              <w:rPr>
                <w:rFonts w:ascii="Times New Roman" w:eastAsia="Times New Roman" w:hAnsi="Times New Roman" w:cs="Times New Roman"/>
                <w:sz w:val="24"/>
                <w:szCs w:val="24"/>
              </w:rPr>
            </w:pPr>
          </w:p>
        </w:tc>
      </w:tr>
      <w:tr w:rsidR="008D2B54" w:rsidRPr="00630C74" w:rsidTr="008D2B54">
        <w:trPr>
          <w:trHeight w:val="1560"/>
        </w:trPr>
        <w:tc>
          <w:tcPr>
            <w:tcW w:w="420" w:type="pct"/>
          </w:tcPr>
          <w:p w:rsidR="008D2B54" w:rsidRPr="00630C74" w:rsidRDefault="008D2B54" w:rsidP="00AA0787">
            <w:pPr>
              <w:keepNext/>
              <w:keepLines/>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 xml:space="preserve">Владеть: </w:t>
            </w:r>
          </w:p>
        </w:tc>
        <w:tc>
          <w:tcPr>
            <w:tcW w:w="863" w:type="pct"/>
          </w:tcPr>
          <w:p w:rsidR="008D2B54" w:rsidRPr="00630C74"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навыками практического разбора единиц всех языковых уровней;</w:t>
            </w:r>
          </w:p>
          <w:p w:rsidR="008D2B54" w:rsidRPr="00630C74"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навыками обнаружения и исправления речевых ошибок на различных уровнях языковой системы</w:t>
            </w:r>
          </w:p>
        </w:tc>
        <w:tc>
          <w:tcPr>
            <w:tcW w:w="3717" w:type="pct"/>
          </w:tcPr>
          <w:p w:rsidR="008D2B54" w:rsidRPr="00630C74"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Контрольная работа</w:t>
            </w:r>
          </w:p>
          <w:p w:rsidR="008D2B54" w:rsidRPr="00630C74"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Орфоэпия</w:t>
            </w:r>
          </w:p>
          <w:p w:rsidR="008D2B54" w:rsidRPr="00630C74"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 </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1.Выписать пять строчек поэтического текста. Назвать автора.</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2.Указать все возможные произносительные варианты выбранного отрывка, охарактеризовав каждый вариант. </w:t>
            </w:r>
          </w:p>
          <w:p w:rsidR="008D2B54" w:rsidRPr="00630C74"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Образец  орфоэпического анализа  текста</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Я ветвь меньшая от ствола России,</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Я плоть её, и до листвы моей</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Доходят жилы, влажные, стальные,</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Льняные, кровавые, костяные,</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Прямые продолжения корней.</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(А. Тарковский)</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1. </w:t>
            </w:r>
            <w:r w:rsidRPr="00630C74">
              <w:rPr>
                <w:rFonts w:ascii="Times New Roman" w:eastAsia="Times New Roman" w:hAnsi="Times New Roman" w:cs="Times New Roman"/>
                <w:i/>
                <w:sz w:val="24"/>
                <w:szCs w:val="24"/>
                <w:lang w:eastAsia="ar-SA"/>
              </w:rPr>
              <w:t>Я</w:t>
            </w:r>
            <w:r w:rsidRPr="00630C74">
              <w:rPr>
                <w:rFonts w:ascii="Times New Roman" w:eastAsia="Times New Roman" w:hAnsi="Times New Roman" w:cs="Times New Roman"/>
                <w:b/>
                <w:i/>
                <w:sz w:val="24"/>
                <w:szCs w:val="24"/>
                <w:lang w:eastAsia="ar-SA"/>
              </w:rPr>
              <w:t>:</w:t>
            </w:r>
            <w:r w:rsidRPr="00630C74">
              <w:rPr>
                <w:rFonts w:ascii="Times New Roman" w:eastAsia="Times New Roman" w:hAnsi="Times New Roman" w:cs="Times New Roman"/>
                <w:sz w:val="24"/>
                <w:szCs w:val="24"/>
                <w:lang w:eastAsia="ar-SA"/>
              </w:rPr>
              <w:t xml:space="preserve"> 1) Это местоимение может иметь слабое ударение либо может быть безударным и в качестве проклитики примыкать к следующему слову: </w:t>
            </w:r>
            <w:r w:rsidRPr="00630C74">
              <w:rPr>
                <w:rFonts w:ascii="Times New Roman" w:eastAsia="Times New Roman" w:hAnsi="Times New Roman" w:cs="Times New Roman"/>
                <w:i/>
                <w:sz w:val="24"/>
                <w:szCs w:val="24"/>
                <w:lang w:eastAsia="ar-SA"/>
              </w:rPr>
              <w:t xml:space="preserve">̀я ве́твь </w:t>
            </w:r>
            <w:r w:rsidRPr="00630C74">
              <w:rPr>
                <w:rFonts w:ascii="Times New Roman" w:eastAsia="Times New Roman" w:hAnsi="Times New Roman" w:cs="Times New Roman"/>
                <w:sz w:val="24"/>
                <w:szCs w:val="24"/>
                <w:lang w:eastAsia="ar-SA"/>
              </w:rPr>
              <w:t xml:space="preserve">и </w:t>
            </w:r>
            <w:r w:rsidRPr="00630C74">
              <w:rPr>
                <w:rFonts w:ascii="Times New Roman" w:eastAsia="Times New Roman" w:hAnsi="Times New Roman" w:cs="Times New Roman"/>
                <w:i/>
                <w:sz w:val="24"/>
                <w:szCs w:val="24"/>
                <w:lang w:eastAsia="ar-SA"/>
              </w:rPr>
              <w:t>я ве́твь</w:t>
            </w:r>
            <w:r w:rsidRPr="00630C74">
              <w:rPr>
                <w:rFonts w:ascii="Times New Roman" w:eastAsia="Times New Roman" w:hAnsi="Times New Roman" w:cs="Times New Roman"/>
                <w:sz w:val="24"/>
                <w:szCs w:val="24"/>
                <w:lang w:eastAsia="ar-SA"/>
              </w:rPr>
              <w:t>. В первом случае перед гласным произносится [</w:t>
            </w:r>
            <w:r w:rsidRPr="00630C74">
              <w:rPr>
                <w:rFonts w:ascii="Times New Roman" w:eastAsia="Times New Roman" w:hAnsi="Times New Roman" w:cs="Times New Roman"/>
                <w:sz w:val="24"/>
                <w:szCs w:val="24"/>
                <w:lang w:val="en-US" w:eastAsia="ar-SA"/>
              </w:rPr>
              <w:t>j</w:t>
            </w:r>
            <w:r w:rsidRPr="00630C74">
              <w:rPr>
                <w:rFonts w:ascii="Times New Roman" w:eastAsia="Times New Roman" w:hAnsi="Times New Roman" w:cs="Times New Roman"/>
                <w:sz w:val="24"/>
                <w:szCs w:val="24"/>
                <w:lang w:eastAsia="ar-SA"/>
              </w:rPr>
              <w:t>]: [</w:t>
            </w:r>
            <w:r w:rsidRPr="00630C74">
              <w:rPr>
                <w:rFonts w:ascii="Times New Roman" w:eastAsia="Times New Roman" w:hAnsi="Times New Roman" w:cs="Times New Roman"/>
                <w:sz w:val="24"/>
                <w:szCs w:val="24"/>
                <w:lang w:val="en-US" w:eastAsia="ar-SA"/>
              </w:rPr>
              <w:t>j</w:t>
            </w:r>
            <w:r w:rsidRPr="00630C74">
              <w:rPr>
                <w:rFonts w:ascii="Times New Roman" w:eastAsia="Times New Roman" w:hAnsi="Times New Roman" w:cs="Times New Roman"/>
                <w:sz w:val="24"/>
                <w:szCs w:val="24"/>
                <w:lang w:eastAsia="ar-SA"/>
              </w:rPr>
              <w:t xml:space="preserve">̀а] </w:t>
            </w:r>
            <w:r w:rsidRPr="00630C74">
              <w:rPr>
                <w:rFonts w:ascii="Times New Roman" w:eastAsia="Times New Roman" w:hAnsi="Times New Roman" w:cs="Times New Roman"/>
                <w:i/>
                <w:sz w:val="24"/>
                <w:szCs w:val="24"/>
                <w:lang w:eastAsia="ar-SA"/>
              </w:rPr>
              <w:t xml:space="preserve">ве́твь, </w:t>
            </w:r>
            <w:r w:rsidRPr="00630C74">
              <w:rPr>
                <w:rFonts w:ascii="Times New Roman" w:eastAsia="Times New Roman" w:hAnsi="Times New Roman" w:cs="Times New Roman"/>
                <w:sz w:val="24"/>
                <w:szCs w:val="24"/>
                <w:lang w:eastAsia="ar-SA"/>
              </w:rPr>
              <w:t>во втором случае – «и неслоговое».  2) При отсутствии ударения на местоимении оно выступает в качестве проклитики, но относительной, так как здесь на месте я после «и неслогового» в первом предударном слоге произносится [а], тогда как внутри слова в этом случае – [и</w:t>
            </w:r>
            <w:r w:rsidRPr="00630C74">
              <w:rPr>
                <w:rFonts w:ascii="Times New Roman" w:eastAsia="Times New Roman" w:hAnsi="Times New Roman" w:cs="Times New Roman"/>
                <w:sz w:val="24"/>
                <w:szCs w:val="24"/>
                <w:vertAlign w:val="superscript"/>
                <w:lang w:eastAsia="ar-SA"/>
              </w:rPr>
              <w:t>э</w:t>
            </w:r>
            <w:r w:rsidRPr="00630C74">
              <w:rPr>
                <w:rFonts w:ascii="Times New Roman" w:eastAsia="Times New Roman" w:hAnsi="Times New Roman" w:cs="Times New Roman"/>
                <w:sz w:val="24"/>
                <w:szCs w:val="24"/>
                <w:lang w:eastAsia="ar-SA"/>
              </w:rPr>
              <w:t>];</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 xml:space="preserve">2. </w:t>
            </w:r>
            <w:r w:rsidRPr="00630C74">
              <w:rPr>
                <w:rFonts w:ascii="Times New Roman" w:eastAsia="Times New Roman" w:hAnsi="Times New Roman" w:cs="Times New Roman"/>
                <w:i/>
                <w:sz w:val="24"/>
                <w:szCs w:val="24"/>
                <w:lang w:eastAsia="ar-SA"/>
              </w:rPr>
              <w:t>ветвь</w:t>
            </w:r>
            <w:r w:rsidRPr="00630C74">
              <w:rPr>
                <w:rFonts w:ascii="Times New Roman" w:eastAsia="Times New Roman" w:hAnsi="Times New Roman" w:cs="Times New Roman"/>
                <w:sz w:val="24"/>
                <w:szCs w:val="24"/>
                <w:lang w:eastAsia="ar-SA"/>
              </w:rPr>
              <w:t>: наряду с твердым зубным [т] перед мягким губным [ф’]: [в’этф’] – допустимо устаревающее произношение мягкого [т’]: [в’эт’ф’];</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3.</w:t>
            </w:r>
            <w:r w:rsidRPr="00630C74">
              <w:rPr>
                <w:rFonts w:ascii="Times New Roman" w:eastAsia="Times New Roman" w:hAnsi="Times New Roman" w:cs="Times New Roman"/>
                <w:sz w:val="24"/>
                <w:szCs w:val="24"/>
                <w:lang w:eastAsia="ar-SA"/>
              </w:rPr>
              <w:t xml:space="preserve"> </w:t>
            </w:r>
            <w:r w:rsidRPr="00630C74">
              <w:rPr>
                <w:rFonts w:ascii="Times New Roman" w:eastAsia="Times New Roman" w:hAnsi="Times New Roman" w:cs="Times New Roman"/>
                <w:i/>
                <w:sz w:val="24"/>
                <w:szCs w:val="24"/>
                <w:lang w:eastAsia="ar-SA"/>
              </w:rPr>
              <w:t>меньшая</w:t>
            </w:r>
            <w:r w:rsidRPr="00630C74">
              <w:rPr>
                <w:rFonts w:ascii="Times New Roman" w:eastAsia="Times New Roman" w:hAnsi="Times New Roman" w:cs="Times New Roman"/>
                <w:sz w:val="24"/>
                <w:szCs w:val="24"/>
                <w:lang w:eastAsia="ar-SA"/>
              </w:rPr>
              <w:t xml:space="preserve">: 1) </w:t>
            </w:r>
            <w:r w:rsidRPr="00630C74">
              <w:rPr>
                <w:rFonts w:ascii="Times New Roman" w:eastAsia="Times New Roman" w:hAnsi="Times New Roman" w:cs="Times New Roman"/>
                <w:i/>
                <w:sz w:val="24"/>
                <w:szCs w:val="24"/>
                <w:lang w:eastAsia="ar-SA"/>
              </w:rPr>
              <w:t>меньша́я</w:t>
            </w:r>
            <w:r w:rsidRPr="00630C74">
              <w:rPr>
                <w:rFonts w:ascii="Times New Roman" w:eastAsia="Times New Roman" w:hAnsi="Times New Roman" w:cs="Times New Roman"/>
                <w:sz w:val="24"/>
                <w:szCs w:val="24"/>
                <w:lang w:eastAsia="ar-SA"/>
              </w:rPr>
              <w:t xml:space="preserve"> – устаревший акцентологический вариант; современный – </w:t>
            </w:r>
            <w:r w:rsidRPr="00630C74">
              <w:rPr>
                <w:rFonts w:ascii="Times New Roman" w:eastAsia="Times New Roman" w:hAnsi="Times New Roman" w:cs="Times New Roman"/>
                <w:i/>
                <w:sz w:val="24"/>
                <w:szCs w:val="24"/>
                <w:lang w:eastAsia="ar-SA"/>
              </w:rPr>
              <w:t>ме́ньшая</w:t>
            </w:r>
            <w:r w:rsidRPr="00630C74">
              <w:rPr>
                <w:rFonts w:ascii="Times New Roman" w:eastAsia="Times New Roman" w:hAnsi="Times New Roman" w:cs="Times New Roman"/>
                <w:sz w:val="24"/>
                <w:szCs w:val="24"/>
                <w:lang w:eastAsia="ar-SA"/>
              </w:rPr>
              <w:t xml:space="preserve">.  2) Произношение </w:t>
            </w:r>
            <w:r w:rsidRPr="00630C74">
              <w:rPr>
                <w:rFonts w:ascii="Times New Roman" w:eastAsia="Times New Roman" w:hAnsi="Times New Roman" w:cs="Times New Roman"/>
                <w:i/>
                <w:sz w:val="24"/>
                <w:szCs w:val="24"/>
                <w:lang w:eastAsia="ar-SA"/>
              </w:rPr>
              <w:t>м</w:t>
            </w:r>
            <w:r w:rsidRPr="00630C74">
              <w:rPr>
                <w:rFonts w:ascii="Times New Roman" w:eastAsia="Times New Roman" w:hAnsi="Times New Roman" w:cs="Times New Roman"/>
                <w:sz w:val="24"/>
                <w:szCs w:val="24"/>
                <w:lang w:eastAsia="ar-SA"/>
              </w:rPr>
              <w:t>[и</w:t>
            </w:r>
            <w:r w:rsidRPr="00630C74">
              <w:rPr>
                <w:rFonts w:ascii="Times New Roman" w:eastAsia="Times New Roman" w:hAnsi="Times New Roman" w:cs="Times New Roman"/>
                <w:sz w:val="24"/>
                <w:szCs w:val="24"/>
                <w:vertAlign w:val="superscript"/>
                <w:lang w:eastAsia="ar-SA"/>
              </w:rPr>
              <w:t>э</w:t>
            </w:r>
            <w:r w:rsidRPr="00630C74">
              <w:rPr>
                <w:rFonts w:ascii="Times New Roman" w:eastAsia="Times New Roman" w:hAnsi="Times New Roman" w:cs="Times New Roman"/>
                <w:sz w:val="24"/>
                <w:szCs w:val="24"/>
                <w:lang w:eastAsia="ar-SA"/>
              </w:rPr>
              <w:t>]</w:t>
            </w:r>
            <w:r w:rsidRPr="00630C74">
              <w:rPr>
                <w:rFonts w:ascii="Times New Roman" w:eastAsia="Times New Roman" w:hAnsi="Times New Roman" w:cs="Times New Roman"/>
                <w:i/>
                <w:sz w:val="24"/>
                <w:szCs w:val="24"/>
                <w:lang w:eastAsia="ar-SA"/>
              </w:rPr>
              <w:t>ньша́я</w:t>
            </w:r>
            <w:r w:rsidRPr="00630C74">
              <w:rPr>
                <w:rFonts w:ascii="Times New Roman" w:eastAsia="Times New Roman" w:hAnsi="Times New Roman" w:cs="Times New Roman"/>
                <w:sz w:val="24"/>
                <w:szCs w:val="24"/>
                <w:lang w:eastAsia="ar-SA"/>
              </w:rPr>
              <w:t xml:space="preserve">, отражающее иканье, – более распространенный вариант, характерный и для нейтрального стиля. Произношение </w:t>
            </w:r>
            <w:r w:rsidRPr="00630C74">
              <w:rPr>
                <w:rFonts w:ascii="Times New Roman" w:eastAsia="Times New Roman" w:hAnsi="Times New Roman" w:cs="Times New Roman"/>
                <w:i/>
                <w:sz w:val="24"/>
                <w:szCs w:val="24"/>
                <w:lang w:eastAsia="ar-SA"/>
              </w:rPr>
              <w:t>м</w:t>
            </w:r>
            <w:r w:rsidRPr="00630C74">
              <w:rPr>
                <w:rFonts w:ascii="Times New Roman" w:eastAsia="Times New Roman" w:hAnsi="Times New Roman" w:cs="Times New Roman"/>
                <w:sz w:val="24"/>
                <w:szCs w:val="24"/>
                <w:lang w:eastAsia="ar-SA"/>
              </w:rPr>
              <w:t>[э</w:t>
            </w:r>
            <w:r w:rsidRPr="00630C74">
              <w:rPr>
                <w:rFonts w:ascii="Times New Roman" w:eastAsia="Times New Roman" w:hAnsi="Times New Roman" w:cs="Times New Roman"/>
                <w:sz w:val="24"/>
                <w:szCs w:val="24"/>
                <w:vertAlign w:val="superscript"/>
                <w:lang w:eastAsia="ar-SA"/>
              </w:rPr>
              <w:t>и</w:t>
            </w:r>
            <w:r w:rsidRPr="00630C74">
              <w:rPr>
                <w:rFonts w:ascii="Times New Roman" w:eastAsia="Times New Roman" w:hAnsi="Times New Roman" w:cs="Times New Roman"/>
                <w:sz w:val="24"/>
                <w:szCs w:val="24"/>
                <w:lang w:eastAsia="ar-SA"/>
              </w:rPr>
              <w:t>]</w:t>
            </w:r>
            <w:r w:rsidRPr="00630C74">
              <w:rPr>
                <w:rFonts w:ascii="Times New Roman" w:eastAsia="Times New Roman" w:hAnsi="Times New Roman" w:cs="Times New Roman"/>
                <w:i/>
                <w:sz w:val="24"/>
                <w:szCs w:val="24"/>
                <w:lang w:eastAsia="ar-SA"/>
              </w:rPr>
              <w:t>еньша́я</w:t>
            </w:r>
            <w:r w:rsidRPr="00630C74">
              <w:rPr>
                <w:rFonts w:ascii="Times New Roman" w:eastAsia="Times New Roman" w:hAnsi="Times New Roman" w:cs="Times New Roman"/>
                <w:sz w:val="24"/>
                <w:szCs w:val="24"/>
                <w:lang w:eastAsia="ar-SA"/>
              </w:rPr>
              <w:t xml:space="preserve">, отражающее эканье, – более редкий вариант, характерный и для высокого стиля.  3) В заударном конечном слоге после /j/ и мягких согласных в окончаниях и других словоизменительных аффиксах на месте </w:t>
            </w:r>
            <w:r w:rsidRPr="00630C74">
              <w:rPr>
                <w:rFonts w:ascii="Times New Roman" w:eastAsia="Times New Roman" w:hAnsi="Times New Roman" w:cs="Times New Roman"/>
                <w:i/>
                <w:sz w:val="24"/>
                <w:szCs w:val="24"/>
                <w:lang w:eastAsia="ar-SA"/>
              </w:rPr>
              <w:t>я</w:t>
            </w:r>
            <w:r w:rsidRPr="00630C74">
              <w:rPr>
                <w:rFonts w:ascii="Times New Roman" w:eastAsia="Times New Roman" w:hAnsi="Times New Roman" w:cs="Times New Roman"/>
                <w:sz w:val="24"/>
                <w:szCs w:val="24"/>
                <w:lang w:eastAsia="ar-SA"/>
              </w:rPr>
              <w:t xml:space="preserve">  в нейтральном стиле произносится [ъ]. В разговорном языке на месте [ъ] может произноситься очень краткий звук [и</w:t>
            </w:r>
            <w:r w:rsidRPr="00630C74">
              <w:rPr>
                <w:rFonts w:ascii="Times New Roman" w:eastAsia="Times New Roman" w:hAnsi="Times New Roman" w:cs="Times New Roman"/>
                <w:sz w:val="24"/>
                <w:szCs w:val="24"/>
                <w:vertAlign w:val="superscript"/>
                <w:lang w:eastAsia="ar-SA"/>
              </w:rPr>
              <w:t>э</w:t>
            </w:r>
            <w:r w:rsidRPr="00630C74">
              <w:rPr>
                <w:rFonts w:ascii="Times New Roman" w:eastAsia="Times New Roman" w:hAnsi="Times New Roman" w:cs="Times New Roman"/>
                <w:sz w:val="24"/>
                <w:szCs w:val="24"/>
                <w:lang w:eastAsia="ar-SA"/>
              </w:rPr>
              <w:t>].</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4.</w:t>
            </w:r>
            <w:r w:rsidRPr="00630C74">
              <w:rPr>
                <w:rFonts w:ascii="Times New Roman" w:eastAsia="Times New Roman" w:hAnsi="Times New Roman" w:cs="Times New Roman"/>
                <w:sz w:val="24"/>
                <w:szCs w:val="24"/>
                <w:lang w:eastAsia="ar-SA"/>
              </w:rPr>
              <w:t xml:space="preserve"> </w:t>
            </w:r>
            <w:r w:rsidRPr="00630C74">
              <w:rPr>
                <w:rFonts w:ascii="Times New Roman" w:eastAsia="Times New Roman" w:hAnsi="Times New Roman" w:cs="Times New Roman"/>
                <w:i/>
                <w:sz w:val="24"/>
                <w:szCs w:val="24"/>
                <w:lang w:eastAsia="ar-SA"/>
              </w:rPr>
              <w:t>России</w:t>
            </w:r>
            <w:r w:rsidRPr="00630C74">
              <w:rPr>
                <w:rFonts w:ascii="Times New Roman" w:eastAsia="Times New Roman" w:hAnsi="Times New Roman" w:cs="Times New Roman"/>
                <w:sz w:val="24"/>
                <w:szCs w:val="24"/>
                <w:lang w:eastAsia="ar-SA"/>
              </w:rPr>
              <w:t>: в высоком стиле произносится долгий мягкий звук [с’], в нейтральном - [с’].</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5.</w:t>
            </w:r>
            <w:r w:rsidRPr="00630C74">
              <w:rPr>
                <w:rFonts w:ascii="Times New Roman" w:eastAsia="Times New Roman" w:hAnsi="Times New Roman" w:cs="Times New Roman"/>
                <w:sz w:val="24"/>
                <w:szCs w:val="24"/>
                <w:lang w:eastAsia="ar-SA"/>
              </w:rPr>
              <w:t xml:space="preserve"> </w:t>
            </w:r>
            <w:r w:rsidRPr="00630C74">
              <w:rPr>
                <w:rFonts w:ascii="Times New Roman" w:eastAsia="Times New Roman" w:hAnsi="Times New Roman" w:cs="Times New Roman"/>
                <w:i/>
                <w:sz w:val="24"/>
                <w:szCs w:val="24"/>
                <w:lang w:eastAsia="ar-SA"/>
              </w:rPr>
              <w:t xml:space="preserve">Я плоть </w:t>
            </w:r>
            <w:r w:rsidRPr="00630C74">
              <w:rPr>
                <w:rFonts w:ascii="Times New Roman" w:eastAsia="Times New Roman" w:hAnsi="Times New Roman" w:cs="Times New Roman"/>
                <w:sz w:val="24"/>
                <w:szCs w:val="24"/>
                <w:lang w:eastAsia="ar-SA"/>
              </w:rPr>
              <w:t>и</w:t>
            </w:r>
            <w:r w:rsidRPr="00630C74">
              <w:rPr>
                <w:rFonts w:ascii="Times New Roman" w:eastAsia="Times New Roman" w:hAnsi="Times New Roman" w:cs="Times New Roman"/>
                <w:i/>
                <w:sz w:val="24"/>
                <w:szCs w:val="24"/>
                <w:lang w:eastAsia="ar-SA"/>
              </w:rPr>
              <w:t xml:space="preserve">  я(</w:t>
            </w:r>
            <w:r w:rsidRPr="00630C74">
              <w:rPr>
                <w:rFonts w:ascii="Times New Roman" w:eastAsia="Times New Roman" w:hAnsi="Times New Roman" w:cs="Times New Roman"/>
                <w:sz w:val="24"/>
                <w:szCs w:val="24"/>
                <w:lang w:eastAsia="ar-SA"/>
              </w:rPr>
              <w:t>слияние</w:t>
            </w:r>
            <w:r w:rsidRPr="00630C74">
              <w:rPr>
                <w:rFonts w:ascii="Times New Roman" w:eastAsia="Times New Roman" w:hAnsi="Times New Roman" w:cs="Times New Roman"/>
                <w:i/>
                <w:sz w:val="24"/>
                <w:szCs w:val="24"/>
                <w:lang w:eastAsia="ar-SA"/>
              </w:rPr>
              <w:t>)  плоть</w:t>
            </w:r>
            <w:r w:rsidRPr="00630C74">
              <w:rPr>
                <w:rFonts w:ascii="Times New Roman" w:eastAsia="Times New Roman" w:hAnsi="Times New Roman" w:cs="Times New Roman"/>
                <w:sz w:val="24"/>
                <w:szCs w:val="24"/>
                <w:lang w:eastAsia="ar-SA"/>
              </w:rPr>
              <w:t>: См. 1.</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6.</w:t>
            </w:r>
            <w:r w:rsidRPr="00630C74">
              <w:rPr>
                <w:rFonts w:ascii="Times New Roman" w:eastAsia="Times New Roman" w:hAnsi="Times New Roman" w:cs="Times New Roman"/>
                <w:sz w:val="24"/>
                <w:szCs w:val="24"/>
                <w:lang w:eastAsia="ar-SA"/>
              </w:rPr>
              <w:t xml:space="preserve"> </w:t>
            </w:r>
            <w:r w:rsidRPr="00630C74">
              <w:rPr>
                <w:rFonts w:ascii="Times New Roman" w:eastAsia="Times New Roman" w:hAnsi="Times New Roman" w:cs="Times New Roman"/>
                <w:i/>
                <w:sz w:val="24"/>
                <w:szCs w:val="24"/>
                <w:lang w:eastAsia="ar-SA"/>
              </w:rPr>
              <w:t>её</w:t>
            </w:r>
            <w:r w:rsidRPr="00630C74">
              <w:rPr>
                <w:rFonts w:ascii="Times New Roman" w:eastAsia="Times New Roman" w:hAnsi="Times New Roman" w:cs="Times New Roman"/>
                <w:sz w:val="24"/>
                <w:szCs w:val="24"/>
                <w:lang w:eastAsia="ar-SA"/>
              </w:rPr>
              <w:t>: в высоком стиле произносится [</w:t>
            </w:r>
            <w:r w:rsidRPr="00630C74">
              <w:rPr>
                <w:rFonts w:ascii="Times New Roman" w:eastAsia="Times New Roman" w:hAnsi="Times New Roman" w:cs="Times New Roman"/>
                <w:i/>
                <w:sz w:val="24"/>
                <w:szCs w:val="24"/>
                <w:lang w:eastAsia="ar-SA"/>
              </w:rPr>
              <w:t>пло́т’и˛ и</w:t>
            </w:r>
            <w:r w:rsidRPr="00630C74">
              <w:rPr>
                <w:rFonts w:ascii="Times New Roman" w:eastAsia="Times New Roman" w:hAnsi="Times New Roman" w:cs="Times New Roman"/>
                <w:i/>
                <w:sz w:val="24"/>
                <w:szCs w:val="24"/>
                <w:vertAlign w:val="superscript"/>
                <w:lang w:eastAsia="ar-SA"/>
              </w:rPr>
              <w:t>э</w:t>
            </w:r>
            <w:r w:rsidRPr="00630C74">
              <w:rPr>
                <w:rFonts w:ascii="Times New Roman" w:eastAsia="Times New Roman" w:hAnsi="Times New Roman" w:cs="Times New Roman"/>
                <w:i/>
                <w:sz w:val="24"/>
                <w:szCs w:val="24"/>
                <w:lang w:eastAsia="ar-SA"/>
              </w:rPr>
              <w:t xml:space="preserve"> j̀о</w:t>
            </w:r>
            <w:r w:rsidRPr="00630C74">
              <w:rPr>
                <w:rFonts w:ascii="Times New Roman" w:eastAsia="Times New Roman" w:hAnsi="Times New Roman" w:cs="Times New Roman"/>
                <w:sz w:val="24"/>
                <w:szCs w:val="24"/>
                <w:lang w:eastAsia="ar-SA"/>
              </w:rPr>
              <w:t>], в нейтральном стиле [</w:t>
            </w:r>
            <w:r w:rsidRPr="00630C74">
              <w:rPr>
                <w:rFonts w:ascii="Times New Roman" w:eastAsia="Times New Roman" w:hAnsi="Times New Roman" w:cs="Times New Roman"/>
                <w:i/>
                <w:sz w:val="24"/>
                <w:szCs w:val="24"/>
                <w:lang w:eastAsia="ar-SA"/>
              </w:rPr>
              <w:t>пло́т’- и</w:t>
            </w:r>
            <w:r w:rsidRPr="00630C74">
              <w:rPr>
                <w:rFonts w:ascii="Times New Roman" w:eastAsia="Times New Roman" w:hAnsi="Times New Roman" w:cs="Times New Roman"/>
                <w:i/>
                <w:sz w:val="24"/>
                <w:szCs w:val="24"/>
                <w:vertAlign w:val="superscript"/>
                <w:lang w:eastAsia="ar-SA"/>
              </w:rPr>
              <w:t>э</w:t>
            </w:r>
            <w:r w:rsidRPr="00630C74">
              <w:rPr>
                <w:rFonts w:ascii="Times New Roman" w:eastAsia="Times New Roman" w:hAnsi="Times New Roman" w:cs="Times New Roman"/>
                <w:i/>
                <w:sz w:val="24"/>
                <w:szCs w:val="24"/>
                <w:lang w:eastAsia="ar-SA"/>
              </w:rPr>
              <w:t xml:space="preserve"> и˛ j̀о</w:t>
            </w:r>
            <w:r w:rsidRPr="00630C74">
              <w:rPr>
                <w:rFonts w:ascii="Times New Roman" w:eastAsia="Times New Roman" w:hAnsi="Times New Roman" w:cs="Times New Roman"/>
                <w:sz w:val="24"/>
                <w:szCs w:val="24"/>
                <w:lang w:eastAsia="ar-SA"/>
              </w:rPr>
              <w:t xml:space="preserve">]. В первом случае слово </w:t>
            </w:r>
            <w:r w:rsidRPr="00630C74">
              <w:rPr>
                <w:rFonts w:ascii="Times New Roman" w:eastAsia="Times New Roman" w:hAnsi="Times New Roman" w:cs="Times New Roman"/>
                <w:i/>
                <w:sz w:val="24"/>
                <w:szCs w:val="24"/>
                <w:lang w:eastAsia="ar-SA"/>
              </w:rPr>
              <w:t>её</w:t>
            </w:r>
            <w:r w:rsidRPr="00630C74">
              <w:rPr>
                <w:rFonts w:ascii="Times New Roman" w:eastAsia="Times New Roman" w:hAnsi="Times New Roman" w:cs="Times New Roman"/>
                <w:sz w:val="24"/>
                <w:szCs w:val="24"/>
                <w:lang w:eastAsia="ar-SA"/>
              </w:rPr>
              <w:t xml:space="preserve"> имеет слабое ударение, во втором случае </w:t>
            </w:r>
            <w:r w:rsidRPr="00630C74">
              <w:rPr>
                <w:rFonts w:ascii="Times New Roman" w:eastAsia="Times New Roman" w:hAnsi="Times New Roman" w:cs="Times New Roman"/>
                <w:i/>
                <w:sz w:val="24"/>
                <w:szCs w:val="24"/>
                <w:lang w:eastAsia="ar-SA"/>
              </w:rPr>
              <w:t>её</w:t>
            </w:r>
            <w:r w:rsidRPr="00630C74">
              <w:rPr>
                <w:rFonts w:ascii="Times New Roman" w:eastAsia="Times New Roman" w:hAnsi="Times New Roman" w:cs="Times New Roman"/>
                <w:sz w:val="24"/>
                <w:szCs w:val="24"/>
                <w:lang w:eastAsia="ar-SA"/>
              </w:rPr>
              <w:t xml:space="preserve"> – относительная энклитика;</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 xml:space="preserve">7. </w:t>
            </w:r>
            <w:r w:rsidRPr="00630C74">
              <w:rPr>
                <w:rFonts w:ascii="Times New Roman" w:eastAsia="Times New Roman" w:hAnsi="Times New Roman" w:cs="Times New Roman"/>
                <w:sz w:val="24"/>
                <w:szCs w:val="24"/>
                <w:lang w:eastAsia="ar-SA"/>
              </w:rPr>
              <w:t xml:space="preserve">доходят: </w:t>
            </w:r>
            <w:r w:rsidRPr="00630C74">
              <w:rPr>
                <w:rFonts w:ascii="Times New Roman" w:eastAsia="Times New Roman" w:hAnsi="Times New Roman" w:cs="Times New Roman"/>
                <w:i/>
                <w:sz w:val="24"/>
                <w:szCs w:val="24"/>
                <w:lang w:eastAsia="ar-SA"/>
              </w:rPr>
              <w:t>дохо</w:t>
            </w:r>
            <w:r w:rsidRPr="00630C74">
              <w:rPr>
                <w:rFonts w:ascii="Times New Roman" w:eastAsia="Times New Roman" w:hAnsi="Times New Roman" w:cs="Times New Roman"/>
                <w:sz w:val="24"/>
                <w:szCs w:val="24"/>
                <w:lang w:eastAsia="ar-SA"/>
              </w:rPr>
              <w:t>́[д’и</w:t>
            </w:r>
            <w:r w:rsidRPr="00630C74">
              <w:rPr>
                <w:rFonts w:ascii="Times New Roman" w:eastAsia="Times New Roman" w:hAnsi="Times New Roman" w:cs="Times New Roman"/>
                <w:sz w:val="24"/>
                <w:szCs w:val="24"/>
                <w:vertAlign w:val="superscript"/>
                <w:lang w:eastAsia="ar-SA"/>
              </w:rPr>
              <w:t>э</w:t>
            </w:r>
            <w:r w:rsidRPr="00630C74">
              <w:rPr>
                <w:rFonts w:ascii="Times New Roman" w:eastAsia="Times New Roman" w:hAnsi="Times New Roman" w:cs="Times New Roman"/>
                <w:sz w:val="24"/>
                <w:szCs w:val="24"/>
                <w:lang w:eastAsia="ar-SA"/>
              </w:rPr>
              <w:t>]</w:t>
            </w:r>
            <w:r w:rsidRPr="00630C74">
              <w:rPr>
                <w:rFonts w:ascii="Times New Roman" w:eastAsia="Times New Roman" w:hAnsi="Times New Roman" w:cs="Times New Roman"/>
                <w:i/>
                <w:sz w:val="24"/>
                <w:szCs w:val="24"/>
                <w:lang w:eastAsia="ar-SA"/>
              </w:rPr>
              <w:t>т</w:t>
            </w:r>
            <w:r w:rsidRPr="00630C74">
              <w:rPr>
                <w:rFonts w:ascii="Times New Roman" w:eastAsia="Times New Roman" w:hAnsi="Times New Roman" w:cs="Times New Roman"/>
                <w:sz w:val="24"/>
                <w:szCs w:val="24"/>
                <w:lang w:eastAsia="ar-SA"/>
              </w:rPr>
              <w:t>: см. 3.3.</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8. </w:t>
            </w:r>
            <w:r w:rsidRPr="00630C74">
              <w:rPr>
                <w:rFonts w:ascii="Times New Roman" w:eastAsia="Times New Roman" w:hAnsi="Times New Roman" w:cs="Times New Roman"/>
                <w:i/>
                <w:sz w:val="24"/>
                <w:szCs w:val="24"/>
                <w:lang w:eastAsia="ar-SA"/>
              </w:rPr>
              <w:t>влажные</w:t>
            </w:r>
            <w:r w:rsidRPr="00630C74">
              <w:rPr>
                <w:rFonts w:ascii="Times New Roman" w:eastAsia="Times New Roman" w:hAnsi="Times New Roman" w:cs="Times New Roman"/>
                <w:sz w:val="24"/>
                <w:szCs w:val="24"/>
                <w:lang w:eastAsia="ar-SA"/>
              </w:rPr>
              <w:t>: 1) В окончании именительного падежа мн.ч. им. Прилагательных -</w:t>
            </w:r>
            <w:r w:rsidRPr="00630C74">
              <w:rPr>
                <w:rFonts w:ascii="Times New Roman" w:eastAsia="Times New Roman" w:hAnsi="Times New Roman" w:cs="Times New Roman"/>
                <w:i/>
                <w:sz w:val="24"/>
                <w:szCs w:val="24"/>
                <w:lang w:eastAsia="ar-SA"/>
              </w:rPr>
              <w:t>ые</w:t>
            </w:r>
            <w:r w:rsidRPr="00630C74">
              <w:rPr>
                <w:rFonts w:ascii="Times New Roman" w:eastAsia="Times New Roman" w:hAnsi="Times New Roman" w:cs="Times New Roman"/>
                <w:sz w:val="24"/>
                <w:szCs w:val="24"/>
                <w:lang w:eastAsia="ar-SA"/>
              </w:rPr>
              <w:t xml:space="preserve"> / -</w:t>
            </w:r>
            <w:r w:rsidRPr="00630C74">
              <w:rPr>
                <w:rFonts w:ascii="Times New Roman" w:eastAsia="Times New Roman" w:hAnsi="Times New Roman" w:cs="Times New Roman"/>
                <w:i/>
                <w:sz w:val="24"/>
                <w:szCs w:val="24"/>
                <w:lang w:eastAsia="ar-SA"/>
              </w:rPr>
              <w:t>ие</w:t>
            </w:r>
            <w:r w:rsidRPr="00630C74">
              <w:rPr>
                <w:rFonts w:ascii="Times New Roman" w:eastAsia="Times New Roman" w:hAnsi="Times New Roman" w:cs="Times New Roman"/>
                <w:sz w:val="24"/>
                <w:szCs w:val="24"/>
                <w:lang w:eastAsia="ar-SA"/>
              </w:rPr>
              <w:t xml:space="preserve"> на месте </w:t>
            </w:r>
            <w:r w:rsidRPr="00630C74">
              <w:rPr>
                <w:rFonts w:ascii="Times New Roman" w:eastAsia="Times New Roman" w:hAnsi="Times New Roman" w:cs="Times New Roman"/>
                <w:b/>
                <w:i/>
                <w:sz w:val="24"/>
                <w:szCs w:val="24"/>
                <w:lang w:eastAsia="ar-SA"/>
              </w:rPr>
              <w:t>е</w:t>
            </w:r>
            <w:r w:rsidRPr="00630C74">
              <w:rPr>
                <w:rFonts w:ascii="Times New Roman" w:eastAsia="Times New Roman" w:hAnsi="Times New Roman" w:cs="Times New Roman"/>
                <w:sz w:val="24"/>
                <w:szCs w:val="24"/>
                <w:lang w:eastAsia="ar-SA"/>
              </w:rPr>
              <w:t>, всегда безударного, произносится [и</w:t>
            </w:r>
            <w:r w:rsidRPr="00630C74">
              <w:rPr>
                <w:rFonts w:ascii="Times New Roman" w:eastAsia="Times New Roman" w:hAnsi="Times New Roman" w:cs="Times New Roman"/>
                <w:sz w:val="24"/>
                <w:szCs w:val="24"/>
                <w:vertAlign w:val="superscript"/>
                <w:lang w:eastAsia="ar-SA"/>
              </w:rPr>
              <w:t>э</w:t>
            </w:r>
            <w:r w:rsidRPr="00630C74">
              <w:rPr>
                <w:rFonts w:ascii="Times New Roman" w:eastAsia="Times New Roman" w:hAnsi="Times New Roman" w:cs="Times New Roman"/>
                <w:sz w:val="24"/>
                <w:szCs w:val="24"/>
                <w:lang w:eastAsia="ar-SA"/>
              </w:rPr>
              <w:t xml:space="preserve">]. На месте конечного безударного </w:t>
            </w:r>
            <w:r w:rsidRPr="00630C74">
              <w:rPr>
                <w:rFonts w:ascii="Times New Roman" w:eastAsia="Times New Roman" w:hAnsi="Times New Roman" w:cs="Times New Roman"/>
                <w:b/>
                <w:i/>
                <w:sz w:val="24"/>
                <w:szCs w:val="24"/>
                <w:lang w:eastAsia="ar-SA"/>
              </w:rPr>
              <w:t>е</w:t>
            </w:r>
            <w:r w:rsidRPr="00630C74">
              <w:rPr>
                <w:rFonts w:ascii="Times New Roman" w:eastAsia="Times New Roman" w:hAnsi="Times New Roman" w:cs="Times New Roman"/>
                <w:sz w:val="24"/>
                <w:szCs w:val="24"/>
                <w:lang w:eastAsia="ar-SA"/>
              </w:rPr>
              <w:t xml:space="preserve"> в других окончаниях может произноситься [ъ]; ср. </w:t>
            </w:r>
            <w:r w:rsidRPr="00630C74">
              <w:rPr>
                <w:rFonts w:ascii="Times New Roman" w:eastAsia="Times New Roman" w:hAnsi="Times New Roman" w:cs="Times New Roman"/>
                <w:i/>
                <w:sz w:val="24"/>
                <w:szCs w:val="24"/>
                <w:lang w:eastAsia="ar-SA"/>
              </w:rPr>
              <w:t>вла́жное, мо́ре</w:t>
            </w:r>
            <w:r w:rsidRPr="00630C74">
              <w:rPr>
                <w:rFonts w:ascii="Times New Roman" w:eastAsia="Times New Roman" w:hAnsi="Times New Roman" w:cs="Times New Roman"/>
                <w:sz w:val="24"/>
                <w:szCs w:val="24"/>
                <w:lang w:eastAsia="ar-SA"/>
              </w:rPr>
              <w:t xml:space="preserve">.   2) На месте заударного </w:t>
            </w:r>
            <w:r w:rsidRPr="00630C74">
              <w:rPr>
                <w:rFonts w:ascii="Times New Roman" w:eastAsia="Times New Roman" w:hAnsi="Times New Roman" w:cs="Times New Roman"/>
                <w:b/>
                <w:i/>
                <w:sz w:val="24"/>
                <w:szCs w:val="24"/>
                <w:lang w:eastAsia="ar-SA"/>
              </w:rPr>
              <w:t>ы</w:t>
            </w:r>
            <w:r w:rsidRPr="00630C74">
              <w:rPr>
                <w:rFonts w:ascii="Times New Roman" w:eastAsia="Times New Roman" w:hAnsi="Times New Roman" w:cs="Times New Roman"/>
                <w:sz w:val="24"/>
                <w:szCs w:val="24"/>
                <w:lang w:eastAsia="ar-SA"/>
              </w:rPr>
              <w:t xml:space="preserve"> в неконечном и конечном закрытом слоге чаще произносится [ъ]: </w:t>
            </w:r>
            <w:r w:rsidRPr="00630C74">
              <w:rPr>
                <w:rFonts w:ascii="Times New Roman" w:eastAsia="Times New Roman" w:hAnsi="Times New Roman" w:cs="Times New Roman"/>
                <w:i/>
                <w:sz w:val="24"/>
                <w:szCs w:val="24"/>
                <w:lang w:eastAsia="ar-SA"/>
              </w:rPr>
              <w:t>вла́жн</w:t>
            </w:r>
            <w:r w:rsidRPr="00630C74">
              <w:rPr>
                <w:rFonts w:ascii="Times New Roman" w:eastAsia="Times New Roman" w:hAnsi="Times New Roman" w:cs="Times New Roman"/>
                <w:sz w:val="24"/>
                <w:szCs w:val="24"/>
                <w:lang w:eastAsia="ar-SA"/>
              </w:rPr>
              <w:t>[ъ]</w:t>
            </w:r>
            <w:r w:rsidRPr="00630C74">
              <w:rPr>
                <w:rFonts w:ascii="Times New Roman" w:eastAsia="Times New Roman" w:hAnsi="Times New Roman" w:cs="Times New Roman"/>
                <w:i/>
                <w:sz w:val="24"/>
                <w:szCs w:val="24"/>
                <w:lang w:eastAsia="ar-SA"/>
              </w:rPr>
              <w:t>е</w:t>
            </w:r>
            <w:r w:rsidRPr="00630C74">
              <w:rPr>
                <w:rFonts w:ascii="Times New Roman" w:eastAsia="Times New Roman" w:hAnsi="Times New Roman" w:cs="Times New Roman"/>
                <w:sz w:val="24"/>
                <w:szCs w:val="24"/>
                <w:lang w:eastAsia="ar-SA"/>
              </w:rPr>
              <w:t>, реже – [ы</w:t>
            </w:r>
            <w:r w:rsidRPr="00630C74">
              <w:rPr>
                <w:rFonts w:ascii="Times New Roman" w:eastAsia="Times New Roman" w:hAnsi="Times New Roman" w:cs="Times New Roman"/>
                <w:sz w:val="24"/>
                <w:szCs w:val="24"/>
                <w:vertAlign w:val="superscript"/>
                <w:lang w:eastAsia="ar-SA"/>
              </w:rPr>
              <w:t>ъ</w:t>
            </w:r>
            <w:r w:rsidRPr="00630C74">
              <w:rPr>
                <w:rFonts w:ascii="Times New Roman" w:eastAsia="Times New Roman" w:hAnsi="Times New Roman" w:cs="Times New Roman"/>
                <w:sz w:val="24"/>
                <w:szCs w:val="24"/>
                <w:lang w:eastAsia="ar-SA"/>
              </w:rPr>
              <w:t xml:space="preserve">]: </w:t>
            </w:r>
            <w:r w:rsidRPr="00630C74">
              <w:rPr>
                <w:rFonts w:ascii="Times New Roman" w:eastAsia="Times New Roman" w:hAnsi="Times New Roman" w:cs="Times New Roman"/>
                <w:i/>
                <w:sz w:val="24"/>
                <w:szCs w:val="24"/>
                <w:lang w:eastAsia="ar-SA"/>
              </w:rPr>
              <w:t>вла́ж</w:t>
            </w:r>
            <w:r w:rsidRPr="00630C74">
              <w:rPr>
                <w:rFonts w:ascii="Times New Roman" w:eastAsia="Times New Roman" w:hAnsi="Times New Roman" w:cs="Times New Roman"/>
                <w:sz w:val="24"/>
                <w:szCs w:val="24"/>
                <w:lang w:eastAsia="ar-SA"/>
              </w:rPr>
              <w:t>[ы</w:t>
            </w:r>
            <w:r w:rsidRPr="00630C74">
              <w:rPr>
                <w:rFonts w:ascii="Times New Roman" w:eastAsia="Times New Roman" w:hAnsi="Times New Roman" w:cs="Times New Roman"/>
                <w:sz w:val="24"/>
                <w:szCs w:val="24"/>
                <w:vertAlign w:val="superscript"/>
                <w:lang w:eastAsia="ar-SA"/>
              </w:rPr>
              <w:t>ъ</w:t>
            </w:r>
            <w:r w:rsidRPr="00630C74">
              <w:rPr>
                <w:rFonts w:ascii="Times New Roman" w:eastAsia="Times New Roman" w:hAnsi="Times New Roman" w:cs="Times New Roman"/>
                <w:sz w:val="24"/>
                <w:szCs w:val="24"/>
                <w:lang w:eastAsia="ar-SA"/>
              </w:rPr>
              <w:t>]</w:t>
            </w:r>
            <w:r w:rsidRPr="00630C74">
              <w:rPr>
                <w:rFonts w:ascii="Times New Roman" w:eastAsia="Times New Roman" w:hAnsi="Times New Roman" w:cs="Times New Roman"/>
                <w:i/>
                <w:sz w:val="24"/>
                <w:szCs w:val="24"/>
                <w:lang w:eastAsia="ar-SA"/>
              </w:rPr>
              <w:t>е</w:t>
            </w:r>
            <w:r w:rsidRPr="00630C74">
              <w:rPr>
                <w:rFonts w:ascii="Times New Roman" w:eastAsia="Times New Roman" w:hAnsi="Times New Roman" w:cs="Times New Roman"/>
                <w:sz w:val="24"/>
                <w:szCs w:val="24"/>
                <w:lang w:eastAsia="ar-SA"/>
              </w:rPr>
              <w:t>;</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9.</w:t>
            </w:r>
            <w:r w:rsidRPr="00630C74">
              <w:rPr>
                <w:rFonts w:ascii="Times New Roman" w:eastAsia="Times New Roman" w:hAnsi="Times New Roman" w:cs="Times New Roman"/>
                <w:sz w:val="24"/>
                <w:szCs w:val="24"/>
                <w:lang w:eastAsia="ar-SA"/>
              </w:rPr>
              <w:t xml:space="preserve"> </w:t>
            </w:r>
            <w:r w:rsidRPr="00630C74">
              <w:rPr>
                <w:rFonts w:ascii="Times New Roman" w:eastAsia="Times New Roman" w:hAnsi="Times New Roman" w:cs="Times New Roman"/>
                <w:i/>
                <w:sz w:val="24"/>
                <w:szCs w:val="24"/>
                <w:lang w:eastAsia="ar-SA"/>
              </w:rPr>
              <w:t>стальные</w:t>
            </w:r>
            <w:r w:rsidRPr="00630C74">
              <w:rPr>
                <w:rFonts w:ascii="Times New Roman" w:eastAsia="Times New Roman" w:hAnsi="Times New Roman" w:cs="Times New Roman"/>
                <w:sz w:val="24"/>
                <w:szCs w:val="24"/>
                <w:lang w:eastAsia="ar-SA"/>
              </w:rPr>
              <w:t>: см. 8.1.;</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10.</w:t>
            </w:r>
            <w:r w:rsidRPr="00630C74">
              <w:rPr>
                <w:rFonts w:ascii="Times New Roman" w:eastAsia="Times New Roman" w:hAnsi="Times New Roman" w:cs="Times New Roman"/>
                <w:sz w:val="24"/>
                <w:szCs w:val="24"/>
                <w:lang w:eastAsia="ar-SA"/>
              </w:rPr>
              <w:t xml:space="preserve"> </w:t>
            </w:r>
            <w:r w:rsidRPr="00630C74">
              <w:rPr>
                <w:rFonts w:ascii="Times New Roman" w:eastAsia="Times New Roman" w:hAnsi="Times New Roman" w:cs="Times New Roman"/>
                <w:i/>
                <w:sz w:val="24"/>
                <w:szCs w:val="24"/>
                <w:lang w:eastAsia="ar-SA"/>
              </w:rPr>
              <w:t>льняные</w:t>
            </w:r>
            <w:r w:rsidRPr="00630C74">
              <w:rPr>
                <w:rFonts w:ascii="Times New Roman" w:eastAsia="Times New Roman" w:hAnsi="Times New Roman" w:cs="Times New Roman"/>
                <w:sz w:val="24"/>
                <w:szCs w:val="24"/>
                <w:lang w:eastAsia="ar-SA"/>
              </w:rPr>
              <w:t xml:space="preserve">: 1) </w:t>
            </w:r>
            <w:r w:rsidRPr="00630C74">
              <w:rPr>
                <w:rFonts w:ascii="Times New Roman" w:eastAsia="Times New Roman" w:hAnsi="Times New Roman" w:cs="Times New Roman"/>
                <w:i/>
                <w:sz w:val="24"/>
                <w:szCs w:val="24"/>
                <w:lang w:eastAsia="ar-SA"/>
              </w:rPr>
              <w:t>льн</w:t>
            </w:r>
            <w:r w:rsidRPr="00630C74">
              <w:rPr>
                <w:rFonts w:ascii="Times New Roman" w:eastAsia="Times New Roman" w:hAnsi="Times New Roman" w:cs="Times New Roman"/>
                <w:sz w:val="24"/>
                <w:szCs w:val="24"/>
                <w:lang w:eastAsia="ar-SA"/>
              </w:rPr>
              <w:t>[и</w:t>
            </w:r>
            <w:r w:rsidRPr="00630C74">
              <w:rPr>
                <w:rFonts w:ascii="Times New Roman" w:eastAsia="Times New Roman" w:hAnsi="Times New Roman" w:cs="Times New Roman"/>
                <w:sz w:val="24"/>
                <w:szCs w:val="24"/>
                <w:vertAlign w:val="superscript"/>
                <w:lang w:eastAsia="ar-SA"/>
              </w:rPr>
              <w:t>э</w:t>
            </w:r>
            <w:r w:rsidRPr="00630C74">
              <w:rPr>
                <w:rFonts w:ascii="Times New Roman" w:eastAsia="Times New Roman" w:hAnsi="Times New Roman" w:cs="Times New Roman"/>
                <w:sz w:val="24"/>
                <w:szCs w:val="24"/>
                <w:lang w:eastAsia="ar-SA"/>
              </w:rPr>
              <w:t>]</w:t>
            </w:r>
            <w:r w:rsidRPr="00630C74">
              <w:rPr>
                <w:rFonts w:ascii="Times New Roman" w:eastAsia="Times New Roman" w:hAnsi="Times New Roman" w:cs="Times New Roman"/>
                <w:i/>
                <w:sz w:val="24"/>
                <w:szCs w:val="24"/>
                <w:lang w:eastAsia="ar-SA"/>
              </w:rPr>
              <w:t>ны́е</w:t>
            </w:r>
            <w:r w:rsidRPr="00630C74">
              <w:rPr>
                <w:rFonts w:ascii="Times New Roman" w:eastAsia="Times New Roman" w:hAnsi="Times New Roman" w:cs="Times New Roman"/>
                <w:sz w:val="24"/>
                <w:szCs w:val="24"/>
                <w:lang w:eastAsia="ar-SA"/>
              </w:rPr>
              <w:t xml:space="preserve"> и </w:t>
            </w:r>
            <w:r w:rsidRPr="00630C74">
              <w:rPr>
                <w:rFonts w:ascii="Times New Roman" w:eastAsia="Times New Roman" w:hAnsi="Times New Roman" w:cs="Times New Roman"/>
                <w:i/>
                <w:sz w:val="24"/>
                <w:szCs w:val="24"/>
                <w:lang w:eastAsia="ar-SA"/>
              </w:rPr>
              <w:t>льн</w:t>
            </w:r>
            <w:r w:rsidRPr="00630C74">
              <w:rPr>
                <w:rFonts w:ascii="Times New Roman" w:eastAsia="Times New Roman" w:hAnsi="Times New Roman" w:cs="Times New Roman"/>
                <w:sz w:val="24"/>
                <w:szCs w:val="24"/>
                <w:lang w:eastAsia="ar-SA"/>
              </w:rPr>
              <w:t>[э</w:t>
            </w:r>
            <w:r w:rsidRPr="00630C74">
              <w:rPr>
                <w:rFonts w:ascii="Times New Roman" w:eastAsia="Times New Roman" w:hAnsi="Times New Roman" w:cs="Times New Roman"/>
                <w:sz w:val="24"/>
                <w:szCs w:val="24"/>
                <w:vertAlign w:val="superscript"/>
                <w:lang w:eastAsia="ar-SA"/>
              </w:rPr>
              <w:t>и</w:t>
            </w:r>
            <w:r w:rsidRPr="00630C74">
              <w:rPr>
                <w:rFonts w:ascii="Times New Roman" w:eastAsia="Times New Roman" w:hAnsi="Times New Roman" w:cs="Times New Roman"/>
                <w:sz w:val="24"/>
                <w:szCs w:val="24"/>
                <w:lang w:eastAsia="ar-SA"/>
              </w:rPr>
              <w:t>]</w:t>
            </w:r>
            <w:r w:rsidRPr="00630C74">
              <w:rPr>
                <w:rFonts w:ascii="Times New Roman" w:eastAsia="Times New Roman" w:hAnsi="Times New Roman" w:cs="Times New Roman"/>
                <w:i/>
                <w:sz w:val="24"/>
                <w:szCs w:val="24"/>
                <w:lang w:eastAsia="ar-SA"/>
              </w:rPr>
              <w:t>ы́е</w:t>
            </w:r>
            <w:r w:rsidRPr="00630C74">
              <w:rPr>
                <w:rFonts w:ascii="Times New Roman" w:eastAsia="Times New Roman" w:hAnsi="Times New Roman" w:cs="Times New Roman"/>
                <w:sz w:val="24"/>
                <w:szCs w:val="24"/>
                <w:lang w:eastAsia="ar-SA"/>
              </w:rPr>
              <w:t>: см. 3.2.2.ю 2) См. 8.1.;</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11.</w:t>
            </w:r>
            <w:r w:rsidRPr="00630C74">
              <w:rPr>
                <w:rFonts w:ascii="Times New Roman" w:eastAsia="Times New Roman" w:hAnsi="Times New Roman" w:cs="Times New Roman"/>
                <w:sz w:val="24"/>
                <w:szCs w:val="24"/>
                <w:lang w:eastAsia="ar-SA"/>
              </w:rPr>
              <w:t xml:space="preserve"> </w:t>
            </w:r>
            <w:r w:rsidRPr="00630C74">
              <w:rPr>
                <w:rFonts w:ascii="Times New Roman" w:eastAsia="Times New Roman" w:hAnsi="Times New Roman" w:cs="Times New Roman"/>
                <w:i/>
                <w:sz w:val="24"/>
                <w:szCs w:val="24"/>
                <w:lang w:eastAsia="ar-SA"/>
              </w:rPr>
              <w:t>кровяные, костяные, прямые</w:t>
            </w:r>
            <w:r w:rsidRPr="00630C74">
              <w:rPr>
                <w:rFonts w:ascii="Times New Roman" w:eastAsia="Times New Roman" w:hAnsi="Times New Roman" w:cs="Times New Roman"/>
                <w:sz w:val="24"/>
                <w:szCs w:val="24"/>
                <w:lang w:eastAsia="ar-SA"/>
              </w:rPr>
              <w:t>: см. 10;</w:t>
            </w:r>
          </w:p>
          <w:p w:rsidR="008D2B54" w:rsidRPr="00630C74"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630C74">
              <w:rPr>
                <w:rFonts w:ascii="Times New Roman" w:eastAsia="Times New Roman" w:hAnsi="Times New Roman" w:cs="Times New Roman"/>
                <w:b/>
                <w:sz w:val="24"/>
                <w:szCs w:val="24"/>
                <w:lang w:eastAsia="ar-SA"/>
              </w:rPr>
              <w:t>12.</w:t>
            </w:r>
            <w:r w:rsidRPr="00630C74">
              <w:rPr>
                <w:rFonts w:ascii="Times New Roman" w:eastAsia="Times New Roman" w:hAnsi="Times New Roman" w:cs="Times New Roman"/>
                <w:sz w:val="24"/>
                <w:szCs w:val="24"/>
                <w:lang w:eastAsia="ar-SA"/>
              </w:rPr>
              <w:t xml:space="preserve"> </w:t>
            </w:r>
            <w:r w:rsidRPr="00630C74">
              <w:rPr>
                <w:rFonts w:ascii="Times New Roman" w:eastAsia="Times New Roman" w:hAnsi="Times New Roman" w:cs="Times New Roman"/>
                <w:i/>
                <w:sz w:val="24"/>
                <w:szCs w:val="24"/>
                <w:lang w:eastAsia="ar-SA"/>
              </w:rPr>
              <w:t>продолжения</w:t>
            </w:r>
            <w:r w:rsidRPr="00630C74">
              <w:rPr>
                <w:rFonts w:ascii="Times New Roman" w:eastAsia="Times New Roman" w:hAnsi="Times New Roman" w:cs="Times New Roman"/>
                <w:sz w:val="24"/>
                <w:szCs w:val="24"/>
                <w:lang w:eastAsia="ar-SA"/>
              </w:rPr>
              <w:t xml:space="preserve">: см. 3.3. </w:t>
            </w:r>
          </w:p>
          <w:p w:rsidR="008D2B54" w:rsidRPr="00630C74" w:rsidRDefault="008D2B54" w:rsidP="00DD0A89">
            <w:pPr>
              <w:keepNext/>
              <w:keepLines/>
              <w:tabs>
                <w:tab w:val="left" w:pos="828"/>
              </w:tabs>
              <w:spacing w:after="0" w:line="240" w:lineRule="auto"/>
              <w:jc w:val="center"/>
              <w:rPr>
                <w:rFonts w:ascii="Times New Roman" w:eastAsia="Times New Roman" w:hAnsi="Times New Roman" w:cs="Times New Roman"/>
                <w:b/>
                <w:bCs/>
                <w:sz w:val="24"/>
                <w:szCs w:val="24"/>
              </w:rPr>
            </w:pPr>
            <w:r w:rsidRPr="00630C74">
              <w:rPr>
                <w:rFonts w:ascii="Times New Roman" w:eastAsia="Times New Roman" w:hAnsi="Times New Roman" w:cs="Times New Roman"/>
                <w:b/>
                <w:bCs/>
                <w:sz w:val="24"/>
                <w:szCs w:val="24"/>
              </w:rPr>
              <w:t>Самостоятельная работа</w:t>
            </w:r>
          </w:p>
          <w:p w:rsidR="008D2B54" w:rsidRPr="00630C74"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b/>
                <w:bCs/>
                <w:iCs/>
                <w:sz w:val="24"/>
                <w:szCs w:val="24"/>
              </w:rPr>
              <w:t>В приведённых ниже предложениях выделите случаи неправильного употребления числительных. Исправьте предложения.</w:t>
            </w:r>
          </w:p>
          <w:p w:rsidR="008D2B54" w:rsidRPr="00630C74"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I. 2. Парохода ждали только четверо женщин. 3.  Главная бухгалтерия обслуживает теперь тринадцать </w:t>
            </w:r>
            <w:r w:rsidRPr="00630C74">
              <w:rPr>
                <w:rFonts w:ascii="Times New Roman" w:eastAsia="Times New Roman" w:hAnsi="Times New Roman" w:cs="Times New Roman"/>
                <w:sz w:val="24"/>
                <w:szCs w:val="24"/>
              </w:rPr>
              <w:lastRenderedPageBreak/>
              <w:t xml:space="preserve">детских садов и двадцать две яслей. 4. Насыпь возводилась с помощью двоих бульдозеров. 5. Три работницы не смогли выйти на работу. 6. На обоих берегах реки раскинулся город. 7. Так мы и живём: семеро в одной комнате.  </w:t>
            </w:r>
          </w:p>
          <w:p w:rsidR="008D2B54" w:rsidRPr="00630C74"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II. 1. Сообщаю, что вчера в ночь между одиннадцатью и двадцатью четырёх часов я находилась дома, что может быть подтверждено троими соседками. 2. Было решено закончить экспедицию через двадцать три сутки. 3. Я могу гордиться сорока годами лет прожитой жизни. 5. Победителя наградили полтораста тысячами рублей. 6. После проверки выяснилось, что на складе не хватало трех тысяч пятьсот сорок две коробки конфет. 7. К тысяча двести девятнадцати учащихся одной школы присоединились 971 учащихся другой школы. 8. У грифа оказалось в размахе крыльев более двух и пяти десятых метров. 9. За последний десяток лет тираж печатных изданий возрос по сравнению с одной тысячи тридцати восьмым годом почти втрое и составляет около пятидесяти одного миллиона экземпляров. 10. Картины были оценены от семисот семидесяти пяти рублей до двух тысяч. </w:t>
            </w:r>
          </w:p>
          <w:p w:rsidR="008D2B54" w:rsidRPr="00630C74" w:rsidRDefault="008D2B54" w:rsidP="006E6244">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III. 1. Грамоту вручили А. Ф. Осиповой: ей исполняется восемь десятков. 2. Пару раз мы его высмеяли, и он перестал у нас появляться. 3. Мы сидим в опустевшем доме. Стол, табуретка, пара кроватей. 4. В столицу чемпионата въехало столько журналистов, туристов, гостей, что население её увеличивается на пару тысяч. 5. Спортивный клуб уже дюжину лет держится в первых рядах высшей лиги. 6. Мы готовимся к Первому маю.</w:t>
            </w:r>
          </w:p>
        </w:tc>
      </w:tr>
      <w:tr w:rsidR="008D2B54" w:rsidRPr="00630C74" w:rsidTr="008D2B54">
        <w:tc>
          <w:tcPr>
            <w:tcW w:w="5000" w:type="pct"/>
            <w:gridSpan w:val="3"/>
          </w:tcPr>
          <w:p w:rsidR="008D2B54" w:rsidRPr="00630C74" w:rsidRDefault="008D2B54" w:rsidP="00AA0787">
            <w:pPr>
              <w:keepNext/>
              <w:keepLines/>
              <w:spacing w:after="0" w:line="240" w:lineRule="auto"/>
              <w:rPr>
                <w:rFonts w:ascii="Times New Roman" w:eastAsia="Times New Roman" w:hAnsi="Times New Roman" w:cs="Times New Roman"/>
                <w:sz w:val="24"/>
                <w:szCs w:val="24"/>
                <w:highlight w:val="yellow"/>
              </w:rPr>
            </w:pPr>
            <w:r w:rsidRPr="00630C74">
              <w:rPr>
                <w:rFonts w:ascii="Times New Roman" w:eastAsia="Times New Roman" w:hAnsi="Times New Roman" w:cs="Times New Roman"/>
                <w:sz w:val="24"/>
                <w:szCs w:val="24"/>
              </w:rPr>
              <w:lastRenderedPageBreak/>
              <w:t>ОК-5 – способностью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8D2B54" w:rsidRPr="00630C74" w:rsidTr="008D2B54">
        <w:tc>
          <w:tcPr>
            <w:tcW w:w="420" w:type="pct"/>
          </w:tcPr>
          <w:p w:rsidR="008D2B54" w:rsidRPr="00630C74" w:rsidRDefault="008D2B54" w:rsidP="00AA0787">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 xml:space="preserve">Знать: </w:t>
            </w:r>
          </w:p>
        </w:tc>
        <w:tc>
          <w:tcPr>
            <w:tcW w:w="863" w:type="pct"/>
          </w:tcPr>
          <w:p w:rsidR="008D2B54" w:rsidRPr="00630C74" w:rsidRDefault="008D2B54" w:rsidP="008D2B54">
            <w:pPr>
              <w:keepNext/>
              <w:keepLines/>
              <w:tabs>
                <w:tab w:val="left" w:pos="851"/>
              </w:tabs>
              <w:spacing w:after="0" w:line="240" w:lineRule="auto"/>
              <w:jc w:val="both"/>
              <w:rPr>
                <w:rFonts w:ascii="Times New Roman" w:eastAsia="Times New Roman" w:hAnsi="Times New Roman" w:cs="Times New Roman"/>
                <w:bCs/>
                <w:iCs/>
                <w:sz w:val="24"/>
                <w:szCs w:val="24"/>
              </w:rPr>
            </w:pPr>
            <w:r w:rsidRPr="00630C74">
              <w:rPr>
                <w:rFonts w:ascii="Times New Roman" w:eastAsia="Times New Roman" w:hAnsi="Times New Roman" w:cs="Times New Roman"/>
                <w:color w:val="000000"/>
                <w:sz w:val="24"/>
                <w:szCs w:val="24"/>
              </w:rPr>
              <w:t xml:space="preserve">–  языковые </w:t>
            </w:r>
            <w:r w:rsidRPr="00630C74">
              <w:rPr>
                <w:rFonts w:ascii="Times New Roman" w:eastAsia="Times New Roman" w:hAnsi="Times New Roman" w:cs="Times New Roman"/>
                <w:bCs/>
                <w:iCs/>
                <w:sz w:val="24"/>
                <w:szCs w:val="24"/>
              </w:rPr>
              <w:t>нормы для решения задач профессионального общения, межличностного и межкультурного взаимодействия на русском языке в письменной коммуникации;</w:t>
            </w:r>
          </w:p>
          <w:p w:rsidR="008D2B54" w:rsidRPr="00630C74" w:rsidRDefault="008D2B54" w:rsidP="008D2B54">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color w:val="000000"/>
                <w:sz w:val="24"/>
                <w:szCs w:val="24"/>
              </w:rPr>
              <w:t xml:space="preserve">– содержание Интернет-ресурсов с </w:t>
            </w:r>
            <w:r w:rsidRPr="00630C74">
              <w:rPr>
                <w:rFonts w:ascii="Times New Roman" w:eastAsia="Times New Roman" w:hAnsi="Times New Roman" w:cs="Times New Roman"/>
                <w:color w:val="000000"/>
                <w:sz w:val="24"/>
                <w:szCs w:val="24"/>
              </w:rPr>
              <w:lastRenderedPageBreak/>
              <w:t>лингвистической информацией</w:t>
            </w:r>
          </w:p>
        </w:tc>
        <w:tc>
          <w:tcPr>
            <w:tcW w:w="3717" w:type="pct"/>
          </w:tcPr>
          <w:p w:rsidR="008D2B54" w:rsidRPr="00630C74" w:rsidRDefault="008D2B54" w:rsidP="00AA0787">
            <w:pPr>
              <w:keepNext/>
              <w:keepLines/>
              <w:spacing w:after="0" w:line="240" w:lineRule="auto"/>
              <w:jc w:val="center"/>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 xml:space="preserve">Вопросы к </w:t>
            </w:r>
            <w:r w:rsidR="00B14246" w:rsidRPr="00630C74">
              <w:rPr>
                <w:rFonts w:ascii="Times New Roman" w:eastAsia="Times New Roman" w:hAnsi="Times New Roman" w:cs="Times New Roman"/>
                <w:b/>
                <w:sz w:val="24"/>
                <w:szCs w:val="24"/>
              </w:rPr>
              <w:t>р</w:t>
            </w:r>
            <w:r w:rsidRPr="00630C74">
              <w:rPr>
                <w:rFonts w:ascii="Times New Roman" w:eastAsia="Times New Roman" w:hAnsi="Times New Roman" w:cs="Times New Roman"/>
                <w:b/>
                <w:sz w:val="24"/>
                <w:szCs w:val="24"/>
              </w:rPr>
              <w:t>аздел</w:t>
            </w:r>
            <w:r w:rsidR="00B14246" w:rsidRPr="00630C74">
              <w:rPr>
                <w:rFonts w:ascii="Times New Roman" w:eastAsia="Times New Roman" w:hAnsi="Times New Roman" w:cs="Times New Roman"/>
                <w:b/>
                <w:sz w:val="24"/>
                <w:szCs w:val="24"/>
              </w:rPr>
              <w:t>у</w:t>
            </w:r>
            <w:r w:rsidRPr="00630C74">
              <w:rPr>
                <w:rFonts w:ascii="Times New Roman" w:eastAsia="Times New Roman" w:hAnsi="Times New Roman" w:cs="Times New Roman"/>
                <w:b/>
                <w:sz w:val="24"/>
                <w:szCs w:val="24"/>
              </w:rPr>
              <w:t xml:space="preserve"> </w:t>
            </w:r>
            <w:r w:rsidR="00B14246" w:rsidRPr="00630C74">
              <w:rPr>
                <w:rFonts w:ascii="Times New Roman" w:eastAsia="Times New Roman" w:hAnsi="Times New Roman" w:cs="Times New Roman"/>
                <w:b/>
                <w:sz w:val="24"/>
                <w:szCs w:val="24"/>
              </w:rPr>
              <w:t>«</w:t>
            </w:r>
            <w:r w:rsidRPr="00630C74">
              <w:rPr>
                <w:rFonts w:ascii="Times New Roman" w:eastAsia="Times New Roman" w:hAnsi="Times New Roman" w:cs="Times New Roman"/>
                <w:b/>
                <w:sz w:val="24"/>
                <w:szCs w:val="24"/>
              </w:rPr>
              <w:t>Лексикология. Фразеология</w:t>
            </w:r>
            <w:r w:rsidR="00B14246" w:rsidRPr="00630C74">
              <w:rPr>
                <w:rFonts w:ascii="Times New Roman" w:eastAsia="Times New Roman" w:hAnsi="Times New Roman" w:cs="Times New Roman"/>
                <w:b/>
                <w:sz w:val="24"/>
                <w:szCs w:val="24"/>
              </w:rPr>
              <w:t>»</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Словарный состав современного русского языка как предмет лексикологии.</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Слово как единица лексического уровня языка.</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Лексическое и грамматическое значение слова.</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Номинативная функция слова.</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Лексическое значение слова и понятие.</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Немотивированные и мотивированные слова.</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Многозначность слова.</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Способы переноса значений слова.</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Омонимы в русском языке.</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Возникновение омонимов.</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Разграничение омонимов и многозначности.</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lastRenderedPageBreak/>
              <w:t>Использование омонимов в речи.</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Синонимы в русском языке.</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Типы синонимов.</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Синонимия и полисемия.</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Вопрос о контекстуальных синонимах.</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Использование синонимов в речи.</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Антонимы в русском языке.</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Антонимия и полисемия.</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Вопрос о контекстуальных антонимах.</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Использование антонимов в речи.</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Паронимы в русском языке.</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Отношение паронимов к омонимам, синонимам, антонимам.</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Использование паронимов в речи.</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Происхождение лексики современного русского языка.</w:t>
            </w:r>
          </w:p>
          <w:p w:rsidR="008D2B54" w:rsidRPr="00630C74"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Исконно русская лексика.</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Заимствования из славянских языков.</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Заимствования из неславянских языков.</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Освоение заимствованных слов русским языком.</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Фонетические и морфологические черты заимствованных слов.</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Калькирование.</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Отношение к заимствованным словам.</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Понятие об активном и пассивном словарном запасе.</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Устаревшие слова. Историзмы. Архаизмы. Их типы.</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Стилистическое использование устаревших слов.</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Неологизмы. Их типы.</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Лексика общеупотребительная и ограниченной сферы употребления.</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Диалектизмы. Их типы.</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Терминологическая и профессиональная лексика.</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Жаргонная и арготическая лексика.</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Стилистическая окраска слова.</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Эмоционально-экспрессивная окраска слова.</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lastRenderedPageBreak/>
              <w:t>Использование в речи стилистически окрашенной лексики.</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Понятие о фразеологизме.</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Понятие о фразеологии.</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Синонимия фразеологизмов.</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Антонимия фразеологизмов.</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Многозначность фразеологизмов.</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Омонимия фразеологизмов.</w:t>
            </w:r>
          </w:p>
          <w:p w:rsidR="008D2B54" w:rsidRPr="00630C7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Использование фразеологизмов в речи.</w:t>
            </w:r>
          </w:p>
          <w:p w:rsidR="00B14246" w:rsidRPr="00630C74" w:rsidRDefault="00B14246" w:rsidP="00DD0A89">
            <w:pPr>
              <w:keepNext/>
              <w:keepLines/>
              <w:widowControl w:val="0"/>
              <w:spacing w:after="0" w:line="240" w:lineRule="auto"/>
              <w:jc w:val="center"/>
              <w:rPr>
                <w:rFonts w:ascii="Times New Roman" w:eastAsia="Times New Roman" w:hAnsi="Times New Roman" w:cs="Times New Roman"/>
                <w:b/>
                <w:sz w:val="24"/>
                <w:szCs w:val="24"/>
              </w:rPr>
            </w:pPr>
          </w:p>
          <w:p w:rsidR="008D2B54" w:rsidRPr="00630C74" w:rsidRDefault="008D2B54" w:rsidP="00DD0A89">
            <w:pPr>
              <w:keepNext/>
              <w:keepLines/>
              <w:widowControl w:val="0"/>
              <w:spacing w:after="0" w:line="240" w:lineRule="auto"/>
              <w:jc w:val="center"/>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Вопросы к </w:t>
            </w:r>
            <w:r w:rsidR="00B14246" w:rsidRPr="00630C74">
              <w:rPr>
                <w:rFonts w:ascii="Times New Roman" w:eastAsia="Times New Roman" w:hAnsi="Times New Roman" w:cs="Times New Roman"/>
                <w:b/>
                <w:sz w:val="24"/>
                <w:szCs w:val="24"/>
              </w:rPr>
              <w:t>р</w:t>
            </w:r>
            <w:r w:rsidRPr="00630C74">
              <w:rPr>
                <w:rFonts w:ascii="Times New Roman" w:eastAsia="Times New Roman" w:hAnsi="Times New Roman" w:cs="Times New Roman"/>
                <w:b/>
                <w:sz w:val="24"/>
                <w:szCs w:val="24"/>
              </w:rPr>
              <w:t>аздел</w:t>
            </w:r>
            <w:r w:rsidR="00B14246" w:rsidRPr="00630C74">
              <w:rPr>
                <w:rFonts w:ascii="Times New Roman" w:eastAsia="Times New Roman" w:hAnsi="Times New Roman" w:cs="Times New Roman"/>
                <w:b/>
                <w:sz w:val="24"/>
                <w:szCs w:val="24"/>
              </w:rPr>
              <w:t>у</w:t>
            </w:r>
            <w:r w:rsidRPr="00630C74">
              <w:rPr>
                <w:rFonts w:ascii="Times New Roman" w:eastAsia="Times New Roman" w:hAnsi="Times New Roman" w:cs="Times New Roman"/>
                <w:b/>
                <w:sz w:val="24"/>
                <w:szCs w:val="24"/>
              </w:rPr>
              <w:t xml:space="preserve"> </w:t>
            </w:r>
            <w:r w:rsidR="00B14246" w:rsidRPr="00630C74">
              <w:rPr>
                <w:rFonts w:ascii="Times New Roman" w:eastAsia="Times New Roman" w:hAnsi="Times New Roman" w:cs="Times New Roman"/>
                <w:b/>
                <w:sz w:val="24"/>
                <w:szCs w:val="24"/>
              </w:rPr>
              <w:t>«</w:t>
            </w:r>
            <w:r w:rsidRPr="00630C74">
              <w:rPr>
                <w:rFonts w:ascii="Times New Roman" w:eastAsia="Times New Roman" w:hAnsi="Times New Roman" w:cs="Times New Roman"/>
                <w:b/>
                <w:sz w:val="24"/>
                <w:szCs w:val="24"/>
              </w:rPr>
              <w:t>Морфемика. Словообразование</w:t>
            </w:r>
            <w:r w:rsidR="00B14246" w:rsidRPr="00630C74">
              <w:rPr>
                <w:rFonts w:ascii="Times New Roman" w:eastAsia="Times New Roman" w:hAnsi="Times New Roman" w:cs="Times New Roman"/>
                <w:b/>
                <w:sz w:val="24"/>
                <w:szCs w:val="24"/>
              </w:rPr>
              <w:t>»</w:t>
            </w:r>
          </w:p>
          <w:p w:rsidR="008D2B54" w:rsidRPr="00630C7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Словообразование как раздел науки о языке. Предмет и задачи морфемики и словообразования. </w:t>
            </w:r>
          </w:p>
          <w:p w:rsidR="008D2B54" w:rsidRPr="00630C7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Словообразование синхронное и диахроническое.</w:t>
            </w:r>
          </w:p>
          <w:p w:rsidR="008D2B54" w:rsidRPr="00630C7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Морфемный, словообразовательный и этимологический анализ слова.</w:t>
            </w:r>
          </w:p>
          <w:p w:rsidR="008D2B54" w:rsidRPr="00630C7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Понятие морфемы (определение, соотношение морфа и морфемы, алломорф и вариант морфемы, принципы объединения морфов в морфему).</w:t>
            </w:r>
          </w:p>
          <w:p w:rsidR="008D2B54" w:rsidRPr="00630C7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Морфемы русского языка. Классификация морфем по роли в слове.</w:t>
            </w:r>
          </w:p>
          <w:p w:rsidR="008D2B54" w:rsidRPr="00630C7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Морфемы русского языка. Классификация по значению: синонимичные, многозначные, омонимичные морфемы.</w:t>
            </w:r>
          </w:p>
          <w:p w:rsidR="008D2B54" w:rsidRPr="00630C7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Морфемы русского языка. Классификация морфем по происхождению и стилистической окраске.</w:t>
            </w:r>
          </w:p>
          <w:p w:rsidR="008D2B54" w:rsidRPr="00630C74"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Приставка и суффикс.</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Окончание, постфикс. Соотношение интерфикса и морфем.</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Основа и основа словоформы.</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Типы основ в русском языке (по производности, членимости, количеству корней и прерывистости/непрерывности).</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Исторические изменения в составе слова.</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Основа производящая и производная.</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Словообразовательный тип и морфонологическая модель. </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Морфонологические явления в словообразовании. </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Чередование фонем.</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Усечение основы.</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Наложение морфем.</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lastRenderedPageBreak/>
              <w:t>Интерфиксация.</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Словообразовательное гнездо и словообразовательная цепь.</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Способы словообразования (диахронический и синхронический аспект). </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Морфологические способы словообразования. Аффиксация.</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Морфологические способы словообразования. Неаффиксальные способы.</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Лексико-семантический способ как разновидность неморфологического способа словообразования. </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Лексико-синтаксический способ как разновидность неморфологического способа словообразования.</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Морфолого-синтаксический способ как разновидность неморфологического способа словообразования.</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Аффиксальные способы словообразования имен существительных.</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Неаффиксальные и неморфологические способы словообразования имен существительных.</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Словообразование имен прилагательных.</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Словообразование глаголов.</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Словообразование наречий.</w:t>
            </w:r>
          </w:p>
          <w:p w:rsidR="008D2B54" w:rsidRPr="00630C74"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Словообразование служебных частей речи.</w:t>
            </w:r>
          </w:p>
          <w:p w:rsidR="008D2B54" w:rsidRPr="00630C7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Вопросы к </w:t>
            </w:r>
            <w:r w:rsidR="00B14246" w:rsidRPr="00630C74">
              <w:rPr>
                <w:rFonts w:ascii="Times New Roman" w:eastAsia="Times New Roman" w:hAnsi="Times New Roman" w:cs="Times New Roman"/>
                <w:b/>
                <w:sz w:val="24"/>
                <w:szCs w:val="24"/>
              </w:rPr>
              <w:t>р</w:t>
            </w:r>
            <w:r w:rsidRPr="00630C74">
              <w:rPr>
                <w:rFonts w:ascii="Times New Roman" w:eastAsia="Times New Roman" w:hAnsi="Times New Roman" w:cs="Times New Roman"/>
                <w:b/>
                <w:sz w:val="24"/>
                <w:szCs w:val="24"/>
              </w:rPr>
              <w:t>аздел</w:t>
            </w:r>
            <w:r w:rsidR="00B14246" w:rsidRPr="00630C74">
              <w:rPr>
                <w:rFonts w:ascii="Times New Roman" w:eastAsia="Times New Roman" w:hAnsi="Times New Roman" w:cs="Times New Roman"/>
                <w:b/>
                <w:sz w:val="24"/>
                <w:szCs w:val="24"/>
              </w:rPr>
              <w:t>у</w:t>
            </w:r>
            <w:r w:rsidRPr="00630C74">
              <w:rPr>
                <w:rFonts w:ascii="Times New Roman" w:eastAsia="Times New Roman" w:hAnsi="Times New Roman" w:cs="Times New Roman"/>
                <w:b/>
                <w:sz w:val="24"/>
                <w:szCs w:val="24"/>
              </w:rPr>
              <w:t xml:space="preserve"> </w:t>
            </w:r>
            <w:r w:rsidR="00B14246" w:rsidRPr="00630C74">
              <w:rPr>
                <w:rFonts w:ascii="Times New Roman" w:eastAsia="Times New Roman" w:hAnsi="Times New Roman" w:cs="Times New Roman"/>
                <w:b/>
                <w:sz w:val="24"/>
                <w:szCs w:val="24"/>
              </w:rPr>
              <w:t>«</w:t>
            </w:r>
            <w:r w:rsidRPr="00630C74">
              <w:rPr>
                <w:rFonts w:ascii="Times New Roman" w:eastAsia="Times New Roman" w:hAnsi="Times New Roman" w:cs="Times New Roman"/>
                <w:b/>
                <w:sz w:val="24"/>
                <w:szCs w:val="24"/>
              </w:rPr>
              <w:t xml:space="preserve">Грамматика. Морфология как раздел грамматики. </w:t>
            </w:r>
          </w:p>
          <w:p w:rsidR="008D2B54" w:rsidRPr="00630C7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Морфология именных частей речи</w:t>
            </w:r>
            <w:r w:rsidR="00B14246" w:rsidRPr="00630C74">
              <w:rPr>
                <w:rFonts w:ascii="Times New Roman" w:eastAsia="Times New Roman" w:hAnsi="Times New Roman" w:cs="Times New Roman"/>
                <w:b/>
                <w:sz w:val="24"/>
                <w:szCs w:val="24"/>
              </w:rPr>
              <w:t>»</w:t>
            </w:r>
            <w:r w:rsidRPr="00630C74">
              <w:rPr>
                <w:rFonts w:ascii="Times New Roman" w:eastAsia="Times New Roman" w:hAnsi="Times New Roman" w:cs="Times New Roman"/>
                <w:b/>
                <w:sz w:val="24"/>
                <w:szCs w:val="24"/>
              </w:rPr>
              <w:t xml:space="preserve"> </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Грамматика как раздел языкознания. Морфология как раздел грамматики. Предмет  и задачи морфологии. </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Имя существительное как часть речи; его категориальное значение, морфологические и синтаксические свойства.</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Лексико-грамматические разряды имен существительных: собственные и нарицательные, конкретные, отвлеченные, вещественные, собирательные.</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Категория одушевленности/неодушевленности. Грамматический характер этой категории, средства ее выражения.</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Род имен существительных, значение и способы выражения. Род аббревиатур и несклоняемых существительных.</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Число имен существительных, значение и способы выражения.</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Падеж имен существительных. Способы определения падежа. </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Значения падежей и способы их выражения.</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lastRenderedPageBreak/>
              <w:t xml:space="preserve">Типы склонения существительных. </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Несклоняемые и разносклоняемые существительные.</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Нормы употребления существительных в речи.</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Морфологический разбор имени существительного.</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Имя прилагательное как часть речи; его категориальное значение, морфологические и синтаксические свойства.</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Лексико-грамматические разряды прилагательные: качественные, относительные, притяжательные. Признаки качественных прилагательных. Переход из одного разряда в другой.</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Формы степени сравнения качественных прилагательных (значение, образование, стилистические различия).</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Притяжательные прилагательные (значение, образование).</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Склонение прилагательных. Типы и варианты склонения. </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Числительные (значение, склонение, особенности употребления).</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Морфологический разбор имени прилагательного.</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Нормы употребления прилагательных в речи.</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Имя числительное как часть речи; его категориальное значение, морфологические и синтаксические свойства.</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Разряды числительных по значению, по структуре. Собственно-количественные и дробные числительные (значение, склонение, особенности употребления). Собирательные числительные (значение, склонение, особенности употребления). </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Порядковые числительные (значение, склонение, особенности употребления).</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Морфологический разбор имени числительного.</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Нормы употребления числительных в речи.</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Местоимение как часть речи. Группы местоимений по соотношению с другими частями речи. </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Разряды местоимений по значению. </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Особенности склонения местоимений различных разрядов.</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Нормы употребления местоимений в речи.</w:t>
            </w:r>
          </w:p>
          <w:p w:rsidR="008D2B54" w:rsidRPr="00630C7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Морфологический разбор местоимения.</w:t>
            </w:r>
          </w:p>
          <w:p w:rsidR="00B14246" w:rsidRPr="00630C74" w:rsidRDefault="00B14246" w:rsidP="00AA0787">
            <w:pPr>
              <w:keepNext/>
              <w:keepLines/>
              <w:spacing w:after="0" w:line="240" w:lineRule="auto"/>
              <w:ind w:left="720"/>
              <w:contextualSpacing/>
              <w:jc w:val="center"/>
              <w:rPr>
                <w:rFonts w:ascii="Times New Roman" w:eastAsia="Times New Roman" w:hAnsi="Times New Roman" w:cs="Times New Roman"/>
                <w:b/>
                <w:sz w:val="24"/>
                <w:szCs w:val="24"/>
              </w:rPr>
            </w:pPr>
          </w:p>
          <w:p w:rsidR="008D2B54" w:rsidRPr="00630C7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Вопросы к </w:t>
            </w:r>
            <w:r w:rsidR="00B14246" w:rsidRPr="00630C74">
              <w:rPr>
                <w:rFonts w:ascii="Times New Roman" w:eastAsia="Times New Roman" w:hAnsi="Times New Roman" w:cs="Times New Roman"/>
                <w:b/>
                <w:sz w:val="24"/>
                <w:szCs w:val="24"/>
              </w:rPr>
              <w:t>р</w:t>
            </w:r>
            <w:r w:rsidRPr="00630C74">
              <w:rPr>
                <w:rFonts w:ascii="Times New Roman" w:eastAsia="Times New Roman" w:hAnsi="Times New Roman" w:cs="Times New Roman"/>
                <w:b/>
                <w:sz w:val="24"/>
                <w:szCs w:val="24"/>
              </w:rPr>
              <w:t>аздел</w:t>
            </w:r>
            <w:r w:rsidR="00B14246" w:rsidRPr="00630C74">
              <w:rPr>
                <w:rFonts w:ascii="Times New Roman" w:eastAsia="Times New Roman" w:hAnsi="Times New Roman" w:cs="Times New Roman"/>
                <w:b/>
                <w:sz w:val="24"/>
                <w:szCs w:val="24"/>
              </w:rPr>
              <w:t>у «</w:t>
            </w:r>
            <w:r w:rsidRPr="00630C74">
              <w:rPr>
                <w:rFonts w:ascii="Times New Roman" w:eastAsia="Times New Roman" w:hAnsi="Times New Roman" w:cs="Times New Roman"/>
                <w:b/>
                <w:sz w:val="24"/>
                <w:szCs w:val="24"/>
              </w:rPr>
              <w:t>Морфология глагольного слова, наречия, слов категории состояния и неполнознаменательных частей речи</w:t>
            </w:r>
            <w:r w:rsidR="00B14246" w:rsidRPr="00630C74">
              <w:rPr>
                <w:rFonts w:ascii="Times New Roman" w:eastAsia="Times New Roman" w:hAnsi="Times New Roman" w:cs="Times New Roman"/>
                <w:b/>
                <w:sz w:val="24"/>
                <w:szCs w:val="24"/>
              </w:rPr>
              <w:t>»</w:t>
            </w:r>
          </w:p>
          <w:p w:rsidR="008D2B54" w:rsidRPr="00630C74" w:rsidRDefault="008D2B54" w:rsidP="00AA0787">
            <w:pPr>
              <w:keepNext/>
              <w:keepLines/>
              <w:spacing w:after="0" w:line="240" w:lineRule="auto"/>
              <w:ind w:left="720"/>
              <w:contextualSpacing/>
              <w:rPr>
                <w:rFonts w:ascii="Times New Roman" w:eastAsia="Times New Roman" w:hAnsi="Times New Roman" w:cs="Times New Roman"/>
                <w:b/>
                <w:sz w:val="24"/>
                <w:szCs w:val="24"/>
              </w:rPr>
            </w:pP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Глагол как часть речи; его категориальное значение, морфологические и синтаксические свойства.</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Основы глагола; образование от них глагольных форм.</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Классы глаголов. Продуктивные и непродуктивные классы.</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Спрягаемые и неспрягаемые формы глагола. Инфинитив; его грамматические свойства, формальные показатели, синтаксические функции.</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Категория вида глагола. Совершенный и несовершенный вид глагола. Понятие видовой пары. Способы образования видовых пар.</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Одновидовые глаголы. Двувидовые глаголы.</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Переходные и непереходные глаголы.</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Возвратные и невозвратные глаголы. Группы возвратных глаголов.</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Категория залога глагола. Образование и значение залоговых форм.</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Категория наклонения глагола. Система наклонений. Изъявительное наклонение.</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Значения и образование форм сослагательного  и повелительного наклонения. Употребление форм одного наклонения в значении других наклонений. </w:t>
            </w:r>
          </w:p>
          <w:p w:rsidR="008D2B54" w:rsidRPr="00630C7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Категория времени глагола; связь ее с категориями вида и наклонения. Система времен. </w:t>
            </w:r>
          </w:p>
          <w:p w:rsidR="008D2B54" w:rsidRPr="00630C7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Категория лица глагола; ее связь с категориями наклонения и времени. Система личных форм. Значения и образование форм лица. Употребление форм одного лица в значении другого.</w:t>
            </w:r>
          </w:p>
          <w:p w:rsidR="008D2B54" w:rsidRPr="00630C7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Безличные глаголы.</w:t>
            </w:r>
          </w:p>
          <w:p w:rsidR="008D2B54" w:rsidRPr="00630C7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Спряжение глаголов. Типы спряжения. Разноспрягаемые глаголы. Способ определения спряжения.</w:t>
            </w:r>
          </w:p>
          <w:p w:rsidR="008D2B54" w:rsidRPr="00630C7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Причастие. Признаки глагола и прилагательного у причастия. Причастия действительные и страдательные, настоящего и прошедшего времени, их значения. Образование причастий.</w:t>
            </w:r>
          </w:p>
          <w:p w:rsidR="008D2B54" w:rsidRPr="00630C7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Деепричастие. Признаки глагола и наречия у деепричастий. Деепричастия совершенного и несовершенного вида, их образование.</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Морфологический разбор глагола.</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Наречие как часть речи, его  морфологические и синтаксические характеристики. Разряды наречий по значению. Образование наречий.</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Слова категории состояния как часть речи, их морфологические и синтаксические характеристики. Разряды по значению, образование слов категории состояния.</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lastRenderedPageBreak/>
              <w:t xml:space="preserve">Морфологический разбор наречий и слов категории состояния. </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Модальные слова как часть речи, их характеристики.</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Междометие как часть речи. Значение, образование, структура междометий.</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Звукоподражания как часть речи.</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Служебные части речи. Предлог как часть речи. Значение, структура, употребление и происхождение предлогов.</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Морфологический разбор предлога.</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Союз как часть речи. Классификация союзов по синтаксической функции, по значению, структуре, употреблению, происхождению.</w:t>
            </w:r>
          </w:p>
          <w:p w:rsidR="008D2B54" w:rsidRPr="00630C7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Морфологический разбор союза.</w:t>
            </w:r>
          </w:p>
          <w:p w:rsidR="008D2B54" w:rsidRPr="00630C74"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Частицы как часть речи. Классификация частиц. </w:t>
            </w:r>
          </w:p>
          <w:p w:rsidR="008D2B54" w:rsidRPr="00630C74"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Морфологический разбор частицы.</w:t>
            </w:r>
          </w:p>
          <w:p w:rsidR="00B14246" w:rsidRPr="00630C74" w:rsidRDefault="00B14246" w:rsidP="00AA0787">
            <w:pPr>
              <w:keepNext/>
              <w:keepLines/>
              <w:spacing w:after="0" w:line="240" w:lineRule="auto"/>
              <w:ind w:left="720"/>
              <w:contextualSpacing/>
              <w:jc w:val="center"/>
              <w:rPr>
                <w:rFonts w:ascii="Times New Roman" w:eastAsia="Times New Roman" w:hAnsi="Times New Roman" w:cs="Times New Roman"/>
                <w:b/>
                <w:sz w:val="24"/>
                <w:szCs w:val="24"/>
              </w:rPr>
            </w:pPr>
          </w:p>
          <w:p w:rsidR="008D2B54" w:rsidRPr="00630C7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Вопросы к </w:t>
            </w:r>
            <w:r w:rsidR="00B14246" w:rsidRPr="00630C74">
              <w:rPr>
                <w:rFonts w:ascii="Times New Roman" w:eastAsia="Times New Roman" w:hAnsi="Times New Roman" w:cs="Times New Roman"/>
                <w:b/>
                <w:sz w:val="24"/>
                <w:szCs w:val="24"/>
              </w:rPr>
              <w:t>р</w:t>
            </w:r>
            <w:r w:rsidRPr="00630C74">
              <w:rPr>
                <w:rFonts w:ascii="Times New Roman" w:eastAsia="Times New Roman" w:hAnsi="Times New Roman" w:cs="Times New Roman"/>
                <w:b/>
                <w:sz w:val="24"/>
                <w:szCs w:val="24"/>
              </w:rPr>
              <w:t>аздел</w:t>
            </w:r>
            <w:r w:rsidR="00B14246" w:rsidRPr="00630C74">
              <w:rPr>
                <w:rFonts w:ascii="Times New Roman" w:eastAsia="Times New Roman" w:hAnsi="Times New Roman" w:cs="Times New Roman"/>
                <w:b/>
                <w:sz w:val="24"/>
                <w:szCs w:val="24"/>
              </w:rPr>
              <w:t>у</w:t>
            </w:r>
            <w:r w:rsidRPr="00630C74">
              <w:rPr>
                <w:rFonts w:ascii="Times New Roman" w:eastAsia="Times New Roman" w:hAnsi="Times New Roman" w:cs="Times New Roman"/>
                <w:b/>
                <w:sz w:val="24"/>
                <w:szCs w:val="24"/>
              </w:rPr>
              <w:t xml:space="preserve"> </w:t>
            </w:r>
            <w:r w:rsidR="00B14246" w:rsidRPr="00630C74">
              <w:rPr>
                <w:rFonts w:ascii="Times New Roman" w:eastAsia="Times New Roman" w:hAnsi="Times New Roman" w:cs="Times New Roman"/>
                <w:b/>
                <w:sz w:val="24"/>
                <w:szCs w:val="24"/>
              </w:rPr>
              <w:t>«</w:t>
            </w:r>
            <w:r w:rsidRPr="00630C74">
              <w:rPr>
                <w:rFonts w:ascii="Times New Roman" w:eastAsia="Times New Roman" w:hAnsi="Times New Roman" w:cs="Times New Roman"/>
                <w:b/>
                <w:sz w:val="24"/>
                <w:szCs w:val="24"/>
              </w:rPr>
              <w:t>Синтаксис. Синтаксис словосочетания и простого неосложнённого предложения</w:t>
            </w:r>
            <w:r w:rsidR="00B14246" w:rsidRPr="00630C74">
              <w:rPr>
                <w:rFonts w:ascii="Times New Roman" w:eastAsia="Times New Roman" w:hAnsi="Times New Roman" w:cs="Times New Roman"/>
                <w:b/>
                <w:sz w:val="24"/>
                <w:szCs w:val="24"/>
              </w:rPr>
              <w:t>»</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Предмет изучения синтаксиса. </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Основные единицы синтаксиса.</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Словосочетание как единица синтаксиса, сходство и различие слова и словосочетания. </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Отличие словосочетания от предложения.</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Сочетания слов, не являющиеся словосочетаниями.</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Классификация словосочетаний по степени спаянности компонентов. Словосочетания синтаксически свободные.</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Словосочетания синтаксически несвободные, простые и сложные.</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Типы словосочетаний по главному слову.</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Виды синтаксической связи в словосочетаниях: согласование,  управление,  примыкание.</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Семантика словосочетаний (характер смысловых отношений между компонентами: объектные, определительные, обстоятельственные, синкретичные). </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Порядок слов в словосочетании.</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Синтаксический анализ словосочетаний.</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Предложение как синтаксическая единица. Понятие предикативности. </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Классификация предложений в русском языке.</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lastRenderedPageBreak/>
              <w:t>Виды предложений по структуре.</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Виды предложений по цели высказывания.</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Виды предложений по эмоциональной окраске.</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Модальность предложений.</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Главные члены предложения.</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Подлежащее,  способы выражения подлежащего.</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Сказуемое,  типы сказуемого.</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Составное глагольное сказуемое.</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Второстепенные члены предложения, определение.</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Второстепенные члены предложения, дополнение.</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Второстепенные члены предложения, обстоятельство.</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Типы односоставных предложений.</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Глагольные односоставные предложения.</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Именные односоставные предложения.</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Неполные предложения.</w:t>
            </w:r>
          </w:p>
          <w:p w:rsidR="008D2B54" w:rsidRPr="00630C74"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Синтаксический анализ предложений.</w:t>
            </w:r>
          </w:p>
          <w:p w:rsidR="008D2B54" w:rsidRPr="00630C74"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sz w:val="24"/>
                <w:szCs w:val="24"/>
              </w:rPr>
            </w:pPr>
          </w:p>
          <w:p w:rsidR="008D2B54" w:rsidRPr="00630C74"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Вопросы к </w:t>
            </w:r>
            <w:r w:rsidR="00B14246" w:rsidRPr="00630C74">
              <w:rPr>
                <w:rFonts w:ascii="Times New Roman" w:eastAsia="Times New Roman" w:hAnsi="Times New Roman" w:cs="Times New Roman"/>
                <w:b/>
                <w:sz w:val="24"/>
                <w:szCs w:val="24"/>
              </w:rPr>
              <w:t>р</w:t>
            </w:r>
            <w:r w:rsidRPr="00630C74">
              <w:rPr>
                <w:rFonts w:ascii="Times New Roman" w:eastAsia="Times New Roman" w:hAnsi="Times New Roman" w:cs="Times New Roman"/>
                <w:b/>
                <w:sz w:val="24"/>
                <w:szCs w:val="24"/>
              </w:rPr>
              <w:t>аздел</w:t>
            </w:r>
            <w:r w:rsidR="00B14246" w:rsidRPr="00630C74">
              <w:rPr>
                <w:rFonts w:ascii="Times New Roman" w:eastAsia="Times New Roman" w:hAnsi="Times New Roman" w:cs="Times New Roman"/>
                <w:b/>
                <w:sz w:val="24"/>
                <w:szCs w:val="24"/>
              </w:rPr>
              <w:t>у</w:t>
            </w:r>
            <w:r w:rsidRPr="00630C74">
              <w:rPr>
                <w:rFonts w:ascii="Times New Roman" w:eastAsia="Times New Roman" w:hAnsi="Times New Roman" w:cs="Times New Roman"/>
                <w:b/>
                <w:sz w:val="24"/>
                <w:szCs w:val="24"/>
              </w:rPr>
              <w:t xml:space="preserve"> </w:t>
            </w:r>
            <w:r w:rsidR="00B14246" w:rsidRPr="00630C74">
              <w:rPr>
                <w:rFonts w:ascii="Times New Roman" w:eastAsia="Times New Roman" w:hAnsi="Times New Roman" w:cs="Times New Roman"/>
                <w:b/>
                <w:sz w:val="24"/>
                <w:szCs w:val="24"/>
              </w:rPr>
              <w:t>«</w:t>
            </w:r>
            <w:r w:rsidRPr="00630C74">
              <w:rPr>
                <w:rFonts w:ascii="Times New Roman" w:eastAsia="Times New Roman" w:hAnsi="Times New Roman" w:cs="Times New Roman"/>
                <w:b/>
                <w:sz w:val="24"/>
                <w:szCs w:val="24"/>
              </w:rPr>
              <w:t>Синтаксис сложного предложения</w:t>
            </w:r>
            <w:r w:rsidR="00B14246" w:rsidRPr="00630C74">
              <w:rPr>
                <w:rFonts w:ascii="Times New Roman" w:eastAsia="Times New Roman" w:hAnsi="Times New Roman" w:cs="Times New Roman"/>
                <w:b/>
                <w:sz w:val="24"/>
                <w:szCs w:val="24"/>
              </w:rPr>
              <w:t>»</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Сложное предложение как синтаксическая единица. Смысловое, структурное и интонационное единство частей сложного предложения.</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Союзные и бессоюзные сложные предложения.</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Открытые и закрытые сложные предложения.</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Сложносочиненные и сложноподчиненные предложения.</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Сложносочиненные предложения, их структурно-семантические признаки.</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Виды сложносочиненных предложений.</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Роль сочинительных союзов в формировании смысловых отношений между предикативными частями сложносочиненного предложения.</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Соотношение видо-временных форм сказуемых в составе сложносочиненного предложения.</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Сложноподчиненные предложения, их структурно-семантические признаки.</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Принципы классификации сложноподчиненных предложений.</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Нерасчлененные и расчлененные сложноподчиненные предложения.</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lastRenderedPageBreak/>
              <w:t xml:space="preserve"> Виды нерасчлененных и расчлененных сложноподчиненных предложений и их краткая характеристика.</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Бессоюзные сложные предложения, их структурно-семантические признаки.</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Виды бессоюзных сложных предложений.</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Многокомпонентные сложные предложения. </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Многокомпонентные сложные предложения с союзной и бессоюзной связью, с сочинением и подчинением частей.</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Предложения с прямой и косвенной речью как способы передачи чужой речи. Несобственно-прямая речь.</w:t>
            </w:r>
          </w:p>
          <w:p w:rsidR="008D2B54" w:rsidRPr="00630C74"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Понятие текста. Основные признаки текста: членимость, смысловая цельность, связность.</w:t>
            </w:r>
          </w:p>
          <w:p w:rsidR="008D2B54" w:rsidRPr="00630C74" w:rsidRDefault="008D2B54" w:rsidP="006E6244">
            <w:pPr>
              <w:keepNext/>
              <w:keepLines/>
              <w:numPr>
                <w:ilvl w:val="0"/>
                <w:numId w:val="31"/>
              </w:numPr>
              <w:spacing w:after="0" w:line="240" w:lineRule="auto"/>
              <w:ind w:left="720" w:firstLine="0"/>
              <w:contextualSpacing/>
              <w:jc w:val="center"/>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Принципы русской пунктуации. Знаки препинания, их основные функции и употребление.</w:t>
            </w:r>
          </w:p>
        </w:tc>
      </w:tr>
      <w:tr w:rsidR="008D2B54" w:rsidRPr="00630C74" w:rsidTr="008D2B54">
        <w:tc>
          <w:tcPr>
            <w:tcW w:w="420" w:type="pct"/>
          </w:tcPr>
          <w:p w:rsidR="008D2B54" w:rsidRPr="00630C74" w:rsidRDefault="008D2B54" w:rsidP="00AA0787">
            <w:pPr>
              <w:keepNext/>
              <w:keepLines/>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 xml:space="preserve">Уметь: </w:t>
            </w:r>
          </w:p>
        </w:tc>
        <w:tc>
          <w:tcPr>
            <w:tcW w:w="863" w:type="pct"/>
          </w:tcPr>
          <w:p w:rsidR="008D2B54" w:rsidRPr="00630C74" w:rsidRDefault="008D2B54" w:rsidP="008D2B54">
            <w:pPr>
              <w:keepNext/>
              <w:keepLines/>
              <w:spacing w:after="0" w:line="240" w:lineRule="auto"/>
              <w:rPr>
                <w:rFonts w:ascii="Times New Roman" w:eastAsia="Times New Roman" w:hAnsi="Times New Roman" w:cs="Times New Roman"/>
                <w:color w:val="000000"/>
                <w:sz w:val="24"/>
                <w:szCs w:val="24"/>
              </w:rPr>
            </w:pPr>
            <w:r w:rsidRPr="00630C74">
              <w:rPr>
                <w:rFonts w:ascii="Times New Roman" w:eastAsia="Times New Roman" w:hAnsi="Times New Roman" w:cs="Times New Roman"/>
                <w:color w:val="000000"/>
                <w:sz w:val="24"/>
                <w:szCs w:val="24"/>
              </w:rPr>
              <w:t xml:space="preserve"> – применять знание языковых </w:t>
            </w:r>
            <w:r w:rsidRPr="00630C74">
              <w:rPr>
                <w:rFonts w:ascii="Times New Roman" w:eastAsia="Times New Roman" w:hAnsi="Times New Roman" w:cs="Times New Roman"/>
                <w:bCs/>
                <w:iCs/>
                <w:sz w:val="24"/>
                <w:szCs w:val="24"/>
              </w:rPr>
              <w:t>норм для решения задач профессионального общения, межличностного и межкультурного взаимодействия на русском языке в письменной коммуникации;</w:t>
            </w:r>
          </w:p>
          <w:p w:rsidR="008D2B54" w:rsidRPr="00630C74" w:rsidRDefault="008D2B54" w:rsidP="008D2B54">
            <w:pPr>
              <w:keepNext/>
              <w:keepLines/>
              <w:spacing w:after="0" w:line="240" w:lineRule="auto"/>
              <w:rPr>
                <w:rFonts w:ascii="Times New Roman" w:eastAsia="Times New Roman" w:hAnsi="Times New Roman" w:cs="Times New Roman"/>
                <w:color w:val="000000"/>
                <w:sz w:val="24"/>
                <w:szCs w:val="24"/>
              </w:rPr>
            </w:pPr>
            <w:r w:rsidRPr="00630C74">
              <w:rPr>
                <w:rFonts w:ascii="Times New Roman" w:eastAsia="Times New Roman" w:hAnsi="Times New Roman" w:cs="Times New Roman"/>
                <w:color w:val="000000"/>
                <w:sz w:val="24"/>
                <w:szCs w:val="24"/>
              </w:rPr>
              <w:t xml:space="preserve">– использовать интернет-ресурсы для поиска информации лингвистического характера, анализировать найденную </w:t>
            </w:r>
            <w:r w:rsidRPr="00630C74">
              <w:rPr>
                <w:rFonts w:ascii="Times New Roman" w:eastAsia="Times New Roman" w:hAnsi="Times New Roman" w:cs="Times New Roman"/>
                <w:color w:val="000000"/>
                <w:sz w:val="24"/>
                <w:szCs w:val="24"/>
              </w:rPr>
              <w:lastRenderedPageBreak/>
              <w:t>информацию;</w:t>
            </w:r>
          </w:p>
          <w:p w:rsidR="008D2B54" w:rsidRPr="00630C74" w:rsidRDefault="008D2B54" w:rsidP="008D2B54">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color w:val="000000"/>
                <w:sz w:val="24"/>
                <w:szCs w:val="24"/>
              </w:rPr>
              <w:t xml:space="preserve"> – сравнивать, сопоставлять и использовать различные схемы грамматического анализа языковых единиц; </w:t>
            </w:r>
          </w:p>
        </w:tc>
        <w:tc>
          <w:tcPr>
            <w:tcW w:w="3717" w:type="pct"/>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lastRenderedPageBreak/>
              <w:t>Контрольная работа</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Лексикология. Фразеология</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630C74">
              <w:rPr>
                <w:rFonts w:ascii="Times New Roman" w:eastAsia="Times New Roman" w:hAnsi="Times New Roman" w:cs="Times New Roman"/>
                <w:b/>
                <w:bCs/>
                <w:i/>
                <w:sz w:val="24"/>
                <w:szCs w:val="24"/>
                <w:lang w:eastAsia="ar-SA"/>
              </w:rPr>
              <w:t>МНОГОЗНАЧНОСТЬ СЛОВА</w:t>
            </w:r>
          </w:p>
          <w:p w:rsidR="008D2B54" w:rsidRPr="00630C74"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Из толкового словаря выпишите словарную статью, посвященную слову, обозначенному цифрой «1».</w:t>
            </w:r>
          </w:p>
          <w:p w:rsidR="008D2B54" w:rsidRPr="00630C74"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Проанализируйте эту статью по следующим пунктам:</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сколько значений имеет слово,</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б) тип толкования каждого значения (описательное, синонимическое, отсылочное),</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 иллюстративный материал, использованный в статье,</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г) пометы к слову (грамматические, стилистические, этимологические, орфоэпические и др.),</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д) тип связи значений (радиальный, цепочечный, радиально-цепочечный).</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3.   Определите, прямое или переносное значение выражают остальные слова, и заполните таблицу:</w:t>
            </w:r>
          </w:p>
          <w:tbl>
            <w:tblPr>
              <w:tblW w:w="0" w:type="auto"/>
              <w:tblLayout w:type="fixed"/>
              <w:tblLook w:val="0000"/>
            </w:tblPr>
            <w:tblGrid>
              <w:gridCol w:w="2647"/>
              <w:gridCol w:w="1827"/>
              <w:gridCol w:w="2835"/>
              <w:gridCol w:w="2278"/>
            </w:tblGrid>
            <w:tr w:rsidR="008D2B54" w:rsidRPr="00630C74" w:rsidTr="008D2B54">
              <w:trPr>
                <w:cantSplit/>
                <w:trHeight w:val="276"/>
              </w:trPr>
              <w:tc>
                <w:tcPr>
                  <w:tcW w:w="2647"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прямое значение</w:t>
                  </w:r>
                </w:p>
              </w:tc>
              <w:tc>
                <w:tcPr>
                  <w:tcW w:w="6940" w:type="dxa"/>
                  <w:gridSpan w:val="3"/>
                  <w:vMerge w:val="restart"/>
                  <w:tcBorders>
                    <w:top w:val="single" w:sz="4" w:space="0" w:color="000000"/>
                    <w:left w:val="single" w:sz="4" w:space="0" w:color="000000"/>
                    <w:bottom w:val="single" w:sz="4" w:space="0" w:color="000000"/>
                    <w:right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переносное значение</w:t>
                  </w:r>
                </w:p>
              </w:tc>
            </w:tr>
            <w:tr w:rsidR="008D2B54" w:rsidRPr="00630C74" w:rsidTr="008D2B54">
              <w:trPr>
                <w:cantSplit/>
                <w:trHeight w:val="276"/>
              </w:trPr>
              <w:tc>
                <w:tcPr>
                  <w:tcW w:w="2647" w:type="dxa"/>
                  <w:vMerge/>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p>
              </w:tc>
              <w:tc>
                <w:tcPr>
                  <w:tcW w:w="1827"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метафора</w:t>
                  </w:r>
                </w:p>
              </w:tc>
              <w:tc>
                <w:tcPr>
                  <w:tcW w:w="2835"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метонимия</w:t>
                  </w: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синекдоха</w:t>
                  </w:r>
                </w:p>
              </w:tc>
            </w:tr>
            <w:tr w:rsidR="008D2B54" w:rsidRPr="00630C74" w:rsidTr="008D2B54">
              <w:trPr>
                <w:trHeight w:val="276"/>
              </w:trPr>
              <w:tc>
                <w:tcPr>
                  <w:tcW w:w="2647"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827"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2835"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Достаточно выписать 10 слов, употребленных в прямом значении. Слова, употребленные в переносном значении следует выписать все, указывая разновидности метафоры, метонимии и синекдохи.</w:t>
            </w:r>
          </w:p>
          <w:p w:rsidR="008D2B54" w:rsidRPr="00630C74" w:rsidRDefault="008D2B54" w:rsidP="00AA0787">
            <w:pPr>
              <w:keepNext/>
              <w:keepLines/>
              <w:spacing w:after="0" w:line="240" w:lineRule="auto"/>
              <w:rPr>
                <w:rFonts w:ascii="Times New Roman" w:eastAsia="Times New Roman" w:hAnsi="Times New Roman" w:cs="Times New Roman"/>
                <w:sz w:val="24"/>
                <w:szCs w:val="24"/>
              </w:rPr>
            </w:pPr>
          </w:p>
        </w:tc>
      </w:tr>
      <w:tr w:rsidR="008D2B54" w:rsidRPr="00630C74" w:rsidTr="008D2B54">
        <w:trPr>
          <w:trHeight w:val="1439"/>
        </w:trPr>
        <w:tc>
          <w:tcPr>
            <w:tcW w:w="420" w:type="pct"/>
          </w:tcPr>
          <w:p w:rsidR="008D2B54" w:rsidRPr="00630C74" w:rsidRDefault="008D2B54" w:rsidP="00AA0787">
            <w:pPr>
              <w:keepNext/>
              <w:keepLines/>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 xml:space="preserve">Владеть: </w:t>
            </w:r>
          </w:p>
        </w:tc>
        <w:tc>
          <w:tcPr>
            <w:tcW w:w="863" w:type="pct"/>
          </w:tcPr>
          <w:p w:rsidR="008D2B54" w:rsidRPr="00630C74" w:rsidRDefault="008D2B54" w:rsidP="008D2B54">
            <w:pPr>
              <w:keepNext/>
              <w:keepLines/>
              <w:spacing w:after="0" w:line="240" w:lineRule="auto"/>
              <w:rPr>
                <w:rFonts w:ascii="Times New Roman" w:eastAsia="Times New Roman" w:hAnsi="Times New Roman" w:cs="Times New Roman"/>
                <w:color w:val="000000"/>
                <w:sz w:val="24"/>
                <w:szCs w:val="24"/>
              </w:rPr>
            </w:pPr>
            <w:r w:rsidRPr="00630C74">
              <w:rPr>
                <w:rFonts w:ascii="Times New Roman" w:eastAsia="Times New Roman" w:hAnsi="Times New Roman" w:cs="Times New Roman"/>
                <w:color w:val="000000"/>
                <w:sz w:val="24"/>
                <w:szCs w:val="24"/>
              </w:rPr>
              <w:t xml:space="preserve"> – современными методами и технологиями обучения русскому языку и диагностики умений языкового анализа;</w:t>
            </w:r>
          </w:p>
          <w:p w:rsidR="008D2B54" w:rsidRPr="00630C74"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color w:val="000000"/>
                <w:sz w:val="24"/>
                <w:szCs w:val="24"/>
              </w:rPr>
              <w:t xml:space="preserve"> – </w:t>
            </w:r>
            <w:r w:rsidRPr="00630C74">
              <w:rPr>
                <w:rFonts w:ascii="Times New Roman" w:eastAsia="Times New Roman" w:hAnsi="Times New Roman" w:cs="Times New Roman"/>
                <w:sz w:val="24"/>
                <w:szCs w:val="24"/>
              </w:rPr>
              <w:t>навыками практического разбора единиц всех языковых уровней;</w:t>
            </w:r>
          </w:p>
          <w:p w:rsidR="008D2B54" w:rsidRPr="00630C74"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color w:val="000000"/>
                <w:sz w:val="24"/>
                <w:szCs w:val="24"/>
              </w:rPr>
              <w:t>– навыками составления алгоритмов определения различных языковых явлений</w:t>
            </w:r>
          </w:p>
        </w:tc>
        <w:tc>
          <w:tcPr>
            <w:tcW w:w="3717" w:type="pct"/>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Контрольная работа</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630C74">
              <w:rPr>
                <w:rFonts w:ascii="Times New Roman" w:eastAsia="Times New Roman" w:hAnsi="Times New Roman" w:cs="Times New Roman"/>
                <w:b/>
                <w:bCs/>
                <w:i/>
                <w:sz w:val="24"/>
                <w:szCs w:val="24"/>
                <w:lang w:eastAsia="ar-SA"/>
              </w:rPr>
              <w:t>ОМОНИМЫ</w:t>
            </w:r>
          </w:p>
          <w:p w:rsidR="008D2B54" w:rsidRPr="00630C74"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Найдите в предложениях омонимы.</w:t>
            </w:r>
          </w:p>
          <w:p w:rsidR="008D2B54" w:rsidRPr="00630C74"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Выпишите слова, которые имеют омонимы.</w:t>
            </w:r>
          </w:p>
          <w:p w:rsidR="008D2B54" w:rsidRPr="00630C74"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Охарактеризуйте все полученные пары омонимов: полные или неполные (омофоны, омографы, омоформы).</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630C74">
              <w:rPr>
                <w:rFonts w:ascii="Times New Roman" w:eastAsia="Times New Roman" w:hAnsi="Times New Roman" w:cs="Times New Roman"/>
                <w:b/>
                <w:bCs/>
                <w:i/>
                <w:sz w:val="24"/>
                <w:szCs w:val="24"/>
                <w:lang w:eastAsia="ar-SA"/>
              </w:rPr>
              <w:t>СИНОНИМЫ</w:t>
            </w:r>
          </w:p>
          <w:p w:rsidR="008D2B54" w:rsidRPr="00630C74"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Найдите в предложениях синонимический ряд.</w:t>
            </w:r>
          </w:p>
          <w:p w:rsidR="008D2B54" w:rsidRPr="00630C74"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Пользуясь «Словарем синонимов», продолжите этот ряд.</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Сделайте лексико-семантический анализ синонимического ряда в следующей таблице:</w:t>
            </w:r>
          </w:p>
          <w:tbl>
            <w:tblPr>
              <w:tblW w:w="0" w:type="auto"/>
              <w:tblLayout w:type="fixed"/>
              <w:tblLook w:val="0000"/>
            </w:tblPr>
            <w:tblGrid>
              <w:gridCol w:w="883"/>
              <w:gridCol w:w="1181"/>
              <w:gridCol w:w="1134"/>
              <w:gridCol w:w="1044"/>
              <w:gridCol w:w="768"/>
              <w:gridCol w:w="621"/>
              <w:gridCol w:w="969"/>
              <w:gridCol w:w="1110"/>
              <w:gridCol w:w="1134"/>
              <w:gridCol w:w="916"/>
            </w:tblGrid>
            <w:tr w:rsidR="008D2B54" w:rsidRPr="00630C74"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синонимический ряд</w:t>
                  </w:r>
                </w:p>
              </w:tc>
              <w:tc>
                <w:tcPr>
                  <w:tcW w:w="1181"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лексические значения синонимов</w:t>
                  </w:r>
                </w:p>
              </w:tc>
              <w:tc>
                <w:tcPr>
                  <w:tcW w:w="3567" w:type="dxa"/>
                  <w:gridSpan w:val="4"/>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семная структура синонимов</w:t>
                  </w:r>
                </w:p>
              </w:tc>
              <w:tc>
                <w:tcPr>
                  <w:tcW w:w="3213" w:type="dxa"/>
                  <w:gridSpan w:val="3"/>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типы синонимов</w:t>
                  </w: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функции синонимов в тексте</w:t>
                  </w:r>
                </w:p>
              </w:tc>
            </w:tr>
            <w:tr w:rsidR="008D2B54" w:rsidRPr="00630C74" w:rsidTr="008D2B54">
              <w:trPr>
                <w:cantSplit/>
                <w:trHeight w:val="276"/>
              </w:trPr>
              <w:tc>
                <w:tcPr>
                  <w:tcW w:w="883" w:type="dxa"/>
                  <w:vMerge/>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81" w:type="dxa"/>
                  <w:vMerge/>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интегральные семы</w:t>
                  </w:r>
                </w:p>
              </w:tc>
              <w:tc>
                <w:tcPr>
                  <w:tcW w:w="2433" w:type="dxa"/>
                  <w:gridSpan w:val="3"/>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дифференциальные семы</w:t>
                  </w:r>
                </w:p>
              </w:tc>
              <w:tc>
                <w:tcPr>
                  <w:tcW w:w="969"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по семантике</w:t>
                  </w:r>
                </w:p>
              </w:tc>
              <w:tc>
                <w:tcPr>
                  <w:tcW w:w="1110"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по структуре</w:t>
                  </w:r>
                </w:p>
              </w:tc>
              <w:tc>
                <w:tcPr>
                  <w:tcW w:w="113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языковые или контекстуальные</w:t>
                  </w:r>
                </w:p>
              </w:tc>
              <w:tc>
                <w:tcPr>
                  <w:tcW w:w="916" w:type="dxa"/>
                  <w:vMerge/>
                  <w:tcBorders>
                    <w:top w:val="single" w:sz="4" w:space="0" w:color="000000"/>
                    <w:left w:val="single" w:sz="4" w:space="0" w:color="000000"/>
                    <w:bottom w:val="single" w:sz="4" w:space="0" w:color="000000"/>
                    <w:right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r w:rsidR="008D2B54" w:rsidRPr="00630C74" w:rsidTr="008D2B54">
              <w:trPr>
                <w:cantSplit/>
                <w:trHeight w:val="1635"/>
              </w:trPr>
              <w:tc>
                <w:tcPr>
                  <w:tcW w:w="883" w:type="dxa"/>
                  <w:vMerge/>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81" w:type="dxa"/>
                  <w:vMerge/>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04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семы содержательного характера</w:t>
                  </w:r>
                </w:p>
              </w:tc>
              <w:tc>
                <w:tcPr>
                  <w:tcW w:w="768"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коннотативные семы</w:t>
                  </w:r>
                </w:p>
              </w:tc>
              <w:tc>
                <w:tcPr>
                  <w:tcW w:w="621"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стилевые семы</w:t>
                  </w:r>
                </w:p>
              </w:tc>
              <w:tc>
                <w:tcPr>
                  <w:tcW w:w="969" w:type="dxa"/>
                  <w:vMerge/>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10" w:type="dxa"/>
                  <w:vMerge/>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16" w:type="dxa"/>
                  <w:vMerge/>
                  <w:tcBorders>
                    <w:top w:val="single" w:sz="4" w:space="0" w:color="000000"/>
                    <w:left w:val="single" w:sz="4" w:space="0" w:color="000000"/>
                    <w:bottom w:val="single" w:sz="4" w:space="0" w:color="000000"/>
                    <w:right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r w:rsidR="008D2B54" w:rsidRPr="00630C74"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81"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04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768"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621"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69"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10"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630C74"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Какие слова из данных предложений не имеют синонимов? Почему?</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630C74">
              <w:rPr>
                <w:rFonts w:ascii="Times New Roman" w:eastAsia="Times New Roman" w:hAnsi="Times New Roman" w:cs="Times New Roman"/>
                <w:b/>
                <w:bCs/>
                <w:i/>
                <w:sz w:val="24"/>
                <w:szCs w:val="24"/>
                <w:lang w:eastAsia="ar-SA"/>
              </w:rPr>
              <w:lastRenderedPageBreak/>
              <w:t>АНТОНИМЫ</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1.Найдите в предложениях антонимические пары.</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2. К 3 словам разных частей речи из других предложений подберите антонимы.</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3. Сделайте  лексико-семантический анализ всех антонимических пар в следующей таблице:</w:t>
            </w:r>
          </w:p>
          <w:tbl>
            <w:tblPr>
              <w:tblW w:w="0" w:type="auto"/>
              <w:tblLayout w:type="fixed"/>
              <w:tblLook w:val="0000"/>
            </w:tblPr>
            <w:tblGrid>
              <w:gridCol w:w="1072"/>
              <w:gridCol w:w="1134"/>
              <w:gridCol w:w="1559"/>
              <w:gridCol w:w="1701"/>
              <w:gridCol w:w="851"/>
              <w:gridCol w:w="1134"/>
              <w:gridCol w:w="1134"/>
              <w:gridCol w:w="860"/>
            </w:tblGrid>
            <w:tr w:rsidR="008D2B54" w:rsidRPr="00630C74" w:rsidTr="008D2B54">
              <w:trPr>
                <w:cantSplit/>
                <w:trHeight w:val="965"/>
              </w:trPr>
              <w:tc>
                <w:tcPr>
                  <w:tcW w:w="1072"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антонимическая пара</w:t>
                  </w:r>
                </w:p>
              </w:tc>
              <w:tc>
                <w:tcPr>
                  <w:tcW w:w="113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лексические значения</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 xml:space="preserve"> антонимов</w:t>
                  </w:r>
                </w:p>
              </w:tc>
              <w:tc>
                <w:tcPr>
                  <w:tcW w:w="3260" w:type="dxa"/>
                  <w:gridSpan w:val="2"/>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семная структура антонимов</w:t>
                  </w:r>
                </w:p>
              </w:tc>
              <w:tc>
                <w:tcPr>
                  <w:tcW w:w="3119" w:type="dxa"/>
                  <w:gridSpan w:val="3"/>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типы антонимов</w:t>
                  </w:r>
                </w:p>
              </w:tc>
              <w:tc>
                <w:tcPr>
                  <w:tcW w:w="860" w:type="dxa"/>
                  <w:vMerge w:val="restart"/>
                  <w:tcBorders>
                    <w:top w:val="single" w:sz="4" w:space="0" w:color="000000"/>
                    <w:left w:val="single" w:sz="4" w:space="0" w:color="000000"/>
                    <w:right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функции антонимов в тексте</w:t>
                  </w:r>
                </w:p>
              </w:tc>
            </w:tr>
            <w:tr w:rsidR="008D2B54" w:rsidRPr="00630C74" w:rsidTr="008D2B54">
              <w:trPr>
                <w:cantSplit/>
                <w:trHeight w:val="1587"/>
              </w:trPr>
              <w:tc>
                <w:tcPr>
                  <w:tcW w:w="1072" w:type="dxa"/>
                  <w:vMerge/>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559"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интегральные семы</w:t>
                  </w:r>
                </w:p>
              </w:tc>
              <w:tc>
                <w:tcPr>
                  <w:tcW w:w="1701"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дифференциальные семы</w:t>
                  </w:r>
                </w:p>
              </w:tc>
              <w:tc>
                <w:tcPr>
                  <w:tcW w:w="851"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семантический тип</w:t>
                  </w:r>
                </w:p>
              </w:tc>
              <w:tc>
                <w:tcPr>
                  <w:tcW w:w="113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структурный</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тип</w:t>
                  </w:r>
                </w:p>
              </w:tc>
              <w:tc>
                <w:tcPr>
                  <w:tcW w:w="113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языковые или контекстуальные</w:t>
                  </w:r>
                </w:p>
              </w:tc>
              <w:tc>
                <w:tcPr>
                  <w:tcW w:w="860" w:type="dxa"/>
                  <w:vMerge/>
                  <w:tcBorders>
                    <w:top w:val="single" w:sz="4" w:space="0" w:color="000000"/>
                    <w:left w:val="single" w:sz="4" w:space="0" w:color="000000"/>
                    <w:bottom w:val="single" w:sz="4" w:space="0" w:color="000000"/>
                    <w:right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r>
            <w:tr w:rsidR="008D2B54" w:rsidRPr="00630C74" w:rsidTr="008D2B54">
              <w:trPr>
                <w:cantSplit/>
                <w:trHeight w:val="276"/>
              </w:trPr>
              <w:tc>
                <w:tcPr>
                  <w:tcW w:w="1072"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559"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701"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851"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860" w:type="dxa"/>
                  <w:vMerge w:val="restart"/>
                  <w:tcBorders>
                    <w:top w:val="single" w:sz="4" w:space="0" w:color="000000"/>
                    <w:left w:val="single" w:sz="4" w:space="0" w:color="000000"/>
                    <w:bottom w:val="single" w:sz="4" w:space="0" w:color="000000"/>
                    <w:right w:val="single" w:sz="4" w:space="0" w:color="000000"/>
                  </w:tcBorders>
                </w:tcPr>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630C74" w:rsidRDefault="008D2B54" w:rsidP="00AA0787">
            <w:pPr>
              <w:keepNext/>
              <w:keepLines/>
              <w:widowControl w:val="0"/>
              <w:numPr>
                <w:ilvl w:val="0"/>
                <w:numId w:val="24"/>
              </w:numPr>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К каким словам предложенных для анализа текстов невозможно подобрать антонимы? Объясните почему.</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630C74">
              <w:rPr>
                <w:rFonts w:ascii="Times New Roman" w:eastAsia="Times New Roman" w:hAnsi="Times New Roman" w:cs="Times New Roman"/>
                <w:b/>
                <w:bCs/>
                <w:i/>
                <w:sz w:val="24"/>
                <w:szCs w:val="24"/>
                <w:lang w:eastAsia="ar-SA"/>
              </w:rPr>
              <w:t>ЛЕКСИЧЕСКИЙ РАЗБОР</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Сделайте полный лексический разбор слов, обозначенных цифрой «2».</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630C74">
              <w:rPr>
                <w:rFonts w:ascii="Times New Roman" w:eastAsia="Times New Roman" w:hAnsi="Times New Roman" w:cs="Times New Roman"/>
                <w:b/>
                <w:bCs/>
                <w:i/>
                <w:sz w:val="24"/>
                <w:szCs w:val="24"/>
                <w:lang w:eastAsia="ar-SA"/>
              </w:rPr>
              <w:t>Тексты для контрольной работы:</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630C74">
              <w:rPr>
                <w:rFonts w:ascii="Times New Roman" w:eastAsia="Times New Roman" w:hAnsi="Times New Roman" w:cs="Times New Roman"/>
                <w:b/>
                <w:bCs/>
                <w:i/>
                <w:sz w:val="24"/>
                <w:szCs w:val="24"/>
                <w:lang w:eastAsia="ar-SA"/>
              </w:rPr>
              <w:t>Вариант 1</w:t>
            </w:r>
          </w:p>
          <w:p w:rsidR="008D2B54" w:rsidRPr="00630C7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Лакей Баклай учил мальчишек «пчелиному языку», таская иногда за волосы, приговаривал: «А ты, мужик, знай: я тебе даю, а барин изволит тебе жаловать</w:t>
            </w:r>
            <w:r w:rsidRPr="00630C74">
              <w:rPr>
                <w:rFonts w:ascii="Times New Roman" w:eastAsia="Times New Roman" w:hAnsi="Times New Roman" w:cs="Times New Roman"/>
                <w:b/>
                <w:bCs/>
                <w:sz w:val="24"/>
                <w:szCs w:val="24"/>
                <w:vertAlign w:val="superscript"/>
                <w:lang w:eastAsia="ar-SA"/>
              </w:rPr>
              <w:t>2</w:t>
            </w:r>
            <w:r w:rsidRPr="00630C74">
              <w:rPr>
                <w:rFonts w:ascii="Times New Roman" w:eastAsia="Times New Roman" w:hAnsi="Times New Roman" w:cs="Times New Roman"/>
                <w:bCs/>
                <w:sz w:val="24"/>
                <w:szCs w:val="24"/>
                <w:lang w:eastAsia="ar-SA"/>
              </w:rPr>
              <w:t>; ты ешь, а барин кушает; ты спишь, щенок, а барин изволит почивать».</w:t>
            </w:r>
          </w:p>
          <w:p w:rsidR="008D2B54" w:rsidRPr="00630C7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 тех краях, где кошельком мерят все на свете, правда ходит босиком, катит ложь в карете.</w:t>
            </w:r>
          </w:p>
          <w:p w:rsidR="008D2B54" w:rsidRPr="00630C7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Вечером девочка Мила в садике клумбу разбила</w:t>
            </w:r>
            <w:r w:rsidRPr="00630C74">
              <w:rPr>
                <w:rFonts w:ascii="Times New Roman" w:eastAsia="Times New Roman" w:hAnsi="Times New Roman" w:cs="Times New Roman"/>
                <w:b/>
                <w:bCs/>
                <w:sz w:val="24"/>
                <w:szCs w:val="24"/>
                <w:vertAlign w:val="superscript"/>
                <w:lang w:eastAsia="ar-SA"/>
              </w:rPr>
              <w:t>1</w:t>
            </w:r>
            <w:r w:rsidRPr="00630C74">
              <w:rPr>
                <w:rFonts w:ascii="Times New Roman" w:eastAsia="Times New Roman" w:hAnsi="Times New Roman" w:cs="Times New Roman"/>
                <w:bCs/>
                <w:sz w:val="24"/>
                <w:szCs w:val="24"/>
                <w:lang w:eastAsia="ar-SA"/>
              </w:rPr>
              <w:t>. Брат ее, мальчик Иван, тоже разбил… стакан!</w:t>
            </w:r>
          </w:p>
          <w:p w:rsidR="008D2B54" w:rsidRPr="00630C7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Пересохла глина, рассердилась Нина: «Не мука, а мука – поварам наука».</w:t>
            </w:r>
          </w:p>
          <w:p w:rsidR="008D2B54" w:rsidRPr="00630C7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Ненастный день потух: ненастной ночи мгла по небу стелется одеждою свинцовой.</w:t>
            </w:r>
          </w:p>
          <w:p w:rsidR="008D2B54" w:rsidRPr="00630C7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…Но здесь опять минувшее меня объемлет живо, и, кажется, вечор еще бродил я в этих рощах.</w:t>
            </w:r>
          </w:p>
          <w:p w:rsidR="008D2B54" w:rsidRPr="00630C7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Немчик головой лягнул, дескать, битте-дритте, пожалуйста, заберите…жалко что ли.</w:t>
            </w:r>
          </w:p>
          <w:p w:rsidR="008D2B54" w:rsidRPr="00630C7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Аудитория слушала лекцию.</w:t>
            </w:r>
          </w:p>
          <w:p w:rsidR="008D2B54" w:rsidRPr="00630C7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Народу много расплодилось… хрипит борода лопатой. Четыре рубля… бормочет козлиная бородка</w:t>
            </w:r>
            <w:r w:rsidRPr="00630C74">
              <w:rPr>
                <w:rFonts w:ascii="Times New Roman" w:eastAsia="Times New Roman" w:hAnsi="Times New Roman" w:cs="Times New Roman"/>
                <w:b/>
                <w:bCs/>
                <w:sz w:val="24"/>
                <w:szCs w:val="24"/>
                <w:vertAlign w:val="superscript"/>
                <w:lang w:eastAsia="ar-SA"/>
              </w:rPr>
              <w:t>2</w:t>
            </w:r>
            <w:r w:rsidRPr="00630C74">
              <w:rPr>
                <w:rFonts w:ascii="Times New Roman" w:eastAsia="Times New Roman" w:hAnsi="Times New Roman" w:cs="Times New Roman"/>
                <w:bCs/>
                <w:sz w:val="24"/>
                <w:szCs w:val="24"/>
                <w:lang w:eastAsia="ar-SA"/>
              </w:rPr>
              <w:t xml:space="preserve">, </w:t>
            </w:r>
            <w:r w:rsidRPr="00630C74">
              <w:rPr>
                <w:rFonts w:ascii="Times New Roman" w:eastAsia="Times New Roman" w:hAnsi="Times New Roman" w:cs="Times New Roman"/>
                <w:bCs/>
                <w:sz w:val="24"/>
                <w:szCs w:val="24"/>
                <w:lang w:eastAsia="ar-SA"/>
              </w:rPr>
              <w:lastRenderedPageBreak/>
              <w:t>задумчиво глядя на несущийся берег.</w:t>
            </w:r>
          </w:p>
          <w:p w:rsidR="008D2B54" w:rsidRPr="00630C74"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Стратегия турецкого правительства реализовывалась с поразительным зверством, примером чему является геноцид</w:t>
            </w:r>
            <w:r w:rsidRPr="00630C74">
              <w:rPr>
                <w:rFonts w:ascii="Times New Roman" w:eastAsia="Times New Roman" w:hAnsi="Times New Roman" w:cs="Times New Roman"/>
                <w:b/>
                <w:bCs/>
                <w:sz w:val="24"/>
                <w:szCs w:val="24"/>
                <w:vertAlign w:val="superscript"/>
                <w:lang w:eastAsia="ar-SA"/>
              </w:rPr>
              <w:t>2</w:t>
            </w:r>
            <w:r w:rsidRPr="00630C74">
              <w:rPr>
                <w:rFonts w:ascii="Times New Roman" w:eastAsia="Times New Roman" w:hAnsi="Times New Roman" w:cs="Times New Roman"/>
                <w:bCs/>
                <w:sz w:val="24"/>
                <w:szCs w:val="24"/>
                <w:lang w:eastAsia="ar-SA"/>
              </w:rPr>
              <w:t xml:space="preserve"> армянского народа в 1915 году.</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i/>
                <w:sz w:val="24"/>
                <w:szCs w:val="24"/>
                <w:lang w:eastAsia="ar-SA"/>
              </w:rPr>
            </w:pPr>
            <w:r w:rsidRPr="00630C74">
              <w:rPr>
                <w:rFonts w:ascii="Times New Roman" w:eastAsia="Times New Roman" w:hAnsi="Times New Roman" w:cs="Times New Roman"/>
                <w:b/>
                <w:bCs/>
                <w:i/>
                <w:sz w:val="24"/>
                <w:szCs w:val="24"/>
                <w:lang w:eastAsia="ar-SA"/>
              </w:rPr>
              <w:t>Вариант 2</w:t>
            </w:r>
          </w:p>
          <w:p w:rsidR="008D2B54" w:rsidRPr="00630C74" w:rsidRDefault="008D2B54" w:rsidP="00AA0787">
            <w:pPr>
              <w:keepNext/>
              <w:keepLines/>
              <w:widowControl w:val="0"/>
              <w:numPr>
                <w:ilvl w:val="0"/>
                <w:numId w:val="29"/>
              </w:numPr>
              <w:tabs>
                <w:tab w:val="left" w:pos="360"/>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Старику захотелось важных, серьезных мыслей, хотелось ему не просто думать, а размышлять.</w:t>
            </w:r>
          </w:p>
          <w:p w:rsidR="008D2B54" w:rsidRPr="00630C7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Полюбил богатый – бедную, полюбил ученый – глупую, полюбил румяный – бледную, полюбил хороший – вредную: золотой – полушку медную.</w:t>
            </w:r>
          </w:p>
          <w:p w:rsidR="008D2B54" w:rsidRPr="00630C7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Область рифм – моя стихия, и легко пишу стихи я; без раздумья, без отсрочки я бегу к строке от строчки, даже к финским скалам бурым обращаюсь с каламбуром.</w:t>
            </w:r>
          </w:p>
          <w:p w:rsidR="008D2B54" w:rsidRPr="00630C7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Осыпал лес свои вершины, сад обнажил свое чело, дохнул сентябрь. И георгины дыханьем ночи обожгло.</w:t>
            </w:r>
          </w:p>
          <w:p w:rsidR="008D2B54" w:rsidRPr="00630C7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Тишины было сколько угодно, холодной, мертвящей. Аудитории</w:t>
            </w:r>
            <w:r w:rsidRPr="00630C74">
              <w:rPr>
                <w:rFonts w:ascii="Times New Roman" w:eastAsia="Times New Roman" w:hAnsi="Times New Roman" w:cs="Times New Roman"/>
                <w:b/>
                <w:bCs/>
                <w:sz w:val="24"/>
                <w:szCs w:val="24"/>
                <w:vertAlign w:val="superscript"/>
                <w:lang w:eastAsia="ar-SA"/>
              </w:rPr>
              <w:t>2</w:t>
            </w:r>
            <w:r w:rsidRPr="00630C74">
              <w:rPr>
                <w:rFonts w:ascii="Times New Roman" w:eastAsia="Times New Roman" w:hAnsi="Times New Roman" w:cs="Times New Roman"/>
                <w:bCs/>
                <w:sz w:val="24"/>
                <w:szCs w:val="24"/>
                <w:lang w:eastAsia="ar-SA"/>
              </w:rPr>
              <w:t xml:space="preserve"> не было.</w:t>
            </w:r>
          </w:p>
          <w:p w:rsidR="008D2B54" w:rsidRPr="00630C7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По брегам отлогим рассеяны деревни…</w:t>
            </w:r>
          </w:p>
          <w:p w:rsidR="008D2B54" w:rsidRPr="00630C7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 Орловской губернии последние леса и площадя</w:t>
            </w:r>
            <w:r w:rsidRPr="00630C74">
              <w:rPr>
                <w:rFonts w:ascii="Times New Roman" w:eastAsia="Times New Roman" w:hAnsi="Times New Roman" w:cs="Times New Roman"/>
                <w:b/>
                <w:bCs/>
                <w:sz w:val="24"/>
                <w:szCs w:val="24"/>
                <w:vertAlign w:val="superscript"/>
                <w:lang w:eastAsia="ar-SA"/>
              </w:rPr>
              <w:t>2</w:t>
            </w:r>
            <w:r w:rsidRPr="00630C74">
              <w:rPr>
                <w:rFonts w:ascii="Times New Roman" w:eastAsia="Times New Roman" w:hAnsi="Times New Roman" w:cs="Times New Roman"/>
                <w:bCs/>
                <w:sz w:val="24"/>
                <w:szCs w:val="24"/>
                <w:lang w:eastAsia="ar-SA"/>
              </w:rPr>
              <w:t xml:space="preserve"> исчезнут лет через пять.</w:t>
            </w:r>
          </w:p>
          <w:p w:rsidR="008D2B54" w:rsidRPr="00630C7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Спортсмен всю осень готовил новую произвольную программу и сейчас впервые обкатал</w:t>
            </w:r>
            <w:r w:rsidRPr="00630C74">
              <w:rPr>
                <w:rFonts w:ascii="Times New Roman" w:eastAsia="Times New Roman" w:hAnsi="Times New Roman" w:cs="Times New Roman"/>
                <w:b/>
                <w:bCs/>
                <w:sz w:val="24"/>
                <w:szCs w:val="24"/>
                <w:vertAlign w:val="superscript"/>
                <w:lang w:eastAsia="ar-SA"/>
              </w:rPr>
              <w:t>2</w:t>
            </w:r>
            <w:r w:rsidRPr="00630C74">
              <w:rPr>
                <w:rFonts w:ascii="Times New Roman" w:eastAsia="Times New Roman" w:hAnsi="Times New Roman" w:cs="Times New Roman"/>
                <w:bCs/>
                <w:sz w:val="24"/>
                <w:szCs w:val="24"/>
                <w:lang w:eastAsia="ar-SA"/>
              </w:rPr>
              <w:t xml:space="preserve"> ее перед зрителями.</w:t>
            </w:r>
          </w:p>
          <w:p w:rsidR="008D2B54" w:rsidRPr="00630C7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Советую вам обратиться к вышестоящему лицу</w:t>
            </w:r>
            <w:r w:rsidRPr="00630C74">
              <w:rPr>
                <w:rFonts w:ascii="Times New Roman" w:eastAsia="Times New Roman" w:hAnsi="Times New Roman" w:cs="Times New Roman"/>
                <w:b/>
                <w:bCs/>
                <w:sz w:val="24"/>
                <w:szCs w:val="24"/>
                <w:vertAlign w:val="superscript"/>
                <w:lang w:eastAsia="ar-SA"/>
              </w:rPr>
              <w:t>1</w:t>
            </w:r>
            <w:r w:rsidRPr="00630C74">
              <w:rPr>
                <w:rFonts w:ascii="Times New Roman" w:eastAsia="Times New Roman" w:hAnsi="Times New Roman" w:cs="Times New Roman"/>
                <w:bCs/>
                <w:sz w:val="24"/>
                <w:szCs w:val="24"/>
                <w:lang w:eastAsia="ar-SA"/>
              </w:rPr>
              <w:t>.</w:t>
            </w:r>
          </w:p>
          <w:p w:rsidR="008D2B54" w:rsidRPr="00630C74"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Я просить прощенья должен у вас, сеньора. Может, я мешаю печали вашей вольно изливаться.</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 xml:space="preserve">Контрольная работа </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Cs/>
                <w:sz w:val="24"/>
                <w:szCs w:val="24"/>
                <w:lang w:eastAsia="ar-SA"/>
              </w:rPr>
              <w:t xml:space="preserve"> </w:t>
            </w:r>
            <w:r w:rsidRPr="00630C74">
              <w:rPr>
                <w:rFonts w:ascii="Times New Roman" w:eastAsia="Times New Roman" w:hAnsi="Times New Roman" w:cs="Times New Roman"/>
                <w:b/>
                <w:bCs/>
                <w:sz w:val="24"/>
                <w:szCs w:val="24"/>
                <w:lang w:eastAsia="ar-SA"/>
              </w:rPr>
              <w:t>Лексика русского языка с точки зрения экспрессивной окраски и функционально-стилистической принадлежности.</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Какой отрывок характеризуется книжной лексикой, специальными терминами?</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А она взяла селедку и ейной мордой начала меня в харю тыкать.</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б) Для изучения гидродинамики пленочной конденсации на вертикальных поверхностях в электрическом поле применены фото- и киносъемка с одновременным замером тепловых характеристик процесса конденсации.</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 Отказать в виду отсутствия вышеозначенной аппаратуры (резолюция на заявке).</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Какая лексика характерна для бытового общения (разговора)?</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научная; б) разговорная (сниженная) и просторечная; в) книжная; г) официально-деловая.</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Какая лексика является основой лексических средств языка и  используется во всех разновидностях </w:t>
            </w:r>
            <w:r w:rsidRPr="00630C74">
              <w:rPr>
                <w:rFonts w:ascii="Times New Roman" w:eastAsia="Times New Roman" w:hAnsi="Times New Roman" w:cs="Times New Roman"/>
                <w:bCs/>
                <w:sz w:val="24"/>
                <w:szCs w:val="24"/>
                <w:lang w:eastAsia="ar-SA"/>
              </w:rPr>
              <w:lastRenderedPageBreak/>
              <w:t xml:space="preserve">речи? </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научная; б) книжная; в) нейтральная; г) официально-деловая; д) сниженная.</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К какой лексике относятся данные слова: почивать, скончаться, лик, очи, грядущий, внимать и т.п. ? </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нейтральной; б) сниженной; в) книжной.</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Какие слова не имеют экспрессивно-стилистической окраски? </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сниженные; б) нейтральные; в) книжные.</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Какая лексика составляет значительный пласт словаря? </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стилистически нейтральная; б) книжная; в) сниженная.</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Остальные жанры, в которых используется сниженная лексика – это… а) научная стать, учебники и подобное; б) беседа; речевая характеристика персонажа, повествование от лица персонажа; в) деловая переписка, юридические документы (законы) и подобное.</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Среди каких частей речи преобладает нейтральная лексика? </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имена существительные, прилагательные; б) глагол; в) наречие; г) имена числительные; предлоги, союзы.</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К какой группе относятся данные книжные слова: возвестить, воспеть, отчизна, свершения,  дабы и др. </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высокий; б) научный; в) официально-деловой.</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Какие слова имеют канцелярскую окраску? </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истец, ответчик, ввиду, нижеподписавшиеся; б) актуальный, тождество, монография; в) свершения, благо, вдохновленный.</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 Какая сниженная лексика отличается большей силой экспрессии и употребительна главным образом в эмоциональных речевых ситуациях? а) разговорная; б) просторечная.</w:t>
            </w:r>
          </w:p>
          <w:p w:rsidR="008D2B54" w:rsidRPr="00630C74"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Какие слова имеют грубоватый оттенок? </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артачиться, парень, нагоняй, нынче; б) харя, обалдеть, псих, загнуться.</w:t>
            </w:r>
          </w:p>
          <w:p w:rsidR="008D2B54" w:rsidRPr="00630C74"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Контрольная работа</w:t>
            </w:r>
          </w:p>
          <w:p w:rsidR="008D2B54" w:rsidRPr="00630C74"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Cs/>
                <w:sz w:val="24"/>
                <w:szCs w:val="24"/>
                <w:lang w:eastAsia="ar-SA"/>
              </w:rPr>
              <w:t xml:space="preserve"> </w:t>
            </w:r>
            <w:r w:rsidRPr="00630C74">
              <w:rPr>
                <w:rFonts w:ascii="Times New Roman" w:eastAsia="Times New Roman" w:hAnsi="Times New Roman" w:cs="Times New Roman"/>
                <w:b/>
                <w:bCs/>
                <w:sz w:val="24"/>
                <w:szCs w:val="24"/>
                <w:lang w:eastAsia="ar-SA"/>
              </w:rPr>
              <w:t>Лексика современного русского языка с точки зрения ее активного и пассивного запаса</w:t>
            </w:r>
          </w:p>
          <w:p w:rsidR="008D2B54" w:rsidRPr="00630C7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Активный запас слов — это... а) слова, которые не являются общеупотребительными в современном русском литературном языке или используются в специальных целях; б) совокупность тех слов, которые широко употребляются в настоящее время в повседневном общении, в общественно-политической среде, и специальные слова, термины, ставшие общеупотребительными.</w:t>
            </w:r>
          </w:p>
          <w:p w:rsidR="008D2B54" w:rsidRPr="00630C7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Историзмы — это устаревшие слова, которые вышли из активного словаря, ... а) не выдержав </w:t>
            </w:r>
            <w:r w:rsidRPr="00630C74">
              <w:rPr>
                <w:rFonts w:ascii="Times New Roman" w:eastAsia="Times New Roman" w:hAnsi="Times New Roman" w:cs="Times New Roman"/>
                <w:bCs/>
                <w:sz w:val="24"/>
                <w:szCs w:val="24"/>
                <w:lang w:eastAsia="ar-SA"/>
              </w:rPr>
              <w:lastRenderedPageBreak/>
              <w:t>конкуренции с более употребительными словами, обозначающие те же предметы, действия, признаки; понятия, которые они обозначали, существуют и называются современными словами — синонимами; б) так как из жизни ушли те предметы и явления, которые они обозначали.</w:t>
            </w:r>
          </w:p>
          <w:p w:rsidR="008D2B54" w:rsidRPr="00630C7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Какое из значений многозначного слова «люди» стало историзмом? а) мн.ч. «человек»; б) другие посторонние люди; в) лица, используемые в каком-то деле, кадры; г) прислуга, работники в барском доме.</w:t>
            </w:r>
          </w:p>
          <w:p w:rsidR="008D2B54" w:rsidRPr="00630C7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Собственно лексические архаизмы — это слова, которые ... а)архаизмы по своей морфемной структуре, например, «нервический»; б) характеризуются устаревшей звуковой оболочкой; в) устаревшими одним или более звуками, например, «осьмой»; в) устарели целиком, т.е. со всеми их значениями, например, «вотще», «льзя»; г) имеют устаревшее значение, например, «позор»; д) в прошлом имели ударение, отличное от современного.</w:t>
            </w:r>
          </w:p>
          <w:p w:rsidR="008D2B54" w:rsidRPr="00630C7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Неологизмы — это слова, которые ... а) вышли из активного словаря: б) недавно появились в языке; в) широко используются в настоящее время.</w:t>
            </w:r>
          </w:p>
          <w:p w:rsidR="008D2B54" w:rsidRPr="00630C7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Авторские или индивидуально-стилистические неологизмы — это слова, которые ...  а) появляются в языке в связи с развитием науки, техники, культуры и других сторон общественной жизни; б) получают новые значения, например, «якорь», «кордон»; в) создаются поэтами, писателями, публицистами.</w:t>
            </w:r>
          </w:p>
          <w:p w:rsidR="008D2B54" w:rsidRPr="00630C7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К какому типу архаизмов относится выделенное слово? Ее насмешливый </w:t>
            </w:r>
            <w:r w:rsidRPr="00630C74">
              <w:rPr>
                <w:rFonts w:ascii="Times New Roman" w:eastAsia="Times New Roman" w:hAnsi="Times New Roman" w:cs="Times New Roman"/>
                <w:bCs/>
                <w:i/>
                <w:sz w:val="24"/>
                <w:szCs w:val="24"/>
                <w:lang w:eastAsia="ar-SA"/>
              </w:rPr>
              <w:t>призрак</w:t>
            </w:r>
            <w:r w:rsidRPr="00630C74">
              <w:rPr>
                <w:rFonts w:ascii="Times New Roman" w:eastAsia="Times New Roman" w:hAnsi="Times New Roman" w:cs="Times New Roman"/>
                <w:bCs/>
                <w:sz w:val="24"/>
                <w:szCs w:val="24"/>
                <w:lang w:eastAsia="ar-SA"/>
              </w:rPr>
              <w:t xml:space="preserve"> и днем и ночью дух тревожит. (М.Ю.Лермонтов). а) собственно лексический; б) семантический; в)фонетический; г) акцентный; д) морфологический.</w:t>
            </w:r>
          </w:p>
          <w:p w:rsidR="008D2B54" w:rsidRPr="00630C7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К какому типу с точки зрения активного и пассивного запаса относятся выделенные слова? Вдали у Никольских ворот виднелась высокая — трубой — соболья шапка </w:t>
            </w:r>
            <w:r w:rsidRPr="00630C74">
              <w:rPr>
                <w:rFonts w:ascii="Times New Roman" w:eastAsia="Times New Roman" w:hAnsi="Times New Roman" w:cs="Times New Roman"/>
                <w:bCs/>
                <w:i/>
                <w:sz w:val="24"/>
                <w:szCs w:val="24"/>
                <w:lang w:eastAsia="ar-SA"/>
              </w:rPr>
              <w:t>боярина</w:t>
            </w:r>
            <w:r w:rsidRPr="00630C74">
              <w:rPr>
                <w:rFonts w:ascii="Times New Roman" w:eastAsia="Times New Roman" w:hAnsi="Times New Roman" w:cs="Times New Roman"/>
                <w:bCs/>
                <w:sz w:val="24"/>
                <w:szCs w:val="24"/>
                <w:lang w:eastAsia="ar-SA"/>
              </w:rPr>
              <w:t xml:space="preserve">, меховые колпаки </w:t>
            </w:r>
            <w:r w:rsidRPr="00630C74">
              <w:rPr>
                <w:rFonts w:ascii="Times New Roman" w:eastAsia="Times New Roman" w:hAnsi="Times New Roman" w:cs="Times New Roman"/>
                <w:bCs/>
                <w:i/>
                <w:sz w:val="24"/>
                <w:szCs w:val="24"/>
                <w:lang w:eastAsia="ar-SA"/>
              </w:rPr>
              <w:t>дьяков,</w:t>
            </w:r>
            <w:r w:rsidRPr="00630C74">
              <w:rPr>
                <w:rFonts w:ascii="Times New Roman" w:eastAsia="Times New Roman" w:hAnsi="Times New Roman" w:cs="Times New Roman"/>
                <w:bCs/>
                <w:sz w:val="24"/>
                <w:szCs w:val="24"/>
                <w:lang w:eastAsia="ar-SA"/>
              </w:rPr>
              <w:t xml:space="preserve"> темные </w:t>
            </w:r>
            <w:r w:rsidRPr="00630C74">
              <w:rPr>
                <w:rFonts w:ascii="Times New Roman" w:eastAsia="Times New Roman" w:hAnsi="Times New Roman" w:cs="Times New Roman"/>
                <w:bCs/>
                <w:i/>
                <w:sz w:val="24"/>
                <w:szCs w:val="24"/>
                <w:lang w:eastAsia="ar-SA"/>
              </w:rPr>
              <w:t>кафтаны</w:t>
            </w:r>
            <w:r w:rsidRPr="00630C74">
              <w:rPr>
                <w:rFonts w:ascii="Times New Roman" w:eastAsia="Times New Roman" w:hAnsi="Times New Roman" w:cs="Times New Roman"/>
                <w:bCs/>
                <w:sz w:val="24"/>
                <w:szCs w:val="24"/>
                <w:lang w:eastAsia="ar-SA"/>
              </w:rPr>
              <w:t xml:space="preserve"> выборных лучших людей. (А.Н.Толстой) а) архаизмы; б) историзмы; в) неологизмы.</w:t>
            </w:r>
          </w:p>
          <w:p w:rsidR="008D2B54" w:rsidRPr="00630C7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С какой целью используется устаревшее слово в данном поэтическом отрывке? Легким взмахом белого перста тайны лет я разрезаю воду. (С.Есенин). а) в новом значении; б) для придания стихам высокой, торжественной окраски; в) ради шутки.</w:t>
            </w:r>
          </w:p>
          <w:p w:rsidR="008D2B54" w:rsidRPr="00630C74"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Какие слова в данном тексте устарели целиком, т.е. со всеми их значениями? Что обозначают эти слова? </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Уж солнце высоко сияет с небес</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 Все глуше и диче становится лес </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lastRenderedPageBreak/>
              <w:t xml:space="preserve">И вдруг пропадает тропинка пред ним: </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И сосны и ели ветвями густыми, </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Склонившись угрюмо до самой земли, </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Дебристую стену из сучьев сплели. </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Вотще настороже тревожное ухо: </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Все в том захолустье и мертво и глухо...</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«Куда ты завел нас?» - Лях старый вскричал.</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«Туда, куда нужно!» - Сусанин сказал...</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Предателя мнили, во мне вы нашли:</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Их нет и не будет на Русской земли!</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 ней каждый Отчизну с младенчества любит</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И душу изменой своей не погубит</w:t>
            </w:r>
          </w:p>
          <w:p w:rsidR="008D2B54" w:rsidRPr="00630C7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ab/>
            </w:r>
            <w:r w:rsidRPr="00630C74">
              <w:rPr>
                <w:rFonts w:ascii="Times New Roman" w:eastAsia="Times New Roman" w:hAnsi="Times New Roman" w:cs="Times New Roman"/>
                <w:bCs/>
                <w:sz w:val="24"/>
                <w:szCs w:val="24"/>
                <w:lang w:eastAsia="ar-SA"/>
              </w:rPr>
              <w:tab/>
            </w:r>
            <w:r w:rsidRPr="00630C74">
              <w:rPr>
                <w:rFonts w:ascii="Times New Roman" w:eastAsia="Times New Roman" w:hAnsi="Times New Roman" w:cs="Times New Roman"/>
                <w:bCs/>
                <w:sz w:val="24"/>
                <w:szCs w:val="24"/>
                <w:lang w:eastAsia="ar-SA"/>
              </w:rPr>
              <w:tab/>
            </w:r>
            <w:r w:rsidRPr="00630C74">
              <w:rPr>
                <w:rFonts w:ascii="Times New Roman" w:eastAsia="Times New Roman" w:hAnsi="Times New Roman" w:cs="Times New Roman"/>
                <w:bCs/>
                <w:sz w:val="24"/>
                <w:szCs w:val="24"/>
                <w:lang w:eastAsia="ar-SA"/>
              </w:rPr>
              <w:tab/>
              <w:t xml:space="preserve">(К Рылеев). </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а) Вотще, лях мнить (собственно лексические архаизмы); б</w:t>
            </w:r>
            <w:r w:rsidRPr="00630C74">
              <w:rPr>
                <w:rFonts w:ascii="Times New Roman" w:eastAsia="Times New Roman" w:hAnsi="Times New Roman" w:cs="Times New Roman"/>
                <w:bCs/>
                <w:i/>
                <w:sz w:val="24"/>
                <w:szCs w:val="24"/>
                <w:lang w:eastAsia="ar-SA"/>
              </w:rPr>
              <w:t>) пред</w:t>
            </w:r>
            <w:r w:rsidRPr="00630C74">
              <w:rPr>
                <w:rFonts w:ascii="Times New Roman" w:eastAsia="Times New Roman" w:hAnsi="Times New Roman" w:cs="Times New Roman"/>
                <w:bCs/>
                <w:sz w:val="24"/>
                <w:szCs w:val="24"/>
                <w:lang w:eastAsia="ar-SA"/>
              </w:rPr>
              <w:t xml:space="preserve"> (фонетический архаизм); в) высоко настороже (акцентные архаизмы;) г) дичи, на земли (морфологические архаизмы.)</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11. Какое из данных слов утратило признак новизны? Объясните его значение. а) прессинг; б) продуцент; в) трелевать; г)лавсан; д) приборист.</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12.К какому типу относятся выделенный неологизм? </w:t>
            </w:r>
            <w:r w:rsidRPr="00630C74">
              <w:rPr>
                <w:rFonts w:ascii="Times New Roman" w:eastAsia="Times New Roman" w:hAnsi="Times New Roman" w:cs="Times New Roman"/>
                <w:bCs/>
                <w:i/>
                <w:sz w:val="24"/>
                <w:szCs w:val="24"/>
                <w:lang w:eastAsia="ar-SA"/>
              </w:rPr>
              <w:t>«Только вооружившись сатирой Гоголя и фантазией Гофмана, можно было изобразить то, что тогда называлось «Гримасами НЭПА» и что стало главной пищей для сатирического гения синеглазого ... Это он пустил в ход словечко «</w:t>
            </w:r>
            <w:r w:rsidRPr="00630C74">
              <w:rPr>
                <w:rFonts w:ascii="Times New Roman" w:eastAsia="Times New Roman" w:hAnsi="Times New Roman" w:cs="Times New Roman"/>
                <w:bCs/>
                <w:i/>
                <w:sz w:val="24"/>
                <w:szCs w:val="24"/>
                <w:u w:val="single"/>
                <w:lang w:eastAsia="ar-SA"/>
              </w:rPr>
              <w:t>гофманиада»,</w:t>
            </w:r>
            <w:r w:rsidRPr="00630C74">
              <w:rPr>
                <w:rFonts w:ascii="Times New Roman" w:eastAsia="Times New Roman" w:hAnsi="Times New Roman" w:cs="Times New Roman"/>
                <w:bCs/>
                <w:i/>
                <w:sz w:val="24"/>
                <w:szCs w:val="24"/>
                <w:lang w:eastAsia="ar-SA"/>
              </w:rPr>
              <w:t xml:space="preserve"> которым каждое невероятное происшествие»</w:t>
            </w:r>
            <w:r w:rsidRPr="00630C74">
              <w:rPr>
                <w:rFonts w:ascii="Times New Roman" w:eastAsia="Times New Roman" w:hAnsi="Times New Roman" w:cs="Times New Roman"/>
                <w:bCs/>
                <w:sz w:val="24"/>
                <w:szCs w:val="24"/>
                <w:lang w:eastAsia="ar-SA"/>
              </w:rPr>
              <w:t xml:space="preserve"> (В.Катаев) </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а) собственно лексический или языковой;            б) семантический, </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 авторский или индивидуально-стилистический.</w:t>
            </w:r>
          </w:p>
          <w:p w:rsidR="008D2B54" w:rsidRPr="00630C74"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 xml:space="preserve">Контрольная работа </w:t>
            </w:r>
          </w:p>
          <w:p w:rsidR="008D2B54" w:rsidRPr="00630C74"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к разделам «Синтаксис сложного предложения. ССК. ССЦ. Текст»</w:t>
            </w:r>
          </w:p>
          <w:p w:rsidR="008D2B54" w:rsidRPr="00630C7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 xml:space="preserve">Задание 1: выберите 5 любых сложных синтаксических конструкций, расставьте в них знаки препинания и произведите синтаксический анализ по следующему примерному плану: </w:t>
            </w:r>
          </w:p>
          <w:p w:rsidR="008D2B54" w:rsidRPr="00630C74"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Указать тип ССК: какие виды связи, количество частей, средства связи между частями (союзы и союзные слова, соотносительные слова).</w:t>
            </w:r>
          </w:p>
          <w:p w:rsidR="008D2B54" w:rsidRPr="00630C74"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Определить тип синтаксических отношений между частями.</w:t>
            </w:r>
          </w:p>
          <w:p w:rsidR="008D2B54" w:rsidRPr="00630C74"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Определить тип и характер подчинения в СПП (если таковой присутствует).</w:t>
            </w:r>
          </w:p>
          <w:p w:rsidR="008D2B54" w:rsidRPr="00630C74"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Cs/>
                <w:sz w:val="24"/>
                <w:szCs w:val="24"/>
                <w:lang w:eastAsia="ar-SA"/>
              </w:rPr>
              <w:lastRenderedPageBreak/>
              <w:t>Разобрать части ССК по членам предложения (при наличии синкретичных вариантов разбора выбирайте один из основных или укажите на возможность синкретизма)</w:t>
            </w:r>
            <w:r w:rsidRPr="00630C74">
              <w:rPr>
                <w:rFonts w:ascii="Times New Roman" w:eastAsia="Times New Roman" w:hAnsi="Times New Roman" w:cs="Times New Roman"/>
                <w:b/>
                <w:bCs/>
                <w:sz w:val="24"/>
                <w:szCs w:val="24"/>
                <w:lang w:eastAsia="ar-SA"/>
              </w:rPr>
              <w:t>.</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Старый кот бродит по комнатам и ухо у него нервно вздрагивает он слушает не застучат ли в кухне ножи.</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 такие летние сумерки хорошо войти в сухие сени в низкие комнаты с только что вымытыми полами где уже горят лампы и за открытыми окнами шумит от падающих капель и дико пахнет заброшенный сад.</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Кто испытал это на себе кто знает как дышится в прогретых солнцем сосновых лесах тот вспомнит конечно удивительное состояние безотчетной радости и силы охватывающее нас как только мы попадаем в леса из душных городских домов.</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Если б вы знали о них (о тех бедствиях, что несут истребление лесов) то у вас должно быть не поднялась бы рука даже на то чтобы сломать для букета ветку цветущей липы.</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Чем ближе к зрелости тем чаще мысль Левитана останавливалась на осени даже весна на самых его превосходных вещах почти всегда была похожа на осень.</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 коротком споре Телегин доказал что атаку производить без подготовки нельзя что непременно ее нужно комбинировать с обходным движением и что Хведин не знает сил противника.</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На пейзажах Левитана были изображены знакомые с детства вещи стога сена почернелые от сырости маленькие реки кружащие в медленных водоворотах палую листву одинокие золотые березы еще не обитые ветром небо похожее на тонкий лед косматые дожди над лесными порубками.  </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Он остановился там где кусты были гуще и чаще припоминая что беседка была где-то около этого места.</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Шепчу слова пишу слова то слитно то раздельно как будто все что названо уже и не смертельно.</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Она отказалась от конфет сказавши что у нее сильная жажда и предупредив что к сожалению не может долго оставаться с гостями. </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Лесное эхо подхватывало их клич и он усиленный и многократно отраженный  гулкой органной звучностью сосновых стволов окружавших болото метался над топью.</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Стоя на краю обрыва Ольга подолгу смотрела не разлив на солнце на светлую точно помолодевшую церковь и слезы текли у нее и дыхание захватывало от того что страстно хотелось уйти  куда-нибудь куда глаза глядят хоть на край света.</w:t>
            </w: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В начале апреля стояли теплые дни и морозные ночи зима не уступала  но один теплый денек пересилил наконец и потекли лучи запели птицы.</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Тем кто думает что мужчины равнодушны к моде можем заявить вы не знаете мужчин!</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Солнце подымается в туманной мгле горизонта багровым шаром без лучей точно оно отделено от вас громадным матовым стеклом утренний свет льется откуда-то сверху дрожащей волной которая дробится мириадами искр в ночной росе еще покрывающей траву и деревья.</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Загорелые холмы буро-зеленые вдали лиловые со своими покойными как тень тонами равнина с туманной далью и опрокинутое над ними небо которое в степи где нет лесов кажется страшно глубоким и прозрачным представлялись теперь бесконечными оцепеневшими от тоски.</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Там у него были и свой дом и семья и родные были а теперь никого не осталось всех он пережил умрет некому глаза закрыть.</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Несмотря на крайнюю усталость я не решался попросить Владимира остановиться но чувствовал что не выдержу так устал.</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В Москве уже лет тридцать и больше я наблюдаю чудесное время названное мною весной света когда первый воробей запоет по-своему в стенной печурке желоб высунет из себя ледяной язык и с него </w:t>
            </w:r>
            <w:r w:rsidRPr="00630C74">
              <w:rPr>
                <w:rFonts w:ascii="Times New Roman" w:eastAsia="Times New Roman" w:hAnsi="Times New Roman" w:cs="Times New Roman"/>
                <w:bCs/>
                <w:sz w:val="24"/>
                <w:szCs w:val="24"/>
                <w:lang w:eastAsia="ar-SA"/>
              </w:rPr>
              <w:lastRenderedPageBreak/>
              <w:t>закапает и поперек тротуара побежит первый маленький ручей.</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До солнца леса оделись инеем и когда солнце взошло некоторые крупные кристаллы на деревьях загорелись и так ярко что нельзя было отличить от них забытую электрическую лампочку.</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Володя настойчиво уверял что от его голоса книги делаются намного скучнее а если он пробовал читать за женщин они получались всегда грубиянками самому слушать противно. </w:t>
            </w:r>
          </w:p>
          <w:p w:rsidR="008D2B54" w:rsidRPr="00630C74"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630C74"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Я направился прямо к восточному берегу острова чтобы идти по обращенной к морю стороне косы  опасаясь как бы меня не заметили со шхуны стоявшей в бухте день уже клонился к вечер</w:t>
            </w:r>
            <w:r w:rsidR="00AA6138" w:rsidRPr="00630C74">
              <w:rPr>
                <w:rFonts w:ascii="Times New Roman" w:eastAsia="Times New Roman" w:hAnsi="Times New Roman" w:cs="Times New Roman"/>
                <w:bCs/>
                <w:sz w:val="24"/>
                <w:szCs w:val="24"/>
                <w:lang w:eastAsia="ar-SA"/>
              </w:rPr>
              <w:t xml:space="preserve">у хотя солнце стояло еще высоко </w:t>
            </w:r>
          </w:p>
          <w:p w:rsidR="008D2B54" w:rsidRPr="00630C74" w:rsidRDefault="008D2B54" w:rsidP="00AA6138">
            <w:pPr>
              <w:keepNext/>
              <w:keepLines/>
              <w:widowControl w:val="0"/>
              <w:tabs>
                <w:tab w:val="num" w:pos="720"/>
              </w:tabs>
              <w:suppressAutoHyphens/>
              <w:autoSpaceDE w:val="0"/>
              <w:spacing w:after="0" w:line="240" w:lineRule="auto"/>
              <w:jc w:val="both"/>
              <w:rPr>
                <w:rFonts w:ascii="Times New Roman" w:eastAsia="Times New Roman" w:hAnsi="Times New Roman" w:cs="Times New Roman"/>
                <w:sz w:val="24"/>
                <w:szCs w:val="24"/>
              </w:rPr>
            </w:pPr>
          </w:p>
        </w:tc>
      </w:tr>
      <w:tr w:rsidR="008D2B54" w:rsidRPr="00630C74" w:rsidTr="008D2B54">
        <w:trPr>
          <w:trHeight w:val="701"/>
        </w:trPr>
        <w:tc>
          <w:tcPr>
            <w:tcW w:w="5000" w:type="pct"/>
            <w:gridSpan w:val="3"/>
          </w:tcPr>
          <w:p w:rsidR="008D2B54" w:rsidRPr="00630C74" w:rsidRDefault="008D2B54" w:rsidP="008D2B54">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bCs/>
                <w:sz w:val="24"/>
                <w:szCs w:val="24"/>
                <w:lang w:eastAsia="ar-SA"/>
              </w:rPr>
              <w:lastRenderedPageBreak/>
              <w:t>ПК-10 –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8D2B54" w:rsidRPr="00630C74" w:rsidTr="008D2B54">
        <w:trPr>
          <w:trHeight w:val="426"/>
        </w:trPr>
        <w:tc>
          <w:tcPr>
            <w:tcW w:w="420" w:type="pct"/>
          </w:tcPr>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Знать: </w:t>
            </w:r>
          </w:p>
        </w:tc>
        <w:tc>
          <w:tcPr>
            <w:tcW w:w="863" w:type="pct"/>
          </w:tcPr>
          <w:p w:rsidR="008D2B54" w:rsidRPr="00630C74" w:rsidRDefault="008D2B54" w:rsidP="008D2B54">
            <w:pPr>
              <w:keepNext/>
              <w:keepLines/>
              <w:spacing w:after="0" w:line="240" w:lineRule="auto"/>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sz w:val="24"/>
                <w:szCs w:val="24"/>
              </w:rPr>
              <w:t xml:space="preserve">  – содержание работы</w:t>
            </w:r>
            <w:r w:rsidRPr="00630C74">
              <w:rPr>
                <w:rFonts w:ascii="Times New Roman" w:eastAsia="Times New Roman" w:hAnsi="Times New Roman" w:cs="Times New Roman"/>
                <w:b/>
                <w:sz w:val="24"/>
                <w:szCs w:val="24"/>
              </w:rPr>
              <w:t xml:space="preserve"> </w:t>
            </w:r>
            <w:r w:rsidRPr="00630C74">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p w:rsidR="008D2B54" w:rsidRPr="00630C74" w:rsidRDefault="008D2B54" w:rsidP="008D2B54">
            <w:pPr>
              <w:keepNext/>
              <w:keepLines/>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bCs/>
                <w:sz w:val="24"/>
                <w:szCs w:val="24"/>
                <w:lang w:eastAsia="ar-SA"/>
              </w:rPr>
              <w:lastRenderedPageBreak/>
              <w:t xml:space="preserve">– правила речевого общения </w:t>
            </w:r>
          </w:p>
        </w:tc>
        <w:tc>
          <w:tcPr>
            <w:tcW w:w="3717" w:type="pct"/>
          </w:tcPr>
          <w:p w:rsidR="008D2B54" w:rsidRPr="00630C7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 xml:space="preserve">Вопросы к </w:t>
            </w:r>
            <w:r w:rsidR="00B14246" w:rsidRPr="00630C74">
              <w:rPr>
                <w:rFonts w:ascii="Times New Roman" w:eastAsia="Times New Roman" w:hAnsi="Times New Roman" w:cs="Times New Roman"/>
                <w:b/>
                <w:sz w:val="24"/>
                <w:szCs w:val="24"/>
              </w:rPr>
              <w:t>р</w:t>
            </w:r>
            <w:r w:rsidRPr="00630C74">
              <w:rPr>
                <w:rFonts w:ascii="Times New Roman" w:eastAsia="Times New Roman" w:hAnsi="Times New Roman" w:cs="Times New Roman"/>
                <w:b/>
                <w:sz w:val="24"/>
                <w:szCs w:val="24"/>
              </w:rPr>
              <w:t>аздел</w:t>
            </w:r>
            <w:r w:rsidR="00B14246" w:rsidRPr="00630C74">
              <w:rPr>
                <w:rFonts w:ascii="Times New Roman" w:eastAsia="Times New Roman" w:hAnsi="Times New Roman" w:cs="Times New Roman"/>
                <w:b/>
                <w:sz w:val="24"/>
                <w:szCs w:val="24"/>
              </w:rPr>
              <w:t>у</w:t>
            </w:r>
            <w:r w:rsidRPr="00630C74">
              <w:rPr>
                <w:rFonts w:ascii="Times New Roman" w:eastAsia="Times New Roman" w:hAnsi="Times New Roman" w:cs="Times New Roman"/>
                <w:b/>
                <w:sz w:val="24"/>
                <w:szCs w:val="24"/>
              </w:rPr>
              <w:t xml:space="preserve"> </w:t>
            </w:r>
            <w:r w:rsidR="00B14246" w:rsidRPr="00630C74">
              <w:rPr>
                <w:rFonts w:ascii="Times New Roman" w:eastAsia="Times New Roman" w:hAnsi="Times New Roman" w:cs="Times New Roman"/>
                <w:b/>
                <w:sz w:val="24"/>
                <w:szCs w:val="24"/>
              </w:rPr>
              <w:t>«</w:t>
            </w:r>
            <w:r w:rsidRPr="00630C74">
              <w:rPr>
                <w:rFonts w:ascii="Times New Roman" w:eastAsia="Times New Roman" w:hAnsi="Times New Roman" w:cs="Times New Roman"/>
                <w:b/>
                <w:sz w:val="24"/>
                <w:szCs w:val="24"/>
              </w:rPr>
              <w:t>Синтаксис словосочетания, простого и сложного предложения. Текст</w:t>
            </w:r>
            <w:r w:rsidR="00B14246" w:rsidRPr="00630C74">
              <w:rPr>
                <w:rFonts w:ascii="Times New Roman" w:eastAsia="Times New Roman" w:hAnsi="Times New Roman" w:cs="Times New Roman"/>
                <w:b/>
                <w:sz w:val="24"/>
                <w:szCs w:val="24"/>
              </w:rPr>
              <w:t>»</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Предмет изучения синтаксиса. </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Основные единицы синтаксиса.</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Словосочетание, сходство и различие слова и словосочетания. </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Отличие словосочетания от предложения.</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Словосочетания синтаксически свободные.</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Словосочетания синтаксически несвободные, простые и сложные.</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Типы словосочетаний по главному слову.</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Виды синтаксической связи в словосочетаниях: согласование,  управление,  примыкание,</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Главные члены предложения.</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Подлежащее,  способы выражения подлежащего.</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Сказуемое,  типы сказуемого.</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Второстепенные члены предложения, определение.</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Второстепенные члены предложения, дополнение.</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Второстепенные члены предложения, обстоятельство.</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Типы односоставных предложений.</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lastRenderedPageBreak/>
              <w:t xml:space="preserve">Сложное предложение как синтаксическая единица. </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Смысловое, структурное и интонационное единство частей сложного предложения.</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Союзные   сложные предложения. </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 Бессоюзные сложные предложения.</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Открытые   сложные предложения. </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Закрытые сложные предложения.</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Сложносочиненные  предложения. </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Сложноподчиненные предложения.</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Сложносочиненные предложения, их структурно-семантические признаки. </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Виды сложносочиненных предложений.</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Сложноподчиненные предложения, их структурно-семантические признаки.</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Сложноподчиненные предложения, их типы.</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Бессоюзные сложные предложения, их структурно-семантические признаки.  </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Виды бессоюзных сложных предложений.</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Многокомпонентные сложные предложения с союзной и бессоюзной связью, с сочинением и подчинением частей.</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Предложения с прямой и косвенной речью как способы передачи чужой речи. </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Несобственно-прямая речь.</w:t>
            </w:r>
          </w:p>
          <w:p w:rsidR="008D2B54" w:rsidRPr="00630C7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Синтаксический</w:t>
            </w:r>
            <w:r w:rsidRPr="00630C74">
              <w:rPr>
                <w:rFonts w:ascii="Times New Roman" w:eastAsia="Times New Roman" w:hAnsi="Times New Roman" w:cs="Times New Roman"/>
                <w:sz w:val="24"/>
                <w:szCs w:val="24"/>
                <w:lang w:eastAsia="ar-SA"/>
              </w:rPr>
              <w:tab/>
              <w:t xml:space="preserve"> анализ сложного предложения. Построение схемы.</w:t>
            </w:r>
          </w:p>
          <w:p w:rsidR="008D2B54" w:rsidRPr="00630C7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Знаки препинания, их основные функции и употребление.</w:t>
            </w:r>
          </w:p>
          <w:p w:rsidR="008D2B54" w:rsidRPr="00630C74" w:rsidRDefault="008D2B54" w:rsidP="006E6244">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Текст, признаки текста. Сложное синтаксическое целое. Актуальное членение предложения.</w:t>
            </w:r>
          </w:p>
        </w:tc>
      </w:tr>
      <w:tr w:rsidR="008D2B54" w:rsidRPr="00630C74" w:rsidTr="008D2B54">
        <w:trPr>
          <w:trHeight w:val="568"/>
        </w:trPr>
        <w:tc>
          <w:tcPr>
            <w:tcW w:w="420" w:type="pct"/>
          </w:tcPr>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 xml:space="preserve">Уметь: </w:t>
            </w:r>
          </w:p>
        </w:tc>
        <w:tc>
          <w:tcPr>
            <w:tcW w:w="863" w:type="pct"/>
          </w:tcPr>
          <w:p w:rsidR="008D2B54" w:rsidRPr="00630C74" w:rsidRDefault="008D2B54" w:rsidP="008D2B54">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анализировать текстовый материал различного уровня для его отбора в качестве дидактического и учебного и дальнейшей </w:t>
            </w:r>
            <w:r w:rsidRPr="00630C74">
              <w:rPr>
                <w:rFonts w:ascii="Times New Roman" w:eastAsia="Times New Roman" w:hAnsi="Times New Roman" w:cs="Times New Roman"/>
                <w:sz w:val="24"/>
                <w:szCs w:val="24"/>
              </w:rPr>
              <w:lastRenderedPageBreak/>
              <w:t>лингвометодической работы;</w:t>
            </w:r>
          </w:p>
          <w:p w:rsidR="008D2B54" w:rsidRPr="00630C74" w:rsidRDefault="008D2B54" w:rsidP="008D2B54">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 использовать  </w:t>
            </w:r>
            <w:r w:rsidRPr="00630C74">
              <w:rPr>
                <w:rFonts w:ascii="Times New Roman" w:eastAsia="Times New Roman" w:hAnsi="Times New Roman" w:cs="Times New Roman"/>
                <w:bCs/>
                <w:sz w:val="24"/>
                <w:szCs w:val="24"/>
                <w:lang w:eastAsia="ar-SA"/>
              </w:rPr>
              <w:t xml:space="preserve">правила речевого общения для организации </w:t>
            </w:r>
            <w:r w:rsidRPr="00630C74">
              <w:rPr>
                <w:rFonts w:ascii="Times New Roman" w:eastAsia="Times New Roman" w:hAnsi="Times New Roman" w:cs="Times New Roman"/>
                <w:sz w:val="24"/>
                <w:szCs w:val="24"/>
              </w:rPr>
              <w:t>работы</w:t>
            </w:r>
            <w:r w:rsidRPr="00630C74">
              <w:rPr>
                <w:rFonts w:ascii="Times New Roman" w:eastAsia="Times New Roman" w:hAnsi="Times New Roman" w:cs="Times New Roman"/>
                <w:b/>
                <w:sz w:val="24"/>
                <w:szCs w:val="24"/>
              </w:rPr>
              <w:t xml:space="preserve"> </w:t>
            </w:r>
            <w:r w:rsidRPr="00630C74">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tc>
        <w:tc>
          <w:tcPr>
            <w:tcW w:w="3717" w:type="pct"/>
          </w:tcPr>
          <w:p w:rsidR="008D2B54" w:rsidRPr="00630C74" w:rsidRDefault="008D2B54" w:rsidP="00DD0A89">
            <w:pPr>
              <w:keepNext/>
              <w:keepLines/>
              <w:spacing w:after="0" w:line="240" w:lineRule="auto"/>
              <w:jc w:val="center"/>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 xml:space="preserve">Итоговый тест </w:t>
            </w:r>
          </w:p>
          <w:p w:rsidR="008D2B54" w:rsidRPr="00630C74" w:rsidRDefault="008D2B54" w:rsidP="00AA0787">
            <w:pPr>
              <w:keepNext/>
              <w:keepLines/>
              <w:numPr>
                <w:ilvl w:val="0"/>
                <w:numId w:val="34"/>
              </w:numPr>
              <w:spacing w:after="0" w:line="240" w:lineRule="auto"/>
              <w:jc w:val="both"/>
              <w:rPr>
                <w:rFonts w:ascii="Times New Roman" w:eastAsia="Times New Roman" w:hAnsi="Times New Roman" w:cs="Times New Roman"/>
                <w:b/>
                <w:bCs/>
                <w:iCs/>
                <w:sz w:val="24"/>
                <w:szCs w:val="24"/>
              </w:rPr>
            </w:pPr>
            <w:r w:rsidRPr="00630C74">
              <w:rPr>
                <w:rFonts w:ascii="Times New Roman" w:eastAsia="Times New Roman" w:hAnsi="Times New Roman" w:cs="Times New Roman"/>
                <w:b/>
                <w:sz w:val="24"/>
                <w:szCs w:val="24"/>
              </w:rPr>
              <w:t>Укажите неправильное утверждение:</w:t>
            </w:r>
          </w:p>
          <w:p w:rsidR="008D2B54" w:rsidRPr="00630C74" w:rsidRDefault="008D2B54" w:rsidP="00AA0787">
            <w:pPr>
              <w:keepNext/>
              <w:keepLines/>
              <w:spacing w:after="0" w:line="240" w:lineRule="auto"/>
              <w:jc w:val="both"/>
              <w:rPr>
                <w:rFonts w:ascii="Times New Roman" w:eastAsia="Times New Roman" w:hAnsi="Times New Roman" w:cs="Times New Roman"/>
                <w:bCs/>
                <w:iCs/>
                <w:sz w:val="24"/>
                <w:szCs w:val="24"/>
              </w:rPr>
            </w:pPr>
            <w:r w:rsidRPr="00630C74">
              <w:rPr>
                <w:rFonts w:ascii="Times New Roman" w:eastAsia="Times New Roman" w:hAnsi="Times New Roman" w:cs="Times New Roman"/>
                <w:sz w:val="24"/>
                <w:szCs w:val="24"/>
              </w:rPr>
              <w:t xml:space="preserve">а) </w:t>
            </w:r>
            <w:r w:rsidRPr="00630C74">
              <w:rPr>
                <w:rFonts w:ascii="Times New Roman" w:eastAsia="Times New Roman" w:hAnsi="Times New Roman" w:cs="Times New Roman"/>
                <w:bCs/>
                <w:iCs/>
                <w:sz w:val="24"/>
                <w:szCs w:val="24"/>
              </w:rPr>
              <w:t xml:space="preserve">Синтаксис изучает строение и значение синтаксических единиц. </w:t>
            </w:r>
          </w:p>
          <w:p w:rsidR="008D2B54" w:rsidRPr="00630C74" w:rsidRDefault="008D2B54" w:rsidP="00AA0787">
            <w:pPr>
              <w:keepNext/>
              <w:keepLines/>
              <w:spacing w:after="0" w:line="240" w:lineRule="auto"/>
              <w:jc w:val="both"/>
              <w:rPr>
                <w:rFonts w:ascii="Times New Roman" w:eastAsia="Times New Roman" w:hAnsi="Times New Roman" w:cs="Times New Roman"/>
                <w:bCs/>
                <w:iCs/>
                <w:sz w:val="24"/>
                <w:szCs w:val="24"/>
              </w:rPr>
            </w:pPr>
            <w:r w:rsidRPr="00630C74">
              <w:rPr>
                <w:rFonts w:ascii="Times New Roman" w:eastAsia="Times New Roman" w:hAnsi="Times New Roman" w:cs="Times New Roman"/>
                <w:bCs/>
                <w:iCs/>
                <w:sz w:val="24"/>
                <w:szCs w:val="24"/>
              </w:rPr>
              <w:t>б) При сочинении объединяются синтаксически неравноправные компоненты.</w:t>
            </w:r>
          </w:p>
          <w:p w:rsidR="008D2B54" w:rsidRPr="00630C74" w:rsidRDefault="008D2B54" w:rsidP="00AA0787">
            <w:pPr>
              <w:keepNext/>
              <w:keepLines/>
              <w:spacing w:after="0" w:line="240" w:lineRule="auto"/>
              <w:jc w:val="both"/>
              <w:rPr>
                <w:rFonts w:ascii="Times New Roman" w:eastAsia="Times New Roman" w:hAnsi="Times New Roman" w:cs="Times New Roman"/>
                <w:bCs/>
                <w:iCs/>
                <w:sz w:val="24"/>
                <w:szCs w:val="24"/>
              </w:rPr>
            </w:pPr>
            <w:r w:rsidRPr="00630C74">
              <w:rPr>
                <w:rFonts w:ascii="Times New Roman" w:eastAsia="Times New Roman" w:hAnsi="Times New Roman" w:cs="Times New Roman"/>
                <w:bCs/>
                <w:iCs/>
                <w:sz w:val="24"/>
                <w:szCs w:val="24"/>
              </w:rPr>
              <w:t>в) Основными единицами синтаксиса являются: словосочетание, предложение (простое и сложное) и сложное синтаксическое целое.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Cs/>
                <w:iCs/>
                <w:sz w:val="24"/>
                <w:szCs w:val="24"/>
              </w:rPr>
              <w:t xml:space="preserve"> г) Основные виды синтаксической связи – сочинение и подчинение. </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630C74" w:rsidRDefault="008D2B54" w:rsidP="00AA0787">
            <w:pPr>
              <w:keepNext/>
              <w:keepLines/>
              <w:numPr>
                <w:ilvl w:val="0"/>
                <w:numId w:val="34"/>
              </w:numPr>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К именным не относятся словосочетания с главным словом: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существительным;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прилагательным;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причастием;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числительным.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3.</w:t>
            </w:r>
            <w:r w:rsidRPr="00630C74">
              <w:rPr>
                <w:rFonts w:ascii="Times New Roman" w:eastAsia="Times New Roman" w:hAnsi="Times New Roman" w:cs="Times New Roman"/>
                <w:sz w:val="24"/>
                <w:szCs w:val="24"/>
              </w:rPr>
              <w:t xml:space="preserve"> </w:t>
            </w:r>
            <w:r w:rsidRPr="00630C74">
              <w:rPr>
                <w:rFonts w:ascii="Times New Roman" w:eastAsia="Times New Roman" w:hAnsi="Times New Roman" w:cs="Times New Roman"/>
                <w:b/>
                <w:sz w:val="24"/>
                <w:szCs w:val="24"/>
              </w:rPr>
              <w:t>Словосочетание в отличие от предложения: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является коммуникативной единицей;</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б) не является коммуникативной единицей; </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не выполняет номинативную функцию;</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обладает интонационной законченностью.</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4.</w:t>
            </w:r>
            <w:r w:rsidRPr="00630C74">
              <w:rPr>
                <w:rFonts w:ascii="Times New Roman" w:eastAsia="Times New Roman" w:hAnsi="Times New Roman" w:cs="Times New Roman"/>
                <w:sz w:val="24"/>
                <w:szCs w:val="24"/>
              </w:rPr>
              <w:t xml:space="preserve"> </w:t>
            </w:r>
            <w:r w:rsidRPr="00630C74">
              <w:rPr>
                <w:rFonts w:ascii="Times New Roman" w:eastAsia="Times New Roman" w:hAnsi="Times New Roman" w:cs="Times New Roman"/>
                <w:b/>
                <w:sz w:val="24"/>
                <w:szCs w:val="24"/>
              </w:rPr>
              <w:t>Глагольными не являются словосочетания  с главным словом: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наречием;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б)  причастием; </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инфинитивом;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деепричастием.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5. Подчинительная связь, при которой зависимое слово уподобляется главному в его морфологических признаках, ставится в тех же формах, что и главное, называется:</w:t>
            </w:r>
            <w:r w:rsidRPr="00630C74">
              <w:rPr>
                <w:rFonts w:ascii="Times New Roman" w:eastAsia="Times New Roman" w:hAnsi="Times New Roman" w:cs="Times New Roman"/>
                <w:sz w:val="24"/>
                <w:szCs w:val="24"/>
              </w:rPr>
              <w:t xml:space="preserve"> </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управление;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примыкание;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согласование;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сочинение.</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6.Укажите неправильный ответ:</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Cs/>
                <w:sz w:val="24"/>
                <w:szCs w:val="24"/>
              </w:rPr>
              <w:t xml:space="preserve">Зависимое слово </w:t>
            </w:r>
            <w:r w:rsidRPr="00630C74">
              <w:rPr>
                <w:rFonts w:ascii="Times New Roman" w:eastAsia="Times New Roman" w:hAnsi="Times New Roman" w:cs="Times New Roman"/>
                <w:sz w:val="24"/>
                <w:szCs w:val="24"/>
              </w:rPr>
              <w:t>при управлении:</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существительное;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местоимение;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в) наречие; </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u w:val="single"/>
              </w:rPr>
            </w:pPr>
            <w:r w:rsidRPr="00630C74">
              <w:rPr>
                <w:rFonts w:ascii="Times New Roman" w:eastAsia="Times New Roman" w:hAnsi="Times New Roman" w:cs="Times New Roman"/>
                <w:sz w:val="24"/>
                <w:szCs w:val="24"/>
              </w:rPr>
              <w:t>г) любая субстантивированная часть речи.</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7. Вид подчинительной связи, при которой к главному слову присоединяется неизменяемое зависимое слово или неизменяемая форма изменяемого зависимого слова, называется: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согласование;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управление;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lastRenderedPageBreak/>
              <w:t>в) подчинение;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примыкание.</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8. Укажите неправильный ответ:</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Цельные словосочетания: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играют роль одного члена предложения;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лексически (по смыслу) связаны;</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не членимы в данном контексте;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те, у которых каждый их компонент выполняет в предложении роль отдельного члена предложения.</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9. Укажите неверный ответ:</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Различают следующие типы сказуемых:</w:t>
            </w:r>
          </w:p>
          <w:p w:rsidR="008D2B54" w:rsidRPr="00630C74" w:rsidRDefault="008D2B54" w:rsidP="00AA0787">
            <w:pPr>
              <w:keepNext/>
              <w:keepLines/>
              <w:spacing w:after="0" w:line="240" w:lineRule="auto"/>
              <w:jc w:val="both"/>
              <w:rPr>
                <w:rFonts w:ascii="Times New Roman" w:eastAsia="Times New Roman" w:hAnsi="Times New Roman" w:cs="Times New Roman"/>
                <w:bCs/>
                <w:sz w:val="24"/>
                <w:szCs w:val="24"/>
              </w:rPr>
            </w:pPr>
            <w:r w:rsidRPr="00630C74">
              <w:rPr>
                <w:rFonts w:ascii="Times New Roman" w:eastAsia="Times New Roman" w:hAnsi="Times New Roman" w:cs="Times New Roman"/>
                <w:sz w:val="24"/>
                <w:szCs w:val="24"/>
              </w:rPr>
              <w:t xml:space="preserve">а) </w:t>
            </w:r>
            <w:r w:rsidRPr="00630C74">
              <w:rPr>
                <w:rFonts w:ascii="Times New Roman" w:eastAsia="Times New Roman" w:hAnsi="Times New Roman" w:cs="Times New Roman"/>
                <w:bCs/>
                <w:sz w:val="24"/>
                <w:szCs w:val="24"/>
              </w:rPr>
              <w:t>простое глагольное;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Cs/>
                <w:sz w:val="24"/>
                <w:szCs w:val="24"/>
              </w:rPr>
              <w:t>б) простое именное;</w:t>
            </w:r>
          </w:p>
          <w:p w:rsidR="008D2B54" w:rsidRPr="00630C74" w:rsidRDefault="008D2B54" w:rsidP="00AA0787">
            <w:pPr>
              <w:keepNext/>
              <w:keepLines/>
              <w:spacing w:after="0" w:line="240" w:lineRule="auto"/>
              <w:jc w:val="both"/>
              <w:rPr>
                <w:rFonts w:ascii="Times New Roman" w:eastAsia="Times New Roman" w:hAnsi="Times New Roman" w:cs="Times New Roman"/>
                <w:bCs/>
                <w:sz w:val="24"/>
                <w:szCs w:val="24"/>
              </w:rPr>
            </w:pPr>
            <w:r w:rsidRPr="00630C74">
              <w:rPr>
                <w:rFonts w:ascii="Times New Roman" w:eastAsia="Times New Roman" w:hAnsi="Times New Roman" w:cs="Times New Roman"/>
                <w:sz w:val="24"/>
                <w:szCs w:val="24"/>
              </w:rPr>
              <w:t xml:space="preserve">в) </w:t>
            </w:r>
            <w:r w:rsidRPr="00630C74">
              <w:rPr>
                <w:rFonts w:ascii="Times New Roman" w:eastAsia="Times New Roman" w:hAnsi="Times New Roman" w:cs="Times New Roman"/>
                <w:bCs/>
                <w:sz w:val="24"/>
                <w:szCs w:val="24"/>
              </w:rPr>
              <w:t>составное именное;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Cs/>
                <w:sz w:val="24"/>
                <w:szCs w:val="24"/>
              </w:rPr>
              <w:t>г)</w:t>
            </w:r>
            <w:r w:rsidRPr="00630C74">
              <w:rPr>
                <w:rFonts w:ascii="Times New Roman" w:eastAsia="Times New Roman" w:hAnsi="Times New Roman" w:cs="Times New Roman"/>
                <w:sz w:val="24"/>
                <w:szCs w:val="24"/>
              </w:rPr>
              <w:t xml:space="preserve"> </w:t>
            </w:r>
            <w:r w:rsidRPr="00630C74">
              <w:rPr>
                <w:rFonts w:ascii="Times New Roman" w:eastAsia="Times New Roman" w:hAnsi="Times New Roman" w:cs="Times New Roman"/>
                <w:bCs/>
                <w:sz w:val="24"/>
                <w:szCs w:val="24"/>
              </w:rPr>
              <w:t>составное глагольное</w:t>
            </w:r>
            <w:r w:rsidRPr="00630C74">
              <w:rPr>
                <w:rFonts w:ascii="Times New Roman" w:eastAsia="Times New Roman" w:hAnsi="Times New Roman" w:cs="Times New Roman"/>
                <w:sz w:val="24"/>
                <w:szCs w:val="24"/>
              </w:rPr>
              <w:t>.</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10. К односоставным предложениям с главным членом сказуемым не относятся: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а) номинативные; </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определенно-личные;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безличные;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обобщенно-личные.</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11. Второстепенный член предложения, обозначающий признак лица или предмета и отвечающий на вопросы </w:t>
            </w:r>
            <w:r w:rsidRPr="00630C74">
              <w:rPr>
                <w:rFonts w:ascii="Times New Roman" w:eastAsia="Times New Roman" w:hAnsi="Times New Roman" w:cs="Times New Roman"/>
                <w:b/>
                <w:i/>
                <w:iCs/>
                <w:sz w:val="24"/>
                <w:szCs w:val="24"/>
              </w:rPr>
              <w:t xml:space="preserve">какой? чей?, </w:t>
            </w:r>
            <w:r w:rsidRPr="00630C74">
              <w:rPr>
                <w:rFonts w:ascii="Times New Roman" w:eastAsia="Times New Roman" w:hAnsi="Times New Roman" w:cs="Times New Roman"/>
                <w:b/>
                <w:iCs/>
                <w:sz w:val="24"/>
                <w:szCs w:val="24"/>
              </w:rPr>
              <w:t>называется: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обстоятельством;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дополнением;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определением;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подлежащим.</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12. Второстепенный член предложения, который служит для характеристики действия или признака и указывает на способ совершения действия, время, место, причину, цель или условие протекания действия, называется: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обстоятельством;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определением;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дополнением;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lastRenderedPageBreak/>
              <w:t>г) сказуемым.</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13. В каком ряду все словосочетания субстантивные: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юная леди, котенок с пятнышком, тремя друзьями, его мужество;</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встать у стола, очень смешно, трое друзей, четвёртый час;</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три стола, гулять в лесу, неуёмное зазнайство, Отечество славить;</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стоял у окна, читать книгу, способный к учению, команда молодости.</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14. В каком ряду все словосочетания адвербиальные: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пузатый чайник, красный от досады, сделал намеренно, очень здорово;</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очень сердито, довольно умело, где-то там, чрезвычайно ответственно;</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в) стоя у стола, взяв в руки; два часа, работать усердно; </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времени в обрез, глухой дед, красиво в лесу, прекрасно воспитан.</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15. В каком ряду все словосочетания со связью согласование: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ползти быстро, встать со стула, сколько людей, читая книгу;</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западный мир, решающий вопрос, о стольких чудесах, всеми вещами;</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влез в дом, открыл форточку, третий в пятом ряду, говоря о трудностях;</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петь утром, встать рано, троим приятелям, много денег.</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 16. В каком ряду все словосочетания со связью примыкание: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ползти быстро, встать со стула, начать заново, новый из-за ремонта;</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западный мир, главный вопрос, говорить без толку, хорошо говорить;</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влез вчера, ненавидел драться,  играть в открытую, его деньги;</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петь утром, стать человеком, в открытую дверь, читать вслух.</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17. В каком ряду все словосочетания со связью управление: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ползти быстро, встать со стула, рисующая девушка, каждый из солдат;</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западный мир, главный вопрос, читать вслух, говорить без толку;</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выбил пыль, домик в деревне, день выборов, два капитана</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петь утром, стать человеком, парень с головой,  играть в открытую.</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18. Укажите словосочетания с обратным порядком компонентов.</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пузатый чайник, красный от досады, действовать вслепую, поодиночке пропасть;</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очень сердито, довольно умело, не позволяй душе лениться, часть вторая;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стоя у стола, взяв в руки, автограф писателя, любимый всеми;</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часа три, утром ранним, в поднебесье летать, в открытую играть.</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 xml:space="preserve">19. Сказуемое </w:t>
            </w:r>
            <w:r w:rsidRPr="00630C74">
              <w:rPr>
                <w:rFonts w:ascii="Times New Roman" w:eastAsia="Times New Roman" w:hAnsi="Times New Roman" w:cs="Times New Roman"/>
                <w:b/>
                <w:i/>
                <w:sz w:val="24"/>
                <w:szCs w:val="24"/>
              </w:rPr>
              <w:t>умел плавать</w:t>
            </w:r>
            <w:r w:rsidRPr="00630C74">
              <w:rPr>
                <w:rFonts w:ascii="Times New Roman" w:eastAsia="Times New Roman" w:hAnsi="Times New Roman" w:cs="Times New Roman"/>
                <w:b/>
                <w:sz w:val="24"/>
                <w:szCs w:val="24"/>
              </w:rPr>
              <w:t xml:space="preserve"> является: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а) простым глагольным сказуемым;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б) простым именным сказуемым;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в) составным именным сказуемым;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г) составным глагольным  сказуемым.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20. Сказуемое (</w:t>
            </w:r>
            <w:r w:rsidRPr="00630C74">
              <w:rPr>
                <w:rFonts w:ascii="Times New Roman" w:eastAsia="Times New Roman" w:hAnsi="Times New Roman" w:cs="Times New Roman"/>
                <w:b/>
                <w:i/>
                <w:sz w:val="24"/>
                <w:szCs w:val="24"/>
              </w:rPr>
              <w:t>День)</w:t>
            </w:r>
            <w:r w:rsidRPr="00630C74">
              <w:rPr>
                <w:rFonts w:ascii="Times New Roman" w:eastAsia="Times New Roman" w:hAnsi="Times New Roman" w:cs="Times New Roman"/>
                <w:b/>
                <w:sz w:val="24"/>
                <w:szCs w:val="24"/>
              </w:rPr>
              <w:t xml:space="preserve"> </w:t>
            </w:r>
            <w:r w:rsidRPr="00630C74">
              <w:rPr>
                <w:rFonts w:ascii="Times New Roman" w:eastAsia="Times New Roman" w:hAnsi="Times New Roman" w:cs="Times New Roman"/>
                <w:b/>
                <w:i/>
                <w:sz w:val="24"/>
                <w:szCs w:val="24"/>
              </w:rPr>
              <w:t>был тёплый</w:t>
            </w:r>
            <w:r w:rsidRPr="00630C74">
              <w:rPr>
                <w:rFonts w:ascii="Times New Roman" w:eastAsia="Times New Roman" w:hAnsi="Times New Roman" w:cs="Times New Roman"/>
                <w:b/>
                <w:sz w:val="24"/>
                <w:szCs w:val="24"/>
              </w:rPr>
              <w:t xml:space="preserve"> является: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а) составным именным сказуемым;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б) простым именным сказуемым;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в) простым глагольным сказуемым;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 г) составным глагольным сказуемым.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 xml:space="preserve">21. Предложение </w:t>
            </w:r>
            <w:r w:rsidRPr="00630C74">
              <w:rPr>
                <w:rFonts w:ascii="Times New Roman" w:eastAsia="Times New Roman" w:hAnsi="Times New Roman" w:cs="Times New Roman"/>
                <w:b/>
                <w:i/>
                <w:sz w:val="24"/>
                <w:szCs w:val="24"/>
              </w:rPr>
              <w:t>Люблю я бешеную младость, И тесноту, и блеск, и радость</w:t>
            </w:r>
            <w:r w:rsidRPr="00630C74">
              <w:rPr>
                <w:rFonts w:ascii="Times New Roman" w:eastAsia="Times New Roman" w:hAnsi="Times New Roman" w:cs="Times New Roman"/>
                <w:b/>
                <w:sz w:val="24"/>
                <w:szCs w:val="24"/>
              </w:rPr>
              <w:t xml:space="preserve"> осложнено</w:t>
            </w:r>
            <w:r w:rsidRPr="00630C74">
              <w:rPr>
                <w:rFonts w:ascii="Times New Roman" w:eastAsia="Times New Roman" w:hAnsi="Times New Roman" w:cs="Times New Roman"/>
                <w:sz w:val="24"/>
                <w:szCs w:val="24"/>
              </w:rPr>
              <w:t>:</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однородными дополнениями;</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однородными определениями;</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однородными обстоятельствами;</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однородными подлежащими.</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 xml:space="preserve">22. Предложение </w:t>
            </w:r>
            <w:r w:rsidRPr="00630C74">
              <w:rPr>
                <w:rFonts w:ascii="Times New Roman" w:eastAsia="Times New Roman" w:hAnsi="Times New Roman" w:cs="Times New Roman"/>
                <w:b/>
                <w:i/>
                <w:sz w:val="24"/>
                <w:szCs w:val="24"/>
              </w:rPr>
              <w:t>Влюбившись в Машу, Матвей словно потерял голову</w:t>
            </w:r>
            <w:r w:rsidRPr="00630C74">
              <w:rPr>
                <w:rFonts w:ascii="Times New Roman" w:eastAsia="Times New Roman" w:hAnsi="Times New Roman" w:cs="Times New Roman"/>
                <w:b/>
                <w:sz w:val="24"/>
                <w:szCs w:val="24"/>
              </w:rPr>
              <w:t xml:space="preserve"> осложнено:</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обособленным определением, выраженным причастным оборотом;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обособленным обстоятельством, выраженным деепричастным оборотом;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обособленным обстоятельством, выраженным сравнительным оборотом;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вводной конструкцией.</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23.Укажите правильную характеристику предложения: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
                <w:i/>
                <w:sz w:val="24"/>
                <w:szCs w:val="24"/>
              </w:rPr>
              <w:t>В избе жарко натоплено</w:t>
            </w:r>
            <w:r w:rsidRPr="00630C74">
              <w:rPr>
                <w:rFonts w:ascii="Times New Roman" w:eastAsia="Times New Roman" w:hAnsi="Times New Roman" w:cs="Times New Roman"/>
                <w:sz w:val="24"/>
                <w:szCs w:val="24"/>
              </w:rPr>
              <w:t>.</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односоставное, номинативное;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односоставное, безличное;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односоставное, определенно-личное;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односоставное, неопределенно-личное.</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24.Укажите правильную характеристику предложения:</w:t>
            </w:r>
          </w:p>
          <w:p w:rsidR="008D2B54" w:rsidRPr="00630C74" w:rsidRDefault="008D2B54" w:rsidP="00AA0787">
            <w:pPr>
              <w:keepNext/>
              <w:keepLines/>
              <w:spacing w:after="0" w:line="240" w:lineRule="auto"/>
              <w:jc w:val="both"/>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 xml:space="preserve">Выбирай жену не в хороводе, а в огороде. (Пословица) </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односоставное, инфинитивное, осложнено обособленным уточняющим обстоятельством ;</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односоставное, безличное, осложнено однородным дополнением;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односоставное, обобщенно-личное, осложнено однородными обстоятельствами места;</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lastRenderedPageBreak/>
              <w:t>г) односоставное, неопределенно-личное, осложнено однородными дополнениями.</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25. Укажите правильную характеристику предложения:</w:t>
            </w:r>
          </w:p>
          <w:p w:rsidR="008D2B54" w:rsidRPr="00630C74" w:rsidRDefault="008D2B54" w:rsidP="00AA0787">
            <w:pPr>
              <w:keepNext/>
              <w:keepLines/>
              <w:spacing w:after="0" w:line="240" w:lineRule="auto"/>
              <w:jc w:val="both"/>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Отдашь ему ключ.</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односоставное, номинативное;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односоставное, безличное;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односоставное, определенно-личное;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односоставное, неопределенно-личное.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26. Укажите правильную характеристику предложения</w:t>
            </w:r>
            <w:r w:rsidRPr="00630C74">
              <w:rPr>
                <w:rFonts w:ascii="Times New Roman" w:eastAsia="Times New Roman" w:hAnsi="Times New Roman" w:cs="Times New Roman"/>
                <w:sz w:val="24"/>
                <w:szCs w:val="24"/>
              </w:rPr>
              <w:t>:</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i/>
                <w:sz w:val="24"/>
                <w:szCs w:val="24"/>
              </w:rPr>
              <w:t>Могучий лев, гроза лесов, лишился силы</w:t>
            </w:r>
            <w:r w:rsidRPr="00630C74">
              <w:rPr>
                <w:rFonts w:ascii="Times New Roman" w:eastAsia="Times New Roman" w:hAnsi="Times New Roman" w:cs="Times New Roman"/>
                <w:b/>
                <w:sz w:val="24"/>
                <w:szCs w:val="24"/>
              </w:rPr>
              <w:t>.</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двусоставное, осложнено обособленным приложением;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односоставное, осложнено обособленным приложением;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двусоставное, осложнено уточняющим подлежащим;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двусоставное, осложнено однородными сказуемыми.</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27. Укажите правильную характеристику предложения</w:t>
            </w:r>
            <w:r w:rsidRPr="00630C74">
              <w:rPr>
                <w:rFonts w:ascii="Times New Roman" w:eastAsia="Times New Roman" w:hAnsi="Times New Roman" w:cs="Times New Roman"/>
                <w:sz w:val="24"/>
                <w:szCs w:val="24"/>
              </w:rPr>
              <w:t>:</w:t>
            </w:r>
          </w:p>
          <w:p w:rsidR="008D2B54" w:rsidRPr="00630C74" w:rsidRDefault="008D2B54" w:rsidP="00AA0787">
            <w:pPr>
              <w:keepNext/>
              <w:keepLines/>
              <w:spacing w:after="0" w:line="240" w:lineRule="auto"/>
              <w:jc w:val="both"/>
              <w:rPr>
                <w:rFonts w:ascii="Times New Roman" w:eastAsia="Times New Roman" w:hAnsi="Times New Roman" w:cs="Times New Roman"/>
                <w:i/>
                <w:sz w:val="24"/>
                <w:szCs w:val="24"/>
              </w:rPr>
            </w:pPr>
            <w:r w:rsidRPr="00630C74">
              <w:rPr>
                <w:rFonts w:ascii="Times New Roman" w:eastAsia="Times New Roman" w:hAnsi="Times New Roman" w:cs="Times New Roman"/>
                <w:b/>
                <w:i/>
                <w:sz w:val="24"/>
                <w:szCs w:val="24"/>
              </w:rPr>
              <w:t>Едут все, в том числе и пятиклассники</w:t>
            </w:r>
            <w:r w:rsidRPr="00630C74">
              <w:rPr>
                <w:rFonts w:ascii="Times New Roman" w:eastAsia="Times New Roman" w:hAnsi="Times New Roman" w:cs="Times New Roman"/>
                <w:i/>
                <w:sz w:val="24"/>
                <w:szCs w:val="24"/>
              </w:rPr>
              <w:t>.</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двусоставное, осложнено обособленным приложением;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двусоставное, осложнено уточняющим подлежащим;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односоставное, осложнено обособленным приложением;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двусоставное, осложнено однородными сказуемыми.</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28. Укажите правильную характеристику предложения:</w:t>
            </w:r>
          </w:p>
          <w:p w:rsidR="008D2B54" w:rsidRPr="00630C74" w:rsidRDefault="008D2B54" w:rsidP="00AA0787">
            <w:pPr>
              <w:keepNext/>
              <w:keepLines/>
              <w:spacing w:after="0" w:line="240" w:lineRule="auto"/>
              <w:jc w:val="both"/>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Как известно, путешественники, выбирающие места для отдыха, не всегда чётко представляют себе цель путешествия.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Двусоставное, осложнено вводной конструкцией и обособленным определением, выраженным адъективным оборотом.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Двусоставное, осложнено вставной конструкцией и обособленным определением, выраженным субстантивным оборотом.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Двусоставное, осложнено вводной конструкцией и обособленным определением, выраженным причастным оборотом.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Односоставное, осложнено вводной конструкцией и обособленным определением, выраженным причастным оборотом.</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29. Укажите верное утверждение: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Уточняться могут только главные члены предложения.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В неполном предложении отсутствуют второстепенные члены предложения.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Сказуемое в безличных предложениях может быть выражено словом категории состояния.</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Порядок выделения главных и второстепенных членов в предложении не имеет значения.</w:t>
            </w:r>
          </w:p>
          <w:p w:rsidR="008D2B54" w:rsidRPr="00630C74" w:rsidRDefault="008D2B54" w:rsidP="00AA0787">
            <w:pPr>
              <w:keepNext/>
              <w:keepLines/>
              <w:spacing w:after="0" w:line="240" w:lineRule="auto"/>
              <w:jc w:val="both"/>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30. Укажите неверное утверждение:</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а) В предложении сначала выделяются главные члены, после второстепенные, относящиеся к подлежащему, затем – к сказуемому.</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 Ученик должен видеть различие между падежным (грамматическим, формальным) и синтаксическим (смысловым) вопросами, которые могут совпадать, а могут и нет.</w:t>
            </w:r>
          </w:p>
          <w:p w:rsidR="008D2B54" w:rsidRPr="00630C74" w:rsidRDefault="008D2B54" w:rsidP="00AA0787">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 Обращение не является членом предложения.</w:t>
            </w:r>
          </w:p>
          <w:p w:rsidR="008D2B54" w:rsidRPr="00630C74" w:rsidRDefault="008D2B54" w:rsidP="006E6244">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г) По цели высказывания предложения делятся на повествовательные, вопросительные, побудительные и восклицательные.</w:t>
            </w:r>
          </w:p>
        </w:tc>
      </w:tr>
      <w:tr w:rsidR="008D2B54" w:rsidRPr="00630C74" w:rsidTr="008D2B54">
        <w:trPr>
          <w:trHeight w:val="568"/>
        </w:trPr>
        <w:tc>
          <w:tcPr>
            <w:tcW w:w="420" w:type="pct"/>
          </w:tcPr>
          <w:p w:rsidR="008D2B54" w:rsidRPr="00630C74" w:rsidRDefault="008D2B54" w:rsidP="00AA0787">
            <w:pPr>
              <w:keepNext/>
              <w:keepLines/>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lastRenderedPageBreak/>
              <w:t>Владеть:</w:t>
            </w:r>
          </w:p>
        </w:tc>
        <w:tc>
          <w:tcPr>
            <w:tcW w:w="863" w:type="pct"/>
          </w:tcPr>
          <w:p w:rsidR="008D2B54" w:rsidRPr="00630C74" w:rsidRDefault="008D2B54" w:rsidP="008D2B54">
            <w:pPr>
              <w:keepNext/>
              <w:keepLines/>
              <w:spacing w:after="0" w:line="240" w:lineRule="auto"/>
              <w:jc w:val="both"/>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w:t>
            </w:r>
            <w:r w:rsidRPr="00630C74">
              <w:rPr>
                <w:rFonts w:ascii="Times New Roman" w:eastAsia="Times New Roman" w:hAnsi="Times New Roman" w:cs="Times New Roman"/>
                <w:sz w:val="24"/>
                <w:szCs w:val="24"/>
              </w:rPr>
              <w:t xml:space="preserve"> навыками критического осмысления и преобразования текстового лингвистического материала для его отбора в качестве дидактического и учебного и дальнейшей лингвометодической работы</w:t>
            </w:r>
          </w:p>
        </w:tc>
        <w:tc>
          <w:tcPr>
            <w:tcW w:w="3717" w:type="pct"/>
          </w:tcPr>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 xml:space="preserve">Задание 2. Подобрать отрывок из художественного прозаического текста, равный одному сложному синтаксическому целому (не менее 60-ти слов), сделать его лингвистический анализ по следующему плану (см. образец ниже). </w:t>
            </w:r>
          </w:p>
          <w:p w:rsidR="00CC118F" w:rsidRPr="00630C74" w:rsidRDefault="00CC118F" w:rsidP="00CC118F">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План лингвистического анализа ССЦ</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Доказать, что данный отрывок является частью текста, а именно ССЦ (опора на основные признаки текста – связность, членимость, цельность, имеется зачин и концовка). </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1. Микротема ССЦ.</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2. Основная мысль (идея ССЦ).</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3. Опорные слова и фразы, отражающие тему и идею ССЦ.</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4. Озаглавить ССЦ. Охарактеризовать связь заголовка с темой и идеей.</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5. Стиль текста. Основные стилевые черты.</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6.Анализ ССЦ на языковом уровне: фонетическом, лексическом, словообразовательном, морфологическом, синтаксическом (в соответствии с поставленной авторской задачей).</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7. Наличие изобразительно-выразительных средств (метафоры, сравнения, гипербола, эпитеты и др.). </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8. Анализ словаря текста:</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раскрыть семантически трудные для понимания слова, фразы и т. д.;</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 экспрессивно-стилистическая характеристика слов текста.  </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9. Анализ текста по типу речи (описание, рассуждение, повествование). </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lastRenderedPageBreak/>
              <w:t xml:space="preserve">10. Характер связи в тексте  (тема-рематическое членение текста): последовательная (цепная) связь, параллельная, на базе параллельной (через общую коммуникативную задачу), средства связи (повторяющиеся слова, личные и указательные местоимения, слова одного тематического, ассоциативного поля, однокоренные слова, синонимы, антонимы, союзы, частицы, синтаксический параллелизм, другие языковые средства). </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11. Анализ произносительных особенностей текста (варианты произношения, ударения, интонация и т. д.)</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Образец анализа:</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t>Мы кружили по болоту, поворачивали направо, налево, перебирались по хлюпким жердочкам, прыгали с кочки на кочку, от куста к кусту… Раз – и по пояс в воду. Два – и захрустела сухая осина. Вслед за осиной полетело в грязь трухлявое бревно. Тяжело плюхнулся туда же гнилой пень. Вот и опора. Вот еще одна лужа. А вот он и сухой берег. (А. Гайдар, «Голубая чашка»).</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i/>
                <w:sz w:val="24"/>
                <w:szCs w:val="24"/>
                <w:lang w:eastAsia="ar-SA"/>
              </w:rPr>
            </w:pPr>
            <w:r w:rsidRPr="00630C74">
              <w:rPr>
                <w:rFonts w:ascii="Times New Roman" w:eastAsia="Times New Roman" w:hAnsi="Times New Roman" w:cs="Times New Roman"/>
                <w:bCs/>
                <w:sz w:val="24"/>
                <w:szCs w:val="24"/>
                <w:lang w:eastAsia="ar-SA"/>
              </w:rPr>
              <w:t xml:space="preserve">Данный отрывок можно считать ССЦ, т. к. он отличается связностью, членимостью и относительной завершенностью. ССЦ равно одному абзацу. Видно, что взят отрывок из художественного произведения. Однако в нем можно вычленить смысловые части: начало (ввод в тему (зачин) – </w:t>
            </w:r>
            <w:r w:rsidRPr="00630C74">
              <w:rPr>
                <w:rFonts w:ascii="Times New Roman" w:eastAsia="Times New Roman" w:hAnsi="Times New Roman" w:cs="Times New Roman"/>
                <w:bCs/>
                <w:i/>
                <w:sz w:val="24"/>
                <w:szCs w:val="24"/>
                <w:lang w:eastAsia="ar-SA"/>
              </w:rPr>
              <w:t>Мы кружили по болоту</w:t>
            </w:r>
            <w:r w:rsidRPr="00630C74">
              <w:rPr>
                <w:rFonts w:ascii="Times New Roman" w:eastAsia="Times New Roman" w:hAnsi="Times New Roman" w:cs="Times New Roman"/>
                <w:bCs/>
                <w:sz w:val="24"/>
                <w:szCs w:val="24"/>
                <w:lang w:eastAsia="ar-SA"/>
              </w:rPr>
              <w:t xml:space="preserve">), основную часть (описание действий героев) и концовку (завершение перехода – </w:t>
            </w:r>
            <w:r w:rsidRPr="00630C74">
              <w:rPr>
                <w:rFonts w:ascii="Times New Roman" w:eastAsia="Times New Roman" w:hAnsi="Times New Roman" w:cs="Times New Roman"/>
                <w:bCs/>
                <w:i/>
                <w:sz w:val="24"/>
                <w:szCs w:val="24"/>
                <w:lang w:eastAsia="ar-SA"/>
              </w:rPr>
              <w:t>А вот он и сухой берег</w:t>
            </w:r>
            <w:r w:rsidRPr="00630C74">
              <w:rPr>
                <w:rFonts w:ascii="Times New Roman" w:eastAsia="Times New Roman" w:hAnsi="Times New Roman" w:cs="Times New Roman"/>
                <w:bCs/>
                <w:sz w:val="24"/>
                <w:szCs w:val="24"/>
                <w:lang w:eastAsia="ar-SA"/>
              </w:rPr>
              <w:t xml:space="preserve">). Микротема ССЦ – </w:t>
            </w:r>
            <w:r w:rsidRPr="00630C74">
              <w:rPr>
                <w:rFonts w:ascii="Times New Roman" w:eastAsia="Times New Roman" w:hAnsi="Times New Roman" w:cs="Times New Roman"/>
                <w:b/>
                <w:bCs/>
                <w:sz w:val="24"/>
                <w:szCs w:val="24"/>
                <w:lang w:eastAsia="ar-SA"/>
              </w:rPr>
              <w:t>переход через болото</w:t>
            </w:r>
            <w:r w:rsidRPr="00630C74">
              <w:rPr>
                <w:rFonts w:ascii="Times New Roman" w:eastAsia="Times New Roman" w:hAnsi="Times New Roman" w:cs="Times New Roman"/>
                <w:bCs/>
                <w:sz w:val="24"/>
                <w:szCs w:val="24"/>
                <w:lang w:eastAsia="ar-SA"/>
              </w:rPr>
              <w:t xml:space="preserve">, основная мысль – </w:t>
            </w:r>
            <w:r w:rsidRPr="00630C74">
              <w:rPr>
                <w:rFonts w:ascii="Times New Roman" w:eastAsia="Times New Roman" w:hAnsi="Times New Roman" w:cs="Times New Roman"/>
                <w:b/>
                <w:bCs/>
                <w:sz w:val="24"/>
                <w:szCs w:val="24"/>
                <w:lang w:eastAsia="ar-SA"/>
              </w:rPr>
              <w:t>несмотря на трудности, герои справились с переходом</w:t>
            </w:r>
            <w:r w:rsidRPr="00630C74">
              <w:rPr>
                <w:rFonts w:ascii="Times New Roman" w:eastAsia="Times New Roman" w:hAnsi="Times New Roman" w:cs="Times New Roman"/>
                <w:bCs/>
                <w:sz w:val="24"/>
                <w:szCs w:val="24"/>
                <w:lang w:eastAsia="ar-SA"/>
              </w:rPr>
              <w:t xml:space="preserve">. Опорные слова, выражающие тему и идею: </w:t>
            </w:r>
            <w:r w:rsidRPr="00630C74">
              <w:rPr>
                <w:rFonts w:ascii="Times New Roman" w:eastAsia="Times New Roman" w:hAnsi="Times New Roman" w:cs="Times New Roman"/>
                <w:bCs/>
                <w:i/>
                <w:sz w:val="24"/>
                <w:szCs w:val="24"/>
                <w:lang w:eastAsia="ar-SA"/>
              </w:rPr>
              <w:t xml:space="preserve">кружили по болоту, поворачивали, перебирались, хлюпали, прыгали, кочки, вода, грязь, трухлявое бревно, гнилой пень, опора, берег. </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Текст можно озаглавить «Переход через болото», такой заголовок отражает микротему текста.</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Стиль текста – художественный. В тексте хорошо просматривается авторская задача: изобразить событие, передать состояние героев, а не просто сообщить о факте. Читатель видит, с каким трудом герои выбираются из болота, чувствует их азартное состояние, отсутствие испуга, решительность. В тексте присутствует образность, передаваемая в первую очередь с помощью конкретных глаголов (образная глагольная конкретизация): </w:t>
            </w:r>
            <w:r w:rsidRPr="00630C74">
              <w:rPr>
                <w:rFonts w:ascii="Times New Roman" w:eastAsia="Times New Roman" w:hAnsi="Times New Roman" w:cs="Times New Roman"/>
                <w:bCs/>
                <w:i/>
                <w:sz w:val="24"/>
                <w:szCs w:val="24"/>
                <w:lang w:eastAsia="ar-SA"/>
              </w:rPr>
              <w:t xml:space="preserve">кружили, поворачивали, перебирались, прыгали. </w:t>
            </w:r>
            <w:r w:rsidRPr="00630C74">
              <w:rPr>
                <w:rFonts w:ascii="Times New Roman" w:eastAsia="Times New Roman" w:hAnsi="Times New Roman" w:cs="Times New Roman"/>
                <w:bCs/>
                <w:sz w:val="24"/>
                <w:szCs w:val="24"/>
                <w:lang w:eastAsia="ar-SA"/>
              </w:rPr>
              <w:t xml:space="preserve">Автор рассматривает процесс перехода через болота детально, дробя его на составляющие. Каждое действие уточняется с помощью обстоятельств места и образа действия, выраженных наречиями и существительными с предлогами: </w:t>
            </w:r>
            <w:r w:rsidRPr="00630C74">
              <w:rPr>
                <w:rFonts w:ascii="Times New Roman" w:eastAsia="Times New Roman" w:hAnsi="Times New Roman" w:cs="Times New Roman"/>
                <w:bCs/>
                <w:i/>
                <w:sz w:val="24"/>
                <w:szCs w:val="24"/>
                <w:lang w:eastAsia="ar-SA"/>
              </w:rPr>
              <w:t>направо, налево, по жердочкам, с кочки на кочку.</w:t>
            </w:r>
            <w:r w:rsidRPr="00630C74">
              <w:rPr>
                <w:rFonts w:ascii="Times New Roman" w:eastAsia="Times New Roman" w:hAnsi="Times New Roman" w:cs="Times New Roman"/>
                <w:bCs/>
                <w:sz w:val="24"/>
                <w:szCs w:val="24"/>
                <w:lang w:eastAsia="ar-SA"/>
              </w:rPr>
              <w:t xml:space="preserve"> К изобразительно-выразительным средствам относятся и прилагательные: </w:t>
            </w:r>
            <w:r w:rsidRPr="00630C74">
              <w:rPr>
                <w:rFonts w:ascii="Times New Roman" w:eastAsia="Times New Roman" w:hAnsi="Times New Roman" w:cs="Times New Roman"/>
                <w:bCs/>
                <w:i/>
                <w:sz w:val="24"/>
                <w:szCs w:val="24"/>
                <w:lang w:eastAsia="ar-SA"/>
              </w:rPr>
              <w:t>хлюпкие, сухая, трухлявое, гнилой</w:t>
            </w:r>
            <w:r w:rsidRPr="00630C74">
              <w:rPr>
                <w:rFonts w:ascii="Times New Roman" w:eastAsia="Times New Roman" w:hAnsi="Times New Roman" w:cs="Times New Roman"/>
                <w:bCs/>
                <w:sz w:val="24"/>
                <w:szCs w:val="24"/>
                <w:lang w:eastAsia="ar-SA"/>
              </w:rPr>
              <w:t xml:space="preserve">. Все это помогает нам наглядно представить картину болота, увидеть и почувствовать, как перебираются через </w:t>
            </w:r>
            <w:r w:rsidRPr="00630C74">
              <w:rPr>
                <w:rFonts w:ascii="Times New Roman" w:eastAsia="Times New Roman" w:hAnsi="Times New Roman" w:cs="Times New Roman"/>
                <w:bCs/>
                <w:sz w:val="24"/>
                <w:szCs w:val="24"/>
                <w:lang w:eastAsia="ar-SA"/>
              </w:rPr>
              <w:lastRenderedPageBreak/>
              <w:t xml:space="preserve">него герои. </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Наглядность, чувственное восприятие обеспечивают также фонетические особенности слов в данном тексте: подобраны слова с характерным сочетанием звуков: </w:t>
            </w:r>
            <w:r w:rsidRPr="00630C74">
              <w:rPr>
                <w:rFonts w:ascii="Times New Roman" w:eastAsia="Times New Roman" w:hAnsi="Times New Roman" w:cs="Times New Roman"/>
                <w:bCs/>
                <w:i/>
                <w:sz w:val="24"/>
                <w:szCs w:val="24"/>
                <w:lang w:eastAsia="ar-SA"/>
              </w:rPr>
              <w:t>лю, ля</w:t>
            </w:r>
            <w:r w:rsidRPr="00630C74">
              <w:rPr>
                <w:rFonts w:ascii="Times New Roman" w:eastAsia="Times New Roman" w:hAnsi="Times New Roman" w:cs="Times New Roman"/>
                <w:bCs/>
                <w:sz w:val="24"/>
                <w:szCs w:val="24"/>
                <w:lang w:eastAsia="ar-SA"/>
              </w:rPr>
              <w:t xml:space="preserve">: </w:t>
            </w:r>
            <w:r w:rsidRPr="00630C74">
              <w:rPr>
                <w:rFonts w:ascii="Times New Roman" w:eastAsia="Times New Roman" w:hAnsi="Times New Roman" w:cs="Times New Roman"/>
                <w:bCs/>
                <w:i/>
                <w:sz w:val="24"/>
                <w:szCs w:val="24"/>
                <w:lang w:eastAsia="ar-SA"/>
              </w:rPr>
              <w:t>плюхнулся, трухлявое, хлюпкие</w:t>
            </w:r>
            <w:r w:rsidRPr="00630C74">
              <w:rPr>
                <w:rFonts w:ascii="Times New Roman" w:eastAsia="Times New Roman" w:hAnsi="Times New Roman" w:cs="Times New Roman"/>
                <w:bCs/>
                <w:sz w:val="24"/>
                <w:szCs w:val="24"/>
                <w:lang w:eastAsia="ar-SA"/>
              </w:rPr>
              <w:t xml:space="preserve">. Мы словно слышим хлюпанье воды под ногами. </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Тропы (специальные приемы создания художественного образа) отсутствуют, нет слов, употребленных в переносном значении. </w:t>
            </w:r>
          </w:p>
          <w:p w:rsidR="00CC118F" w:rsidRPr="00630C74"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В тексте нет слов, нуждающихся в словарном толковании, все слова относятся к активному запасу. Используется экспрессивная лексика: </w:t>
            </w:r>
            <w:r w:rsidRPr="00630C74">
              <w:rPr>
                <w:rFonts w:ascii="Times New Roman" w:eastAsia="Times New Roman" w:hAnsi="Times New Roman" w:cs="Times New Roman"/>
                <w:bCs/>
                <w:i/>
                <w:sz w:val="24"/>
                <w:szCs w:val="24"/>
                <w:lang w:eastAsia="ar-SA"/>
              </w:rPr>
              <w:t>плюхнулся, трухлявое, полетело</w:t>
            </w:r>
            <w:r w:rsidRPr="00630C74">
              <w:rPr>
                <w:rFonts w:ascii="Times New Roman" w:eastAsia="Times New Roman" w:hAnsi="Times New Roman" w:cs="Times New Roman"/>
                <w:bCs/>
                <w:sz w:val="24"/>
                <w:szCs w:val="24"/>
                <w:lang w:eastAsia="ar-SA"/>
              </w:rPr>
              <w:t xml:space="preserve">, а также экспрессивный синтаксис: сложносочиненные предложения с союзом и с результативным значением, передающим быструю смену событий. При этом действие не называется, а лишь обозначается с помощью номинативного предложения: </w:t>
            </w:r>
            <w:r w:rsidRPr="00630C74">
              <w:rPr>
                <w:rFonts w:ascii="Times New Roman" w:eastAsia="Times New Roman" w:hAnsi="Times New Roman" w:cs="Times New Roman"/>
                <w:bCs/>
                <w:i/>
                <w:sz w:val="24"/>
                <w:szCs w:val="24"/>
                <w:lang w:eastAsia="ar-SA"/>
              </w:rPr>
              <w:t>Раз – и по пояс в воду. Два – захрустела сухая осина.</w:t>
            </w:r>
            <w:r w:rsidRPr="00630C74">
              <w:rPr>
                <w:rFonts w:ascii="Times New Roman" w:eastAsia="Times New Roman" w:hAnsi="Times New Roman" w:cs="Times New Roman"/>
                <w:bCs/>
                <w:sz w:val="24"/>
                <w:szCs w:val="24"/>
                <w:lang w:eastAsia="ar-SA"/>
              </w:rPr>
              <w:t xml:space="preserve"> Дополнительную экспрессивность вносит инверсия (перестановка подлежащего и сказуемого), рема выходит на первый план: </w:t>
            </w:r>
            <w:r w:rsidRPr="00630C74">
              <w:rPr>
                <w:rFonts w:ascii="Times New Roman" w:eastAsia="Times New Roman" w:hAnsi="Times New Roman" w:cs="Times New Roman"/>
                <w:bCs/>
                <w:i/>
                <w:sz w:val="24"/>
                <w:szCs w:val="24"/>
                <w:lang w:eastAsia="ar-SA"/>
              </w:rPr>
              <w:t>захрустела осина, полетело бревно</w:t>
            </w:r>
            <w:r w:rsidRPr="00630C74">
              <w:rPr>
                <w:rFonts w:ascii="Times New Roman" w:eastAsia="Times New Roman" w:hAnsi="Times New Roman" w:cs="Times New Roman"/>
                <w:bCs/>
                <w:sz w:val="24"/>
                <w:szCs w:val="24"/>
                <w:lang w:eastAsia="ar-SA"/>
              </w:rPr>
              <w:t xml:space="preserve">. Присутствуют неполные предложения: </w:t>
            </w:r>
            <w:r w:rsidRPr="00630C74">
              <w:rPr>
                <w:rFonts w:ascii="Times New Roman" w:eastAsia="Times New Roman" w:hAnsi="Times New Roman" w:cs="Times New Roman"/>
                <w:bCs/>
                <w:i/>
                <w:sz w:val="24"/>
                <w:szCs w:val="24"/>
                <w:lang w:eastAsia="ar-SA"/>
              </w:rPr>
              <w:t>и по пояс в воду</w:t>
            </w:r>
            <w:r w:rsidRPr="00630C74">
              <w:rPr>
                <w:rFonts w:ascii="Times New Roman" w:eastAsia="Times New Roman" w:hAnsi="Times New Roman" w:cs="Times New Roman"/>
                <w:bCs/>
                <w:sz w:val="24"/>
                <w:szCs w:val="24"/>
                <w:lang w:eastAsia="ar-SA"/>
              </w:rPr>
              <w:t xml:space="preserve">, номинативные предложения. </w:t>
            </w:r>
            <w:r w:rsidRPr="00630C74">
              <w:rPr>
                <w:rFonts w:ascii="Times New Roman" w:eastAsia="Times New Roman" w:hAnsi="Times New Roman" w:cs="Times New Roman"/>
                <w:bCs/>
                <w:i/>
                <w:sz w:val="24"/>
                <w:szCs w:val="24"/>
                <w:lang w:eastAsia="ar-SA"/>
              </w:rPr>
              <w:t>Вот еще одна лужа. Вот и опора. А вот он и сухой берег.</w:t>
            </w:r>
            <w:r w:rsidRPr="00630C74">
              <w:rPr>
                <w:rFonts w:ascii="Times New Roman" w:eastAsia="Times New Roman" w:hAnsi="Times New Roman" w:cs="Times New Roman"/>
                <w:bCs/>
                <w:sz w:val="24"/>
                <w:szCs w:val="24"/>
                <w:lang w:eastAsia="ar-SA"/>
              </w:rPr>
              <w:t xml:space="preserve"> Повтор указательной частицы </w:t>
            </w:r>
            <w:r w:rsidRPr="00630C74">
              <w:rPr>
                <w:rFonts w:ascii="Times New Roman" w:eastAsia="Times New Roman" w:hAnsi="Times New Roman" w:cs="Times New Roman"/>
                <w:bCs/>
                <w:i/>
                <w:sz w:val="24"/>
                <w:szCs w:val="24"/>
                <w:lang w:eastAsia="ar-SA"/>
              </w:rPr>
              <w:t>вот</w:t>
            </w:r>
            <w:r w:rsidRPr="00630C74">
              <w:rPr>
                <w:rFonts w:ascii="Times New Roman" w:eastAsia="Times New Roman" w:hAnsi="Times New Roman" w:cs="Times New Roman"/>
                <w:bCs/>
                <w:sz w:val="24"/>
                <w:szCs w:val="24"/>
                <w:lang w:eastAsia="ar-SA"/>
              </w:rPr>
              <w:t xml:space="preserve"> усиливает значение ожидаемого результата, помогает нам наглядно представить картину передвижения, характерную сменяемость событий. Движение передают также однородные сказуемые в 1-м предложении: </w:t>
            </w:r>
            <w:r w:rsidRPr="00630C74">
              <w:rPr>
                <w:rFonts w:ascii="Times New Roman" w:eastAsia="Times New Roman" w:hAnsi="Times New Roman" w:cs="Times New Roman"/>
                <w:bCs/>
                <w:i/>
                <w:sz w:val="24"/>
                <w:szCs w:val="24"/>
                <w:lang w:eastAsia="ar-SA"/>
              </w:rPr>
              <w:t>кружили, поворачивали, прыгали…</w:t>
            </w:r>
          </w:p>
          <w:p w:rsidR="00CC118F" w:rsidRPr="00630C74" w:rsidRDefault="00CC118F"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p>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Контрольная работа по разделам «Синтаксис словосочетания и простого предложения»</w:t>
            </w:r>
          </w:p>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1.Маленький  ёжик мечтает  о  море, поэтому он каждый вечер приходит на берег ручья, который протекает у корней старого-престарого дуба. 2.Он достаёт маленький деревянный кораблик и бережно опускает его в воду. 3.Юго-западный ветерок  сразу надувает белоснежные паруса, и кораблик уплывает. 4. Тихо улыбаясь, ёжик долго глядит, как  исчезают за горизонтом паруса, похожие на лебединые крылья. 5. А по небу плывут навстречу кораблику белые лепестки. (А.В. Волкова)  6. В избах – темно от угара. Туманно и тихо в степи (И. Бунин). 7. Чиста небесная лазурь, Теплей и ярче солнце стало (Н. Некрасов).  8. Да разве найдутся на свете такие огни, муки и такая сила, которая бы пересилила русскую силу!  9. Все, оставшиеся на ужин,  ушли, как только стемнело.  10. Огаркова обижало, что его товарищи обращают на него мало внимания. Ему хотелось доказать им, что и он не лыком шит и способен  на настоящее дело. (Э. Казакевич) 11. Он трепло. Набрешет с три короба, а на деле ничего и не было. (В. Быков) 12. Береги честь смолоду. 13. Никогда не убегайте крысьей побежкой на неизвестность от опасности. (М. Булгаков) 14. Кирджали засадили под караул. (А. Пушкин) 15. До </w:t>
            </w:r>
            <w:r w:rsidRPr="00630C74">
              <w:rPr>
                <w:rFonts w:ascii="Times New Roman" w:eastAsia="Times New Roman" w:hAnsi="Times New Roman" w:cs="Times New Roman"/>
                <w:sz w:val="24"/>
                <w:szCs w:val="24"/>
              </w:rPr>
              <w:lastRenderedPageBreak/>
              <w:t xml:space="preserve">станции оставалось ещё с версту. Я тихонько подошел сзади, чтобы подслушать их разговор. (М. Лермонтов)  16. В кофейне шумно. Я таю сам, как тает снег. (Б. Пастернак) 17. Не свергнуть нам  земного бремени. (Ф. Сологуб)  18. На ночной веранде столик. Лампа. Алый блеск вина. (С.Черный). 19. То улыбка блеснет у ней, то слезы явятся, то складка над бровью заиграет какой-то мыслью. (И.Гончаров)  20. Когда лесничий вошел в дом, она испугалась, потому что не была готова к этой встрече. 21. Надо мной насмехались, когда я покупал старую одежду, одна торговка прокляла, когда я вздумал её сфотографировать, и некоторые отказывались продать мне то, что я просил, думая, что это нужно мне для колдовства. (Н. Гумилев). 22. Пусть всегда будет солнце! (Л. Ошанин). 23. Если бы да кабы да росли б во рту грибы (пословица). 24. Я волком бы выгрыз бюрократизм! К мандатам почтения нету! (В. Маяковский). 25. Словно мухи, тут и там ходят слухи по домам, а беззубые старухи их разносят по умам. 26.До свиданья, Таня, а может быть, прощай! (В.Высоцкий). 27. Рукописи не горят! (М. Булгаков). 28. Дама, казалось, была тронута. 29. Откуда ты, прекрасное дитя? 30. Я вас люблю (к чему лукавить?) (А. Пушкин). 31. В этом отношении случилось даже одно очень важное для них событие, именно встреча Кити с Вронским (Л. Толстой). 32. Ребята, давайте жить дружно! </w:t>
            </w:r>
          </w:p>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Задание к тексту</w:t>
            </w:r>
          </w:p>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Опираясь на текст, выполните задания и заполните таблицы 1, 2, 3</w:t>
            </w:r>
          </w:p>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Таблица 1</w:t>
            </w:r>
          </w:p>
          <w:tbl>
            <w:tblPr>
              <w:tblStyle w:val="aa"/>
              <w:tblW w:w="14786" w:type="dxa"/>
              <w:tblLayout w:type="fixed"/>
              <w:tblLook w:val="04A0"/>
            </w:tblPr>
            <w:tblGrid>
              <w:gridCol w:w="817"/>
              <w:gridCol w:w="5165"/>
              <w:gridCol w:w="8804"/>
            </w:tblGrid>
            <w:tr w:rsidR="008D2B54" w:rsidRPr="00630C74" w:rsidTr="006E6244">
              <w:tc>
                <w:tcPr>
                  <w:tcW w:w="817" w:type="dxa"/>
                  <w:vMerge w:val="restart"/>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1</w:t>
                  </w:r>
                </w:p>
              </w:tc>
              <w:tc>
                <w:tcPr>
                  <w:tcW w:w="13969" w:type="dxa"/>
                  <w:gridSpan w:val="2"/>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Выписать из текста сочетания словоформ, не являющиеся словосочетаниями (до 5 единиц)</w:t>
                  </w:r>
                </w:p>
              </w:tc>
            </w:tr>
            <w:tr w:rsidR="008D2B54" w:rsidRPr="00630C74" w:rsidTr="006E6244">
              <w:tc>
                <w:tcPr>
                  <w:tcW w:w="81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516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подлежащее и сказуемое</w:t>
                  </w:r>
                </w:p>
              </w:tc>
              <w:tc>
                <w:tcPr>
                  <w:tcW w:w="880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6E6244">
              <w:tc>
                <w:tcPr>
                  <w:tcW w:w="81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516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составные  формы слова</w:t>
                  </w:r>
                </w:p>
              </w:tc>
              <w:tc>
                <w:tcPr>
                  <w:tcW w:w="880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6E6244">
              <w:tc>
                <w:tcPr>
                  <w:tcW w:w="81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516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сочинительные сочетания</w:t>
                  </w:r>
                </w:p>
              </w:tc>
              <w:tc>
                <w:tcPr>
                  <w:tcW w:w="880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6E6244">
              <w:tc>
                <w:tcPr>
                  <w:tcW w:w="81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516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сочетания существительных или местоимений  с предлогами</w:t>
                  </w:r>
                </w:p>
              </w:tc>
              <w:tc>
                <w:tcPr>
                  <w:tcW w:w="880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6E6244">
              <w:tc>
                <w:tcPr>
                  <w:tcW w:w="81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516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фразеологические обороты</w:t>
                  </w:r>
                </w:p>
              </w:tc>
              <w:tc>
                <w:tcPr>
                  <w:tcW w:w="880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6E6244">
              <w:tc>
                <w:tcPr>
                  <w:tcW w:w="81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516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полупредикативные сочетания</w:t>
                  </w:r>
                </w:p>
              </w:tc>
              <w:tc>
                <w:tcPr>
                  <w:tcW w:w="880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6E6244">
              <w:tc>
                <w:tcPr>
                  <w:tcW w:w="817"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2</w:t>
                  </w:r>
                </w:p>
              </w:tc>
              <w:tc>
                <w:tcPr>
                  <w:tcW w:w="516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Выписать цельные, </w:t>
                  </w:r>
                </w:p>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несвободные словосочетания</w:t>
                  </w:r>
                </w:p>
              </w:tc>
              <w:tc>
                <w:tcPr>
                  <w:tcW w:w="880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6E6244">
              <w:tc>
                <w:tcPr>
                  <w:tcW w:w="817"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3</w:t>
                  </w:r>
                </w:p>
              </w:tc>
              <w:tc>
                <w:tcPr>
                  <w:tcW w:w="516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Выписать 5 словосочетаний со связью согласование</w:t>
                  </w:r>
                </w:p>
              </w:tc>
              <w:tc>
                <w:tcPr>
                  <w:tcW w:w="880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6E6244">
              <w:tc>
                <w:tcPr>
                  <w:tcW w:w="817"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4</w:t>
                  </w:r>
                </w:p>
              </w:tc>
              <w:tc>
                <w:tcPr>
                  <w:tcW w:w="516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Выписать 5 словосочетаний со связью </w:t>
                  </w:r>
                  <w:r w:rsidRPr="00630C74">
                    <w:rPr>
                      <w:rFonts w:ascii="Times New Roman" w:eastAsia="Times New Roman" w:hAnsi="Times New Roman" w:cs="Times New Roman"/>
                      <w:sz w:val="24"/>
                      <w:szCs w:val="24"/>
                    </w:rPr>
                    <w:lastRenderedPageBreak/>
                    <w:t>управление</w:t>
                  </w:r>
                </w:p>
              </w:tc>
              <w:tc>
                <w:tcPr>
                  <w:tcW w:w="880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6E6244">
              <w:tc>
                <w:tcPr>
                  <w:tcW w:w="817"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lastRenderedPageBreak/>
                    <w:t>5</w:t>
                  </w:r>
                </w:p>
              </w:tc>
              <w:tc>
                <w:tcPr>
                  <w:tcW w:w="516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Выписать 5 словосочетаний со связью примыкание</w:t>
                  </w:r>
                </w:p>
              </w:tc>
              <w:tc>
                <w:tcPr>
                  <w:tcW w:w="880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bl>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Разберите 3 словосочетания из текста с разными видами подчинительной связи.</w:t>
            </w:r>
          </w:p>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Таблица 2</w:t>
            </w:r>
          </w:p>
          <w:tbl>
            <w:tblPr>
              <w:tblStyle w:val="aa"/>
              <w:tblpPr w:leftFromText="180" w:rightFromText="180" w:vertAnchor="text" w:horzAnchor="margin" w:tblpY="52"/>
              <w:tblW w:w="14786" w:type="dxa"/>
              <w:tblLayout w:type="fixed"/>
              <w:tblLook w:val="04A0"/>
            </w:tblPr>
            <w:tblGrid>
              <w:gridCol w:w="1713"/>
              <w:gridCol w:w="1190"/>
              <w:gridCol w:w="1381"/>
              <w:gridCol w:w="1494"/>
              <w:gridCol w:w="1593"/>
              <w:gridCol w:w="2144"/>
              <w:gridCol w:w="1844"/>
              <w:gridCol w:w="1742"/>
              <w:gridCol w:w="1685"/>
            </w:tblGrid>
            <w:tr w:rsidR="008D2B54" w:rsidRPr="00630C74" w:rsidTr="00AA6138">
              <w:tc>
                <w:tcPr>
                  <w:tcW w:w="1713"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Словосочетание в той форме, что в тексте</w:t>
                  </w:r>
                </w:p>
              </w:tc>
              <w:tc>
                <w:tcPr>
                  <w:tcW w:w="119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Начальная форма (по начальной форме главного слова)</w:t>
                  </w:r>
                </w:p>
              </w:tc>
              <w:tc>
                <w:tcPr>
                  <w:tcW w:w="138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Свободное или несвободное (цельное)</w:t>
                  </w:r>
                </w:p>
              </w:tc>
              <w:tc>
                <w:tcPr>
                  <w:tcW w:w="149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Тип по способу  выражения главного слова (субстантивное, глагольное, наречное и пр.)</w:t>
                  </w:r>
                </w:p>
              </w:tc>
              <w:tc>
                <w:tcPr>
                  <w:tcW w:w="1593"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Структурная схема, смысловой вопрос (по начальной форме)</w:t>
                  </w:r>
                </w:p>
              </w:tc>
              <w:tc>
                <w:tcPr>
                  <w:tcW w:w="214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Какие отношения выражает (определительные, объектные, обстоятельственные, субъектные, восполняющие)</w:t>
                  </w:r>
                </w:p>
              </w:tc>
              <w:tc>
                <w:tcPr>
                  <w:tcW w:w="184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Вид связи (согласование: полное/неполное, управление: сильное / слабое,  примыкание)</w:t>
                  </w:r>
                </w:p>
              </w:tc>
              <w:tc>
                <w:tcPr>
                  <w:tcW w:w="1742"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Средства выражения подчинительной связи (окончание, предлог, порядок слов, интонация)</w:t>
                  </w:r>
                </w:p>
              </w:tc>
              <w:tc>
                <w:tcPr>
                  <w:tcW w:w="168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 xml:space="preserve">Порядок компонентов в словосочета-нии (прямой, обратный) </w:t>
                  </w:r>
                </w:p>
              </w:tc>
            </w:tr>
            <w:tr w:rsidR="008D2B54" w:rsidRPr="00630C74" w:rsidTr="00AA6138">
              <w:tc>
                <w:tcPr>
                  <w:tcW w:w="1713"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на лебединые крылья</w:t>
                  </w:r>
                </w:p>
              </w:tc>
              <w:tc>
                <w:tcPr>
                  <w:tcW w:w="119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лебединое крыло</w:t>
                  </w:r>
                </w:p>
              </w:tc>
              <w:tc>
                <w:tcPr>
                  <w:tcW w:w="138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свободное</w:t>
                  </w:r>
                </w:p>
              </w:tc>
              <w:tc>
                <w:tcPr>
                  <w:tcW w:w="149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субстантив</w:t>
                  </w:r>
                </w:p>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ное</w:t>
                  </w:r>
                </w:p>
              </w:tc>
              <w:tc>
                <w:tcPr>
                  <w:tcW w:w="1593"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 xml:space="preserve">прил.  + </w:t>
                  </w:r>
                </w:p>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су</w:t>
                  </w:r>
                  <w:r w:rsidRPr="00630C74">
                    <w:rPr>
                      <w:rFonts w:ascii="Times New Roman" w:eastAsia="Times New Roman" w:hAnsi="Times New Roman" w:cs="Times New Roman"/>
                      <w:b/>
                      <w:i/>
                      <w:sz w:val="24"/>
                      <w:szCs w:val="24"/>
                      <w:vertAlign w:val="superscript"/>
                    </w:rPr>
                    <w:t>х</w:t>
                  </w:r>
                  <w:r w:rsidRPr="00630C74">
                    <w:rPr>
                      <w:rFonts w:ascii="Times New Roman" w:eastAsia="Times New Roman" w:hAnsi="Times New Roman" w:cs="Times New Roman"/>
                      <w:b/>
                      <w:i/>
                      <w:sz w:val="24"/>
                      <w:szCs w:val="24"/>
                    </w:rPr>
                    <w:t xml:space="preserve">щ. </w:t>
                  </w:r>
                </w:p>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(какое?)</w:t>
                  </w:r>
                </w:p>
              </w:tc>
              <w:tc>
                <w:tcPr>
                  <w:tcW w:w="214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определительные отношения</w:t>
                  </w:r>
                </w:p>
              </w:tc>
              <w:tc>
                <w:tcPr>
                  <w:tcW w:w="1844"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согласование полное (в роде, числе и падеже)</w:t>
                  </w:r>
                </w:p>
              </w:tc>
              <w:tc>
                <w:tcPr>
                  <w:tcW w:w="1742"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окончание зависимого слова и предлог</w:t>
                  </w:r>
                </w:p>
              </w:tc>
              <w:tc>
                <w:tcPr>
                  <w:tcW w:w="1685"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630C74">
                    <w:rPr>
                      <w:rFonts w:ascii="Times New Roman" w:eastAsia="Times New Roman" w:hAnsi="Times New Roman" w:cs="Times New Roman"/>
                      <w:b/>
                      <w:i/>
                      <w:sz w:val="24"/>
                      <w:szCs w:val="24"/>
                    </w:rPr>
                    <w:t>прямой, т. к. при согласовании зависимый компонент стоит перед главным</w:t>
                  </w:r>
                </w:p>
              </w:tc>
            </w:tr>
          </w:tbl>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 xml:space="preserve">Таблица 3 </w:t>
            </w:r>
          </w:p>
          <w:tbl>
            <w:tblPr>
              <w:tblStyle w:val="aa"/>
              <w:tblW w:w="0" w:type="auto"/>
              <w:tblInd w:w="108" w:type="dxa"/>
              <w:tblLayout w:type="fixed"/>
              <w:tblLook w:val="04A0"/>
            </w:tblPr>
            <w:tblGrid>
              <w:gridCol w:w="567"/>
              <w:gridCol w:w="4111"/>
              <w:gridCol w:w="10000"/>
            </w:tblGrid>
            <w:tr w:rsidR="008D2B54" w:rsidRPr="00630C74" w:rsidTr="008D2B54">
              <w:tc>
                <w:tcPr>
                  <w:tcW w:w="567" w:type="dxa"/>
                  <w:vMerge w:val="restart"/>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Выписать из текста двусоставные нераспространенные предложения</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14111" w:type="dxa"/>
                  <w:gridSpan w:val="2"/>
                </w:tcPr>
                <w:p w:rsidR="008D2B54" w:rsidRPr="00630C74" w:rsidRDefault="008D2B54" w:rsidP="006E6244">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b/>
                      <w:sz w:val="24"/>
                      <w:szCs w:val="24"/>
                    </w:rPr>
                    <w:t>Выписать односоставные предложения:</w:t>
                  </w: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6E6244">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определенно-личные</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неопределенно-личные</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безличные</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обобщенно-личные</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инфинитивные</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номинативные</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val="restart"/>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2</w:t>
                  </w:r>
                </w:p>
              </w:tc>
              <w:tc>
                <w:tcPr>
                  <w:tcW w:w="14111" w:type="dxa"/>
                  <w:gridSpan w:val="2"/>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630C74">
                    <w:rPr>
                      <w:rFonts w:ascii="Times New Roman" w:eastAsia="Times New Roman" w:hAnsi="Times New Roman" w:cs="Times New Roman"/>
                      <w:b/>
                      <w:sz w:val="24"/>
                      <w:szCs w:val="24"/>
                    </w:rPr>
                    <w:t>Выписать предложения, осложненные:</w:t>
                  </w: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6E6244">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однородными  подлежащими  (указать)</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6E6244">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однородными сказуемыми  (указать)</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обособленными определениями, выраженными причастным оборотом   (указать)</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обособленными определениями, выраженными адъективным оборотом</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обособленными определениями, выраженными субстантивным оборотом</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vMerge/>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обособленными обстоятельствами, выраженными деепричастным оборотом  (указать)</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уточняющими и поясняющими членами предложения</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вводными конструкциями</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вставными конструкциями</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630C74" w:rsidTr="008D2B54">
              <w:tc>
                <w:tcPr>
                  <w:tcW w:w="567"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обращениями</w:t>
                  </w:r>
                </w:p>
              </w:tc>
              <w:tc>
                <w:tcPr>
                  <w:tcW w:w="10000" w:type="dxa"/>
                </w:tcPr>
                <w:p w:rsidR="008D2B54" w:rsidRPr="00630C74"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bl>
          <w:p w:rsidR="008D2B54" w:rsidRPr="00630C74"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tc>
      </w:tr>
    </w:tbl>
    <w:p w:rsidR="007D63C4" w:rsidRPr="00630C74" w:rsidRDefault="007D63C4" w:rsidP="00AA0787">
      <w:pPr>
        <w:keepNext/>
        <w:keepLines/>
        <w:spacing w:after="0" w:line="240" w:lineRule="auto"/>
        <w:jc w:val="center"/>
        <w:rPr>
          <w:rFonts w:ascii="Times New Roman" w:eastAsia="Times New Roman" w:hAnsi="Times New Roman" w:cs="Times New Roman"/>
          <w:b/>
          <w:sz w:val="24"/>
          <w:szCs w:val="24"/>
        </w:rPr>
      </w:pPr>
    </w:p>
    <w:p w:rsidR="007D63C4" w:rsidRPr="00630C74" w:rsidRDefault="007D63C4" w:rsidP="00AA0787">
      <w:pPr>
        <w:keepNext/>
        <w:keepLines/>
        <w:spacing w:after="0" w:line="240" w:lineRule="auto"/>
        <w:jc w:val="center"/>
        <w:rPr>
          <w:rFonts w:ascii="Times New Roman" w:eastAsia="Times New Roman" w:hAnsi="Times New Roman" w:cs="Times New Roman"/>
          <w:b/>
          <w:sz w:val="24"/>
          <w:szCs w:val="24"/>
        </w:rPr>
      </w:pPr>
    </w:p>
    <w:p w:rsidR="00744FF1" w:rsidRPr="00630C74" w:rsidRDefault="00744FF1" w:rsidP="00F84143">
      <w:pPr>
        <w:keepNext/>
        <w:keepLines/>
        <w:widowControl w:val="0"/>
        <w:suppressAutoHyphens/>
        <w:autoSpaceDE w:val="0"/>
        <w:spacing w:after="0" w:line="240" w:lineRule="auto"/>
        <w:jc w:val="both"/>
        <w:rPr>
          <w:rFonts w:ascii="Times New Roman" w:eastAsia="Times New Roman" w:hAnsi="Times New Roman" w:cs="Times New Roman"/>
          <w:b/>
          <w:bCs/>
          <w:sz w:val="24"/>
          <w:szCs w:val="24"/>
          <w:lang w:eastAsia="ar-SA"/>
        </w:rPr>
        <w:sectPr w:rsidR="00744FF1" w:rsidRPr="00630C74" w:rsidSect="006E6244">
          <w:pgSz w:w="16838" w:h="11906" w:orient="landscape"/>
          <w:pgMar w:top="851" w:right="1134" w:bottom="709" w:left="1134" w:header="708" w:footer="708" w:gutter="0"/>
          <w:cols w:space="708"/>
          <w:docGrid w:linePitch="360"/>
        </w:sectPr>
      </w:pPr>
    </w:p>
    <w:p w:rsidR="00F84143" w:rsidRPr="00630C74" w:rsidRDefault="00F84143" w:rsidP="00F84143">
      <w:pPr>
        <w:keepNext/>
        <w:keepLines/>
        <w:widowControl w:val="0"/>
        <w:suppressAutoHyphens/>
        <w:autoSpaceDE w:val="0"/>
        <w:spacing w:after="0" w:line="240" w:lineRule="auto"/>
        <w:jc w:val="both"/>
        <w:rPr>
          <w:rFonts w:ascii="Times New Roman" w:eastAsia="Times New Roman" w:hAnsi="Times New Roman" w:cs="Times New Roman"/>
          <w:b/>
          <w:bCs/>
          <w:sz w:val="24"/>
          <w:szCs w:val="24"/>
          <w:lang w:eastAsia="ar-SA"/>
        </w:rPr>
      </w:pPr>
      <w:r w:rsidRPr="00630C74">
        <w:rPr>
          <w:rFonts w:ascii="Times New Roman" w:eastAsia="Times New Roman" w:hAnsi="Times New Roman" w:cs="Times New Roman"/>
          <w:b/>
          <w:bCs/>
          <w:sz w:val="24"/>
          <w:szCs w:val="24"/>
          <w:lang w:eastAsia="ar-SA"/>
        </w:rPr>
        <w:lastRenderedPageBreak/>
        <w:t>б) Порядок проведения промежуточной аттестации, показатели и критерии оценивания:</w:t>
      </w:r>
    </w:p>
    <w:p w:rsidR="00F84143" w:rsidRPr="00630C74" w:rsidRDefault="00F84143"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Промежуточная аттестация по дисциплине </w:t>
      </w:r>
      <w:r w:rsidR="00CC118F" w:rsidRPr="00630C74">
        <w:rPr>
          <w:rFonts w:ascii="Times New Roman" w:eastAsia="Times New Roman" w:hAnsi="Times New Roman" w:cs="Times New Roman"/>
          <w:bCs/>
          <w:sz w:val="24"/>
          <w:szCs w:val="24"/>
          <w:lang w:eastAsia="ar-SA"/>
        </w:rPr>
        <w:t>«Современный русский язык</w:t>
      </w:r>
      <w:r w:rsidR="00FB7469" w:rsidRPr="00630C74">
        <w:rPr>
          <w:rFonts w:ascii="Times New Roman" w:eastAsia="Times New Roman" w:hAnsi="Times New Roman" w:cs="Times New Roman"/>
          <w:bCs/>
          <w:sz w:val="24"/>
          <w:szCs w:val="24"/>
          <w:lang w:eastAsia="ar-SA"/>
        </w:rPr>
        <w:t xml:space="preserve">» </w:t>
      </w:r>
      <w:r w:rsidR="00A4725D" w:rsidRPr="00630C74">
        <w:rPr>
          <w:rFonts w:ascii="Times New Roman" w:eastAsia="Times New Roman" w:hAnsi="Times New Roman" w:cs="Times New Roman"/>
          <w:bCs/>
          <w:sz w:val="24"/>
          <w:szCs w:val="24"/>
          <w:lang w:eastAsia="ar-SA"/>
        </w:rPr>
        <w:t>включает теоретические вопросы,</w:t>
      </w:r>
      <w:r w:rsidRPr="00630C74">
        <w:rPr>
          <w:rFonts w:ascii="Times New Roman" w:eastAsia="Times New Roman" w:hAnsi="Times New Roman" w:cs="Times New Roman"/>
          <w:bCs/>
          <w:sz w:val="24"/>
          <w:szCs w:val="24"/>
          <w:lang w:eastAsia="ar-SA"/>
        </w:rPr>
        <w:t xml:space="preserve"> позволяющие оценить уровень усвоения обучающимися знаний, и практические задания, выявляющие степень сформированности умений и вла</w:t>
      </w:r>
      <w:r w:rsidR="004B0775" w:rsidRPr="00630C74">
        <w:rPr>
          <w:rFonts w:ascii="Times New Roman" w:eastAsia="Times New Roman" w:hAnsi="Times New Roman" w:cs="Times New Roman"/>
          <w:bCs/>
          <w:sz w:val="24"/>
          <w:szCs w:val="24"/>
          <w:lang w:eastAsia="ar-SA"/>
        </w:rPr>
        <w:t xml:space="preserve">дений, проводится в форме </w:t>
      </w:r>
      <w:r w:rsidR="00D92CF8" w:rsidRPr="00630C74">
        <w:rPr>
          <w:rFonts w:ascii="Times New Roman" w:eastAsia="Times New Roman" w:hAnsi="Times New Roman" w:cs="Times New Roman"/>
          <w:bCs/>
          <w:sz w:val="24"/>
          <w:szCs w:val="24"/>
          <w:lang w:eastAsia="ar-SA"/>
        </w:rPr>
        <w:t>1 экзамена</w:t>
      </w:r>
      <w:r w:rsidR="004B0775" w:rsidRPr="00630C74">
        <w:rPr>
          <w:rFonts w:ascii="Times New Roman" w:eastAsia="Times New Roman" w:hAnsi="Times New Roman" w:cs="Times New Roman"/>
          <w:bCs/>
          <w:sz w:val="24"/>
          <w:szCs w:val="24"/>
          <w:lang w:eastAsia="ar-SA"/>
        </w:rPr>
        <w:t>.</w:t>
      </w:r>
    </w:p>
    <w:p w:rsidR="00DD1C2B" w:rsidRPr="00630C74" w:rsidRDefault="00D92CF8"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Экзамен</w:t>
      </w:r>
      <w:r w:rsidR="00A4725D" w:rsidRPr="00630C74">
        <w:rPr>
          <w:rFonts w:ascii="Times New Roman" w:eastAsia="Times New Roman" w:hAnsi="Times New Roman" w:cs="Times New Roman"/>
          <w:bCs/>
          <w:sz w:val="24"/>
          <w:szCs w:val="24"/>
          <w:lang w:eastAsia="ar-SA"/>
        </w:rPr>
        <w:t xml:space="preserve"> </w:t>
      </w:r>
      <w:r w:rsidR="00F84143" w:rsidRPr="00630C74">
        <w:rPr>
          <w:rFonts w:ascii="Times New Roman" w:eastAsia="Times New Roman" w:hAnsi="Times New Roman" w:cs="Times New Roman"/>
          <w:bCs/>
          <w:sz w:val="24"/>
          <w:szCs w:val="24"/>
          <w:lang w:eastAsia="ar-SA"/>
        </w:rPr>
        <w:t>по данной дисциплине проводится в форме</w:t>
      </w:r>
      <w:r w:rsidRPr="00630C74">
        <w:rPr>
          <w:rFonts w:ascii="Times New Roman" w:eastAsia="Times New Roman" w:hAnsi="Times New Roman" w:cs="Times New Roman"/>
          <w:bCs/>
          <w:sz w:val="24"/>
          <w:szCs w:val="24"/>
          <w:lang w:eastAsia="ar-SA"/>
        </w:rPr>
        <w:t xml:space="preserve"> теста</w:t>
      </w:r>
      <w:r w:rsidR="00F84143" w:rsidRPr="00630C74">
        <w:rPr>
          <w:rFonts w:ascii="Times New Roman" w:eastAsia="Times New Roman" w:hAnsi="Times New Roman" w:cs="Times New Roman"/>
          <w:bCs/>
          <w:sz w:val="24"/>
          <w:szCs w:val="24"/>
          <w:lang w:eastAsia="ar-SA"/>
        </w:rPr>
        <w:t xml:space="preserve"> </w:t>
      </w:r>
      <w:r w:rsidR="00A4725D" w:rsidRPr="00630C74">
        <w:rPr>
          <w:rFonts w:ascii="Times New Roman" w:eastAsia="Times New Roman" w:hAnsi="Times New Roman" w:cs="Times New Roman"/>
          <w:bCs/>
          <w:sz w:val="24"/>
          <w:szCs w:val="24"/>
          <w:lang w:eastAsia="ar-SA"/>
        </w:rPr>
        <w:t>при</w:t>
      </w:r>
      <w:r w:rsidRPr="00630C74">
        <w:rPr>
          <w:rFonts w:ascii="Times New Roman" w:eastAsia="Times New Roman" w:hAnsi="Times New Roman" w:cs="Times New Roman"/>
          <w:bCs/>
          <w:sz w:val="24"/>
          <w:szCs w:val="24"/>
          <w:lang w:eastAsia="ar-SA"/>
        </w:rPr>
        <w:t xml:space="preserve"> условии</w:t>
      </w:r>
      <w:r w:rsidR="00F84143" w:rsidRPr="00630C74">
        <w:rPr>
          <w:rFonts w:ascii="Times New Roman" w:eastAsia="Times New Roman" w:hAnsi="Times New Roman" w:cs="Times New Roman"/>
          <w:bCs/>
          <w:sz w:val="24"/>
          <w:szCs w:val="24"/>
          <w:lang w:eastAsia="ar-SA"/>
        </w:rPr>
        <w:t xml:space="preserve"> </w:t>
      </w:r>
      <w:r w:rsidR="00FC5673" w:rsidRPr="00630C74">
        <w:rPr>
          <w:rFonts w:ascii="Times New Roman" w:eastAsia="Times New Roman" w:hAnsi="Times New Roman" w:cs="Times New Roman"/>
          <w:bCs/>
          <w:sz w:val="24"/>
          <w:szCs w:val="24"/>
          <w:lang w:eastAsia="ar-SA"/>
        </w:rPr>
        <w:t xml:space="preserve">выполнения </w:t>
      </w:r>
      <w:r w:rsidR="00A4725D" w:rsidRPr="00630C74">
        <w:rPr>
          <w:rFonts w:ascii="Times New Roman" w:eastAsia="Times New Roman" w:hAnsi="Times New Roman" w:cs="Times New Roman"/>
          <w:bCs/>
          <w:sz w:val="24"/>
          <w:szCs w:val="24"/>
          <w:lang w:eastAsia="ar-SA"/>
        </w:rPr>
        <w:t xml:space="preserve"> </w:t>
      </w:r>
      <w:r w:rsidR="00FC5673" w:rsidRPr="00630C74">
        <w:rPr>
          <w:rFonts w:ascii="Times New Roman" w:eastAsia="Times New Roman" w:hAnsi="Times New Roman" w:cs="Times New Roman"/>
          <w:bCs/>
          <w:sz w:val="24"/>
          <w:szCs w:val="24"/>
          <w:lang w:eastAsia="ar-SA"/>
        </w:rPr>
        <w:t>практических заданий</w:t>
      </w:r>
      <w:r w:rsidR="00F84143" w:rsidRPr="00630C74">
        <w:rPr>
          <w:rFonts w:ascii="Times New Roman" w:eastAsia="Times New Roman" w:hAnsi="Times New Roman" w:cs="Times New Roman"/>
          <w:bCs/>
          <w:sz w:val="24"/>
          <w:szCs w:val="24"/>
          <w:lang w:eastAsia="ar-SA"/>
        </w:rPr>
        <w:t xml:space="preserve">. </w:t>
      </w:r>
      <w:r w:rsidR="00A4725D" w:rsidRPr="00630C74">
        <w:rPr>
          <w:rFonts w:ascii="Times New Roman" w:eastAsia="Times New Roman" w:hAnsi="Times New Roman" w:cs="Times New Roman"/>
          <w:bCs/>
          <w:sz w:val="24"/>
          <w:szCs w:val="24"/>
          <w:lang w:eastAsia="ar-SA"/>
        </w:rPr>
        <w:t xml:space="preserve">Для получения допуска </w:t>
      </w:r>
      <w:r w:rsidR="00CC118F" w:rsidRPr="00630C74">
        <w:rPr>
          <w:rFonts w:ascii="Times New Roman" w:eastAsia="Times New Roman" w:hAnsi="Times New Roman" w:cs="Times New Roman"/>
          <w:bCs/>
          <w:sz w:val="24"/>
          <w:szCs w:val="24"/>
          <w:lang w:eastAsia="ar-SA"/>
        </w:rPr>
        <w:t xml:space="preserve">к </w:t>
      </w:r>
      <w:r w:rsidR="00A4725D" w:rsidRPr="00630C74">
        <w:rPr>
          <w:rFonts w:ascii="Times New Roman" w:eastAsia="Times New Roman" w:hAnsi="Times New Roman" w:cs="Times New Roman"/>
          <w:bCs/>
          <w:sz w:val="24"/>
          <w:szCs w:val="24"/>
          <w:lang w:eastAsia="ar-SA"/>
        </w:rPr>
        <w:t>экзамену студе</w:t>
      </w:r>
      <w:r w:rsidR="00FC5673" w:rsidRPr="00630C74">
        <w:rPr>
          <w:rFonts w:ascii="Times New Roman" w:eastAsia="Times New Roman" w:hAnsi="Times New Roman" w:cs="Times New Roman"/>
          <w:bCs/>
          <w:sz w:val="24"/>
          <w:szCs w:val="24"/>
          <w:lang w:eastAsia="ar-SA"/>
        </w:rPr>
        <w:t>нт должен выполнить  контрольную работу и тесты</w:t>
      </w:r>
      <w:r w:rsidR="00A4725D" w:rsidRPr="00630C74">
        <w:rPr>
          <w:rFonts w:ascii="Times New Roman" w:eastAsia="Times New Roman" w:hAnsi="Times New Roman" w:cs="Times New Roman"/>
          <w:bCs/>
          <w:sz w:val="24"/>
          <w:szCs w:val="24"/>
          <w:lang w:eastAsia="ar-SA"/>
        </w:rPr>
        <w:t>.</w:t>
      </w:r>
    </w:p>
    <w:p w:rsidR="00A4725D" w:rsidRPr="00630C74" w:rsidRDefault="00A4725D"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p>
    <w:p w:rsidR="00DD1C2B" w:rsidRPr="00630C74" w:rsidRDefault="001B5037" w:rsidP="00AA0787">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
          <w:bCs/>
          <w:sz w:val="24"/>
          <w:szCs w:val="24"/>
          <w:lang w:eastAsia="ar-SA"/>
        </w:rPr>
        <w:t>Критерии экзаменационной (зачётной) оценки</w:t>
      </w:r>
    </w:p>
    <w:p w:rsidR="00DD1C2B" w:rsidRPr="00630C74"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 на оценку </w:t>
      </w:r>
      <w:r w:rsidRPr="00630C74">
        <w:rPr>
          <w:rFonts w:ascii="Times New Roman" w:eastAsia="Times New Roman" w:hAnsi="Times New Roman" w:cs="Times New Roman"/>
          <w:b/>
          <w:bCs/>
          <w:sz w:val="24"/>
          <w:szCs w:val="24"/>
          <w:lang w:eastAsia="ar-SA"/>
        </w:rPr>
        <w:t>«отлично</w:t>
      </w:r>
      <w:r w:rsidRPr="00630C74">
        <w:rPr>
          <w:rFonts w:ascii="Times New Roman" w:eastAsia="Times New Roman" w:hAnsi="Times New Roman" w:cs="Times New Roman"/>
          <w:bCs/>
          <w:sz w:val="24"/>
          <w:szCs w:val="24"/>
          <w:lang w:eastAsia="ar-SA"/>
        </w:rPr>
        <w:t>» – обучающийся показывает высокий уровень сформированности компетенций, т.е. знает нормы русского литературного языка, теоретические сведения в области современного русского литературного языка, методику лингвистического анализа, правила и нормы речевого общения; умеет свободно излагать свои мысли в письменной и устной форме в соответствии с нормами русского литературного языка, использовать знания в области современного русского литературного языка при анализе лингвистических явлений, в профессиональной деятельности; владеет нормами устного и письменного литературного языка, навыками лингвистического анализа языковых единиц;</w:t>
      </w:r>
    </w:p>
    <w:p w:rsidR="00DD1C2B" w:rsidRPr="00630C74"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 на оценку </w:t>
      </w:r>
      <w:r w:rsidRPr="00630C74">
        <w:rPr>
          <w:rFonts w:ascii="Times New Roman" w:eastAsia="Times New Roman" w:hAnsi="Times New Roman" w:cs="Times New Roman"/>
          <w:b/>
          <w:bCs/>
          <w:sz w:val="24"/>
          <w:szCs w:val="24"/>
          <w:lang w:eastAsia="ar-SA"/>
        </w:rPr>
        <w:t>«хорошо</w:t>
      </w:r>
      <w:r w:rsidRPr="00630C74">
        <w:rPr>
          <w:rFonts w:ascii="Times New Roman" w:eastAsia="Times New Roman" w:hAnsi="Times New Roman" w:cs="Times New Roman"/>
          <w:bCs/>
          <w:sz w:val="24"/>
          <w:szCs w:val="24"/>
          <w:lang w:eastAsia="ar-SA"/>
        </w:rPr>
        <w:t>» – обучающийся показывает средний уровень сформированности компетенций, т.е. знает основные нормы русского литературного языка, основные теоретические сведения в области современного русского литературного языка, методику лингвистического анализа, основные правила и нормы речевого общения;   умеет вполне свободно излагать свои мысли в письменной и устной форме в соответствии с нормами русского литературного языка, использует  знания в области современного русского литературного языка при анализе лингвистических явлений, в профессиональной деятельности; владеет основными нормами устного и письменного литературного языка, навыками лингвистического анализа языковых единиц, допускает отдельные негрубые ошибки;</w:t>
      </w:r>
    </w:p>
    <w:p w:rsidR="00DD1C2B" w:rsidRPr="00630C74"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xml:space="preserve">– на оценку </w:t>
      </w:r>
      <w:r w:rsidRPr="00630C74">
        <w:rPr>
          <w:rFonts w:ascii="Times New Roman" w:eastAsia="Times New Roman" w:hAnsi="Times New Roman" w:cs="Times New Roman"/>
          <w:b/>
          <w:bCs/>
          <w:sz w:val="24"/>
          <w:szCs w:val="24"/>
          <w:lang w:eastAsia="ar-SA"/>
        </w:rPr>
        <w:t>«удовлетворительно</w:t>
      </w:r>
      <w:r w:rsidRPr="00630C74">
        <w:rPr>
          <w:rFonts w:ascii="Times New Roman" w:eastAsia="Times New Roman" w:hAnsi="Times New Roman" w:cs="Times New Roman"/>
          <w:bCs/>
          <w:sz w:val="24"/>
          <w:szCs w:val="24"/>
          <w:lang w:eastAsia="ar-SA"/>
        </w:rPr>
        <w:t>» – обучающийся показывает пороговый уровень сформированности компетенций, т.е. знает не все нормы русского литературного языка, не все теоретические сведения в области современного русского литературного языка, допускает ошибки при  лингвистическом анализе, умеет не вполне свободно излагать свои мысли в письменной и устной форме в соответствии с нормами русского литературного языка, слабо использует знания в области современного русского литературного языка при анализе лингвистических явлений, в профессиональной деятельности; не вполне достаточно владеет нормами устного и письменного литературного языка, навыками лингвистического анализа языковых единиц;</w:t>
      </w:r>
    </w:p>
    <w:p w:rsidR="00DD1C2B" w:rsidRPr="00630C74"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630C74">
        <w:rPr>
          <w:rFonts w:ascii="Times New Roman" w:eastAsia="Times New Roman" w:hAnsi="Times New Roman" w:cs="Times New Roman"/>
          <w:bCs/>
          <w:sz w:val="24"/>
          <w:szCs w:val="24"/>
          <w:lang w:eastAsia="ar-SA"/>
        </w:rPr>
        <w:t>– на оценку «</w:t>
      </w:r>
      <w:r w:rsidRPr="00630C74">
        <w:rPr>
          <w:rFonts w:ascii="Times New Roman" w:eastAsia="Times New Roman" w:hAnsi="Times New Roman" w:cs="Times New Roman"/>
          <w:b/>
          <w:bCs/>
          <w:sz w:val="24"/>
          <w:szCs w:val="24"/>
          <w:lang w:eastAsia="ar-SA"/>
        </w:rPr>
        <w:t>неудовлетворительно</w:t>
      </w:r>
      <w:r w:rsidRPr="00630C74">
        <w:rPr>
          <w:rFonts w:ascii="Times New Roman" w:eastAsia="Times New Roman" w:hAnsi="Times New Roman" w:cs="Times New Roman"/>
          <w:bCs/>
          <w:sz w:val="24"/>
          <w:szCs w:val="24"/>
          <w:lang w:eastAsia="ar-SA"/>
        </w:rPr>
        <w:t>» – 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анализа лингвистических единиц.</w:t>
      </w:r>
    </w:p>
    <w:p w:rsidR="00B83FEC" w:rsidRPr="00630C74" w:rsidRDefault="00B83FEC" w:rsidP="00B83FEC">
      <w:pPr>
        <w:pStyle w:val="ae"/>
        <w:rPr>
          <w:rFonts w:ascii="Times New Roman" w:eastAsia="Times New Roman" w:hAnsi="Times New Roman" w:cs="Times New Roman"/>
          <w:b/>
          <w:sz w:val="24"/>
          <w:szCs w:val="24"/>
          <w:lang w:eastAsia="ar-SA"/>
        </w:rPr>
      </w:pPr>
    </w:p>
    <w:p w:rsidR="00B83FEC" w:rsidRPr="00630C74" w:rsidRDefault="00B83FEC" w:rsidP="00B83FEC">
      <w:pPr>
        <w:pStyle w:val="ae"/>
        <w:rPr>
          <w:rFonts w:ascii="Times New Roman" w:eastAsia="Times New Roman" w:hAnsi="Times New Roman" w:cs="Times New Roman"/>
          <w:b/>
          <w:sz w:val="24"/>
          <w:szCs w:val="24"/>
          <w:lang w:eastAsia="ar-SA"/>
        </w:rPr>
      </w:pPr>
    </w:p>
    <w:p w:rsidR="00B83FEC" w:rsidRPr="00630C74" w:rsidRDefault="00B83FEC" w:rsidP="00B83FEC">
      <w:pPr>
        <w:pStyle w:val="ae"/>
        <w:jc w:val="both"/>
        <w:rPr>
          <w:rFonts w:ascii="Times New Roman" w:eastAsia="Times New Roman" w:hAnsi="Times New Roman" w:cs="Times New Roman"/>
          <w:b/>
          <w:iCs/>
          <w:sz w:val="24"/>
          <w:szCs w:val="24"/>
          <w:lang w:eastAsia="ar-SA"/>
        </w:rPr>
      </w:pPr>
      <w:r w:rsidRPr="00630C74">
        <w:rPr>
          <w:rFonts w:ascii="Times New Roman" w:eastAsia="Times New Roman" w:hAnsi="Times New Roman" w:cs="Times New Roman"/>
          <w:b/>
          <w:sz w:val="24"/>
          <w:szCs w:val="24"/>
          <w:lang w:eastAsia="ar-SA"/>
        </w:rPr>
        <w:t xml:space="preserve">8. </w:t>
      </w:r>
      <w:r w:rsidRPr="00630C74">
        <w:rPr>
          <w:rFonts w:ascii="Times New Roman" w:eastAsia="Times New Roman" w:hAnsi="Times New Roman" w:cs="Times New Roman"/>
          <w:b/>
          <w:iCs/>
          <w:sz w:val="24"/>
          <w:szCs w:val="24"/>
          <w:lang w:eastAsia="ar-SA"/>
        </w:rPr>
        <w:t>Учебно-методическое и информационное обеспечение дисциплины (модуля)</w:t>
      </w:r>
    </w:p>
    <w:p w:rsidR="00B83FEC" w:rsidRPr="00630C74" w:rsidRDefault="00B83FEC" w:rsidP="00B83FEC">
      <w:pPr>
        <w:pStyle w:val="ae"/>
        <w:jc w:val="both"/>
        <w:rPr>
          <w:rFonts w:ascii="Times New Roman" w:eastAsia="Times New Roman" w:hAnsi="Times New Roman" w:cs="Times New Roman"/>
          <w:b/>
          <w:sz w:val="24"/>
          <w:szCs w:val="24"/>
          <w:lang w:eastAsia="ar-SA"/>
        </w:rPr>
      </w:pPr>
      <w:r w:rsidRPr="00630C74">
        <w:rPr>
          <w:rFonts w:ascii="Times New Roman" w:eastAsia="Times New Roman" w:hAnsi="Times New Roman" w:cs="Times New Roman"/>
          <w:b/>
          <w:bCs/>
          <w:sz w:val="24"/>
          <w:szCs w:val="24"/>
          <w:lang w:eastAsia="ar-SA"/>
        </w:rPr>
        <w:t xml:space="preserve">а) Основная </w:t>
      </w:r>
      <w:r w:rsidRPr="00630C74">
        <w:rPr>
          <w:rFonts w:ascii="Times New Roman" w:eastAsia="Times New Roman" w:hAnsi="Times New Roman" w:cs="Times New Roman"/>
          <w:b/>
          <w:sz w:val="24"/>
          <w:szCs w:val="24"/>
          <w:lang w:eastAsia="ar-SA"/>
        </w:rPr>
        <w:t>литература:</w:t>
      </w:r>
    </w:p>
    <w:p w:rsidR="00B83FEC" w:rsidRPr="00630C74" w:rsidRDefault="00B83FEC" w:rsidP="00B83FEC">
      <w:pPr>
        <w:pStyle w:val="ae"/>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1. Волкова В. Б. Русский язык [Электронный ресурс] : учебное пособие. Ч. 1 / В. Б. Волкова. - Магнитогорск : МГТУ, 2014. - 1 электрон. опт. диск (CD-ROM). - Режим доступа: </w:t>
      </w:r>
      <w:hyperlink r:id="rId14" w:history="1">
        <w:r w:rsidRPr="00630C74">
          <w:rPr>
            <w:rStyle w:val="ab"/>
            <w:rFonts w:ascii="Times New Roman" w:eastAsia="Times New Roman" w:hAnsi="Times New Roman" w:cs="Times New Roman"/>
            <w:sz w:val="24"/>
            <w:szCs w:val="24"/>
            <w:lang w:eastAsia="ar-SA"/>
          </w:rPr>
          <w:t>https://magtu.informsystema.ru/uploader/fileUpload?name=913.pdf&amp;show=dcatalogues/1/1118899/913.pdf&amp;view=true</w:t>
        </w:r>
      </w:hyperlink>
      <w:r w:rsidRPr="00630C74">
        <w:rPr>
          <w:rFonts w:ascii="Times New Roman" w:eastAsia="Times New Roman" w:hAnsi="Times New Roman" w:cs="Times New Roman"/>
          <w:sz w:val="24"/>
          <w:szCs w:val="24"/>
          <w:lang w:eastAsia="ar-SA"/>
        </w:rPr>
        <w:t xml:space="preserve"> . - Макрообъект.</w:t>
      </w:r>
    </w:p>
    <w:p w:rsidR="00B83FEC" w:rsidRPr="00630C74" w:rsidRDefault="00B83FEC" w:rsidP="00B83FEC">
      <w:pPr>
        <w:pStyle w:val="ae"/>
        <w:jc w:val="both"/>
        <w:rPr>
          <w:rFonts w:ascii="Times New Roman" w:eastAsia="Times New Roman" w:hAnsi="Times New Roman" w:cs="Times New Roman"/>
          <w:sz w:val="24"/>
          <w:szCs w:val="24"/>
          <w:lang w:eastAsia="ar-SA"/>
        </w:rPr>
      </w:pPr>
    </w:p>
    <w:p w:rsidR="00B83FEC" w:rsidRPr="00630C74" w:rsidRDefault="00B83FEC" w:rsidP="00B83FEC">
      <w:pPr>
        <w:pStyle w:val="ae"/>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lastRenderedPageBreak/>
        <w:t xml:space="preserve">2. Деревскова Е. Н. Современный русский язык. Словообразование. Морфология. [Электронный ресурс] : учебное пособие / Е. Н. Деревскова, Е. П. Соколова, Л. Н. Чурилина ; МГТУ. - Магнитогорск : МГТУ, 2016. - 1 электрон. опт. диск (CD-ROM). - Режим доступа: </w:t>
      </w:r>
      <w:hyperlink r:id="rId15" w:history="1">
        <w:r w:rsidRPr="00630C74">
          <w:rPr>
            <w:rStyle w:val="ab"/>
            <w:rFonts w:ascii="Times New Roman" w:eastAsia="Times New Roman" w:hAnsi="Times New Roman" w:cs="Times New Roman"/>
            <w:sz w:val="24"/>
            <w:szCs w:val="24"/>
            <w:lang w:eastAsia="ar-SA"/>
          </w:rPr>
          <w:t>https://magtu.informsystema.ru/uploader/fileUpload?name=2688.pdf&amp;show=dcatalogues/1/1131629/2688.pdf&amp;view=true</w:t>
        </w:r>
      </w:hyperlink>
      <w:r w:rsidRPr="00630C74">
        <w:rPr>
          <w:rFonts w:ascii="Times New Roman" w:eastAsia="Times New Roman" w:hAnsi="Times New Roman" w:cs="Times New Roman"/>
          <w:sz w:val="24"/>
          <w:szCs w:val="24"/>
          <w:lang w:eastAsia="ar-SA"/>
        </w:rPr>
        <w:t xml:space="preserve"> . - Макрообъект.</w:t>
      </w:r>
    </w:p>
    <w:p w:rsidR="00B83FEC" w:rsidRPr="00630C74" w:rsidRDefault="00B83FEC" w:rsidP="00B83FEC">
      <w:pPr>
        <w:pStyle w:val="ae"/>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3. Новикова И. Н. Современный русский язык. Фонетика. Фонология. Орфоэпия [Электронный ресурс] : учебно-методическое пособие / И. Н. Новикова ; МГТУ. - Магнитогорск : МГТУ, 2015. - 1 электрон. опт. диск (CD-ROM). - Режим доступа: </w:t>
      </w:r>
      <w:hyperlink r:id="rId16" w:history="1">
        <w:r w:rsidRPr="00630C74">
          <w:rPr>
            <w:rStyle w:val="ab"/>
            <w:rFonts w:ascii="Times New Roman" w:eastAsia="Times New Roman" w:hAnsi="Times New Roman" w:cs="Times New Roman"/>
            <w:sz w:val="24"/>
            <w:szCs w:val="24"/>
            <w:lang w:eastAsia="ar-SA"/>
          </w:rPr>
          <w:t>https://magtu.informsystema.ru/uploader/fileUpload?name=1483.pdf&amp;show=dcatalogues/1/1124010/1483.pdf&amp;view=true</w:t>
        </w:r>
      </w:hyperlink>
      <w:r w:rsidRPr="00630C74">
        <w:rPr>
          <w:rFonts w:ascii="Times New Roman" w:eastAsia="Times New Roman" w:hAnsi="Times New Roman" w:cs="Times New Roman"/>
          <w:sz w:val="24"/>
          <w:szCs w:val="24"/>
          <w:lang w:eastAsia="ar-SA"/>
        </w:rPr>
        <w:t xml:space="preserve"> . - Макрообъект.</w:t>
      </w:r>
    </w:p>
    <w:p w:rsidR="00B83FEC" w:rsidRPr="00630C74" w:rsidRDefault="00B83FEC" w:rsidP="00B83FEC">
      <w:pPr>
        <w:pStyle w:val="ae"/>
        <w:jc w:val="both"/>
        <w:rPr>
          <w:rFonts w:ascii="Times New Roman" w:eastAsia="Times New Roman" w:hAnsi="Times New Roman" w:cs="Times New Roman"/>
          <w:sz w:val="24"/>
          <w:szCs w:val="24"/>
          <w:lang w:eastAsia="ar-SA"/>
        </w:rPr>
      </w:pPr>
    </w:p>
    <w:p w:rsidR="00B83FEC" w:rsidRPr="00630C74" w:rsidRDefault="00B83FEC" w:rsidP="00B83FEC">
      <w:pPr>
        <w:pStyle w:val="ae"/>
        <w:jc w:val="both"/>
        <w:rPr>
          <w:rFonts w:ascii="Times New Roman" w:eastAsia="Times New Roman" w:hAnsi="Times New Roman" w:cs="Times New Roman"/>
          <w:b/>
          <w:sz w:val="24"/>
          <w:szCs w:val="24"/>
          <w:lang w:eastAsia="ar-SA"/>
        </w:rPr>
      </w:pPr>
      <w:r w:rsidRPr="00630C74">
        <w:rPr>
          <w:rFonts w:ascii="Times New Roman" w:eastAsia="Times New Roman" w:hAnsi="Times New Roman" w:cs="Times New Roman"/>
          <w:b/>
          <w:sz w:val="24"/>
          <w:szCs w:val="24"/>
          <w:lang w:eastAsia="ar-SA"/>
        </w:rPr>
        <w:t>б) Дополнительная литература:</w:t>
      </w:r>
    </w:p>
    <w:p w:rsidR="00B83FEC" w:rsidRPr="00630C74" w:rsidRDefault="00B83FEC" w:rsidP="00B83FEC">
      <w:pPr>
        <w:pStyle w:val="ae"/>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 xml:space="preserve">1.Деревскова Е. Н. Синтаксис современного русского языка [Электронный ресурс] : учебное пособие / Е. Н. Деревскова, Е. П. Соколова, Л. Н. Чурилина ; МГТУ. - Магнитогорск : МГТУ, 2016. - 1 электрон. опт. диск (CD-ROM). - Режим доступа: </w:t>
      </w:r>
      <w:hyperlink r:id="rId17" w:history="1">
        <w:r w:rsidRPr="00630C74">
          <w:rPr>
            <w:rStyle w:val="ab"/>
            <w:rFonts w:ascii="Times New Roman" w:eastAsia="Times New Roman" w:hAnsi="Times New Roman" w:cs="Times New Roman"/>
            <w:sz w:val="24"/>
            <w:szCs w:val="24"/>
            <w:lang w:eastAsia="ar-SA"/>
          </w:rPr>
          <w:t>https://magtu.informsystema.ru/uploader/fileUpload?name=2368.pdf&amp;show=dcatalogues/1/1130034/2368.pdf&amp;view=true</w:t>
        </w:r>
      </w:hyperlink>
      <w:r w:rsidRPr="00630C74">
        <w:rPr>
          <w:rFonts w:ascii="Times New Roman" w:eastAsia="Times New Roman" w:hAnsi="Times New Roman" w:cs="Times New Roman"/>
          <w:sz w:val="24"/>
          <w:szCs w:val="24"/>
          <w:lang w:eastAsia="ar-SA"/>
        </w:rPr>
        <w:t xml:space="preserve"> . - Макрообъект.</w:t>
      </w:r>
    </w:p>
    <w:p w:rsidR="00B83FEC" w:rsidRPr="00630C74" w:rsidRDefault="00B83FEC" w:rsidP="00B83FEC">
      <w:pPr>
        <w:pStyle w:val="ae"/>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lang w:eastAsia="ar-SA"/>
        </w:rPr>
        <w:t>2.Прокофьева, А. В. Синтаксис словосочетания и простого предложения  : учебное пособие [для вузов] / А. В. Прокофьева, Н. В. Игошина ; МГТУ. - Магнитогорск : МГТУ, 2019. - 1 электрон. опт. диск (CD-ROM). - Загл. с титул. экрана. - URL: https://magtu.informsystema.ru/uploader/fileUpload?name=3800.pdf&amp;show=dcatalogues/1/1529951/3800.pdf&amp;view=true (дата обращения: 15.10.2019). - Макрообъект. - Текст : электронный. - Сведения доступны также на CD-ROM.</w:t>
      </w:r>
    </w:p>
    <w:p w:rsidR="00B83FEC" w:rsidRPr="00630C74" w:rsidRDefault="00B83FEC" w:rsidP="00B83FEC">
      <w:pPr>
        <w:pStyle w:val="ae"/>
        <w:jc w:val="both"/>
        <w:rPr>
          <w:rFonts w:ascii="Times New Roman" w:hAnsi="Times New Roman" w:cs="Times New Roman"/>
          <w:color w:val="0000FF"/>
          <w:sz w:val="24"/>
          <w:szCs w:val="24"/>
        </w:rPr>
      </w:pPr>
      <w:r w:rsidRPr="00630C74">
        <w:rPr>
          <w:rFonts w:ascii="Times New Roman" w:eastAsia="Times New Roman" w:hAnsi="Times New Roman" w:cs="Times New Roman"/>
          <w:sz w:val="24"/>
          <w:szCs w:val="24"/>
        </w:rPr>
        <w:t xml:space="preserve">3.Демидова К.И., Зуева Т.А. Современный русский литературный язык. – 4-е изд. – М. : «ФЛИНТА», 2014. – 318 с. – ISBN 978-5-9765-0051-8. –  Электронный ресурс: </w:t>
      </w:r>
      <w:hyperlink r:id="rId18" w:history="1">
        <w:r w:rsidRPr="00630C74">
          <w:rPr>
            <w:rFonts w:ascii="Times New Roman" w:eastAsia="Times New Roman" w:hAnsi="Times New Roman" w:cs="Times New Roman"/>
            <w:color w:val="0000FF"/>
            <w:sz w:val="24"/>
            <w:szCs w:val="24"/>
            <w:u w:val="single"/>
          </w:rPr>
          <w:t>http://e.lanbook.com/books/element.php?pl1_id=51817</w:t>
        </w:r>
      </w:hyperlink>
    </w:p>
    <w:p w:rsidR="00B83FEC" w:rsidRPr="00630C74" w:rsidRDefault="00B83FEC" w:rsidP="00B83FEC">
      <w:pPr>
        <w:pStyle w:val="ae"/>
        <w:jc w:val="both"/>
        <w:rPr>
          <w:rFonts w:ascii="Times New Roman" w:eastAsia="Times New Roman" w:hAnsi="Times New Roman" w:cs="Times New Roman"/>
          <w:sz w:val="24"/>
          <w:szCs w:val="24"/>
        </w:rPr>
      </w:pPr>
      <w:r w:rsidRPr="00630C74">
        <w:rPr>
          <w:rFonts w:ascii="Times New Roman" w:eastAsia="Times New Roman" w:hAnsi="Times New Roman" w:cs="Times New Roman"/>
          <w:sz w:val="24"/>
          <w:szCs w:val="24"/>
        </w:rPr>
        <w:t>4.Касаткин, Л. Л.Современный русский язык: учеб. пособие для вузов / Касаткин, Л. Л.; РАН, Ин-т рус. яз. им. В.В. Виноградова. – М.: Академия, 2006. – 250 с.</w:t>
      </w:r>
    </w:p>
    <w:p w:rsidR="00B83FEC" w:rsidRPr="00630C74" w:rsidRDefault="00B83FEC" w:rsidP="00B83FEC">
      <w:pPr>
        <w:pStyle w:val="ae"/>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Тихонов, А.Н. Словообразовательный словарь русского языка: В 2 т. Ок. 145000 слов. – 2-е изд. Стер. – М.: Рус.  яз. 1990.</w:t>
      </w:r>
    </w:p>
    <w:p w:rsidR="00B83FEC" w:rsidRPr="00630C74" w:rsidRDefault="00B83FEC" w:rsidP="00B83FEC">
      <w:pPr>
        <w:pStyle w:val="ae"/>
        <w:jc w:val="both"/>
        <w:rPr>
          <w:rFonts w:ascii="Times New Roman" w:eastAsia="Times New Roman" w:hAnsi="Times New Roman" w:cs="Times New Roman"/>
          <w:b/>
          <w:bCs/>
          <w:sz w:val="24"/>
          <w:szCs w:val="24"/>
          <w:lang w:eastAsia="ar-SA"/>
        </w:rPr>
      </w:pPr>
    </w:p>
    <w:p w:rsidR="00B83FEC" w:rsidRPr="00630C74" w:rsidRDefault="00B83FEC" w:rsidP="00B83FEC">
      <w:pPr>
        <w:pStyle w:val="ae"/>
        <w:jc w:val="both"/>
        <w:rPr>
          <w:rFonts w:ascii="Times New Roman" w:eastAsia="Times New Roman" w:hAnsi="Times New Roman" w:cs="Times New Roman"/>
          <w:b/>
          <w:sz w:val="24"/>
          <w:szCs w:val="24"/>
          <w:lang w:eastAsia="ar-SA"/>
        </w:rPr>
      </w:pPr>
      <w:r w:rsidRPr="00630C74">
        <w:rPr>
          <w:rFonts w:ascii="Times New Roman" w:eastAsia="Times New Roman" w:hAnsi="Times New Roman" w:cs="Times New Roman"/>
          <w:b/>
          <w:bCs/>
          <w:sz w:val="24"/>
          <w:szCs w:val="24"/>
          <w:lang w:eastAsia="ar-SA"/>
        </w:rPr>
        <w:t xml:space="preserve">в) </w:t>
      </w:r>
      <w:r w:rsidRPr="00630C74">
        <w:rPr>
          <w:rFonts w:ascii="Times New Roman" w:eastAsia="Times New Roman" w:hAnsi="Times New Roman" w:cs="Times New Roman"/>
          <w:b/>
          <w:sz w:val="24"/>
          <w:szCs w:val="24"/>
          <w:lang w:eastAsia="ar-SA"/>
        </w:rPr>
        <w:t>Методические указания:</w:t>
      </w:r>
    </w:p>
    <w:p w:rsidR="00B83FEC" w:rsidRPr="00630C74" w:rsidRDefault="00B83FEC" w:rsidP="00B83FEC">
      <w:pPr>
        <w:pStyle w:val="ae"/>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1. Новикова, И.Н. Современный русский язык. Фонетика: учеб.-метод. пособие  / И.Н.Новикова.- Магнитогорск: МаГУ, 2010.- 68 с.</w:t>
      </w:r>
    </w:p>
    <w:p w:rsidR="00B83FEC" w:rsidRPr="00630C74" w:rsidRDefault="00B83FEC" w:rsidP="00B83FEC">
      <w:pPr>
        <w:pStyle w:val="ae"/>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2. Новикова, И.Н.Русский язык. Фонетика. ЭУМК / И.Н.Новикова. - Номер гос. регистрации 50200800430 от 21.02.2008.</w:t>
      </w:r>
    </w:p>
    <w:p w:rsidR="00B83FEC" w:rsidRPr="00630C74" w:rsidRDefault="00B83FEC" w:rsidP="00B83FEC">
      <w:pPr>
        <w:pStyle w:val="ae"/>
        <w:jc w:val="both"/>
        <w:rPr>
          <w:rFonts w:ascii="Times New Roman" w:eastAsia="Times New Roman" w:hAnsi="Times New Roman" w:cs="Times New Roman"/>
          <w:sz w:val="24"/>
          <w:szCs w:val="24"/>
          <w:lang w:eastAsia="ar-SA"/>
        </w:rPr>
      </w:pPr>
      <w:r w:rsidRPr="00630C74">
        <w:rPr>
          <w:rFonts w:ascii="Times New Roman" w:eastAsia="Times New Roman" w:hAnsi="Times New Roman" w:cs="Times New Roman"/>
          <w:sz w:val="24"/>
          <w:szCs w:val="24"/>
          <w:lang w:eastAsia="ar-SA"/>
        </w:rPr>
        <w:t>3. Новикова, И.Н. Современный русский язык. Графика. Орфография: Метод.  разработка / Магнитогорск: Изд-во Магнитогорск. гос. техн. ун-та им.Г.И.Носова, 2015. 42 с.</w:t>
      </w:r>
    </w:p>
    <w:p w:rsidR="00B83FEC" w:rsidRPr="00630C74" w:rsidRDefault="00B83FEC" w:rsidP="00B83FEC">
      <w:pPr>
        <w:pStyle w:val="ae"/>
        <w:jc w:val="both"/>
        <w:rPr>
          <w:rFonts w:ascii="Times New Roman" w:eastAsia="Times New Roman" w:hAnsi="Times New Roman" w:cs="Times New Roman"/>
          <w:b/>
          <w:bCs/>
          <w:sz w:val="24"/>
          <w:szCs w:val="24"/>
          <w:lang w:eastAsia="ar-SA"/>
        </w:rPr>
      </w:pPr>
    </w:p>
    <w:p w:rsidR="00B83FEC" w:rsidRPr="00630C74" w:rsidRDefault="00B83FEC" w:rsidP="00B83FEC">
      <w:pPr>
        <w:contextualSpacing/>
        <w:jc w:val="both"/>
        <w:rPr>
          <w:rFonts w:ascii="Times New Roman" w:hAnsi="Times New Roman" w:cs="Times New Roman"/>
          <w:b/>
          <w:sz w:val="24"/>
          <w:szCs w:val="24"/>
        </w:rPr>
      </w:pPr>
      <w:r w:rsidRPr="00630C74">
        <w:rPr>
          <w:rFonts w:ascii="Times New Roman" w:hAnsi="Times New Roman" w:cs="Times New Roman"/>
          <w:b/>
          <w:bCs/>
          <w:spacing w:val="40"/>
          <w:sz w:val="24"/>
          <w:szCs w:val="24"/>
        </w:rPr>
        <w:t>г)</w:t>
      </w:r>
      <w:r w:rsidRPr="00630C74">
        <w:rPr>
          <w:rFonts w:ascii="Times New Roman" w:hAnsi="Times New Roman" w:cs="Times New Roman"/>
          <w:bCs/>
          <w:sz w:val="24"/>
          <w:szCs w:val="24"/>
        </w:rPr>
        <w:t xml:space="preserve"> </w:t>
      </w:r>
      <w:r w:rsidRPr="00630C74">
        <w:rPr>
          <w:rFonts w:ascii="Times New Roman" w:hAnsi="Times New Roman" w:cs="Times New Roman"/>
          <w:b/>
          <w:sz w:val="24"/>
          <w:szCs w:val="24"/>
        </w:rPr>
        <w:t xml:space="preserve">Программное обеспечение </w:t>
      </w:r>
      <w:r w:rsidRPr="00630C74">
        <w:rPr>
          <w:rFonts w:ascii="Times New Roman" w:hAnsi="Times New Roman" w:cs="Times New Roman"/>
          <w:b/>
          <w:bCs/>
          <w:spacing w:val="40"/>
          <w:sz w:val="24"/>
          <w:szCs w:val="24"/>
        </w:rPr>
        <w:t>и</w:t>
      </w:r>
      <w:r w:rsidRPr="00630C74">
        <w:rPr>
          <w:rFonts w:ascii="Times New Roman" w:hAnsi="Times New Roman" w:cs="Times New Roman"/>
          <w:b/>
          <w:bCs/>
          <w:sz w:val="24"/>
          <w:szCs w:val="24"/>
        </w:rPr>
        <w:t xml:space="preserve"> </w:t>
      </w:r>
      <w:r w:rsidRPr="00630C74">
        <w:rPr>
          <w:rFonts w:ascii="Times New Roman" w:hAnsi="Times New Roman" w:cs="Times New Roman"/>
          <w:b/>
          <w:sz w:val="24"/>
          <w:szCs w:val="24"/>
        </w:rPr>
        <w:t xml:space="preserve">Интернет-ресурсы: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994"/>
        <w:gridCol w:w="2857"/>
      </w:tblGrid>
      <w:tr w:rsidR="00B83FEC" w:rsidRPr="00630C74" w:rsidTr="001729B5">
        <w:trPr>
          <w:trHeight w:val="537"/>
        </w:trPr>
        <w:tc>
          <w:tcPr>
            <w:tcW w:w="3470" w:type="dxa"/>
            <w:vAlign w:val="center"/>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Наименование ПО</w:t>
            </w:r>
          </w:p>
        </w:tc>
        <w:tc>
          <w:tcPr>
            <w:tcW w:w="2994" w:type="dxa"/>
            <w:vAlign w:val="center"/>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 договора</w:t>
            </w:r>
          </w:p>
        </w:tc>
        <w:tc>
          <w:tcPr>
            <w:tcW w:w="2857" w:type="dxa"/>
            <w:vAlign w:val="center"/>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Срок действия лицензии</w:t>
            </w:r>
          </w:p>
        </w:tc>
      </w:tr>
      <w:tr w:rsidR="00B83FEC" w:rsidRPr="00630C74" w:rsidTr="001729B5">
        <w:tc>
          <w:tcPr>
            <w:tcW w:w="3470" w:type="dxa"/>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MS Windows 7</w:t>
            </w:r>
          </w:p>
        </w:tc>
        <w:tc>
          <w:tcPr>
            <w:tcW w:w="2994" w:type="dxa"/>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Д-1227 от 08.10.2018</w:t>
            </w:r>
          </w:p>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Д-757-17 от 27.06.2017 Д-593-16 от 20.05.2016</w:t>
            </w:r>
          </w:p>
        </w:tc>
        <w:tc>
          <w:tcPr>
            <w:tcW w:w="2857" w:type="dxa"/>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11.10.2021</w:t>
            </w:r>
          </w:p>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27.07.2018</w:t>
            </w:r>
          </w:p>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20.05.2017</w:t>
            </w:r>
          </w:p>
        </w:tc>
      </w:tr>
      <w:tr w:rsidR="00B83FEC" w:rsidRPr="00630C74" w:rsidTr="001729B5">
        <w:tc>
          <w:tcPr>
            <w:tcW w:w="3470" w:type="dxa"/>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MS Office 2007</w:t>
            </w:r>
          </w:p>
        </w:tc>
        <w:tc>
          <w:tcPr>
            <w:tcW w:w="2994" w:type="dxa"/>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 135 от 17.09.2007</w:t>
            </w:r>
          </w:p>
        </w:tc>
        <w:tc>
          <w:tcPr>
            <w:tcW w:w="2857" w:type="dxa"/>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бессрочно</w:t>
            </w:r>
          </w:p>
        </w:tc>
      </w:tr>
      <w:tr w:rsidR="00B83FEC" w:rsidRPr="00630C74" w:rsidTr="001729B5">
        <w:tc>
          <w:tcPr>
            <w:tcW w:w="3470" w:type="dxa"/>
          </w:tcPr>
          <w:p w:rsidR="00B83FEC" w:rsidRPr="00630C74" w:rsidRDefault="00B83FEC" w:rsidP="001729B5">
            <w:pPr>
              <w:rPr>
                <w:rFonts w:ascii="Times New Roman" w:hAnsi="Times New Roman" w:cs="Times New Roman"/>
                <w:sz w:val="24"/>
                <w:szCs w:val="24"/>
              </w:rPr>
            </w:pPr>
            <w:r w:rsidRPr="00630C74">
              <w:rPr>
                <w:rFonts w:ascii="Times New Roman" w:hAnsi="Times New Roman" w:cs="Times New Roman"/>
                <w:sz w:val="24"/>
                <w:szCs w:val="24"/>
              </w:rPr>
              <w:t>FAR Manager</w:t>
            </w:r>
          </w:p>
        </w:tc>
        <w:tc>
          <w:tcPr>
            <w:tcW w:w="2994" w:type="dxa"/>
          </w:tcPr>
          <w:p w:rsidR="00B83FEC" w:rsidRPr="00630C74" w:rsidRDefault="00B83FEC" w:rsidP="001729B5">
            <w:pPr>
              <w:rPr>
                <w:rFonts w:ascii="Times New Roman" w:hAnsi="Times New Roman" w:cs="Times New Roman"/>
                <w:sz w:val="24"/>
                <w:szCs w:val="24"/>
              </w:rPr>
            </w:pPr>
            <w:r w:rsidRPr="00630C74">
              <w:rPr>
                <w:rFonts w:ascii="Times New Roman" w:hAnsi="Times New Roman" w:cs="Times New Roman"/>
                <w:sz w:val="24"/>
                <w:szCs w:val="24"/>
              </w:rPr>
              <w:t>свободно распространяемое</w:t>
            </w:r>
          </w:p>
        </w:tc>
        <w:tc>
          <w:tcPr>
            <w:tcW w:w="2857" w:type="dxa"/>
          </w:tcPr>
          <w:p w:rsidR="00B83FEC" w:rsidRPr="00630C74" w:rsidRDefault="00B83FEC" w:rsidP="001729B5">
            <w:pPr>
              <w:rPr>
                <w:rFonts w:ascii="Times New Roman" w:hAnsi="Times New Roman" w:cs="Times New Roman"/>
                <w:sz w:val="24"/>
                <w:szCs w:val="24"/>
              </w:rPr>
            </w:pPr>
            <w:r w:rsidRPr="00630C74">
              <w:rPr>
                <w:rFonts w:ascii="Times New Roman" w:hAnsi="Times New Roman" w:cs="Times New Roman"/>
                <w:sz w:val="24"/>
                <w:szCs w:val="24"/>
              </w:rPr>
              <w:t>бессрочно</w:t>
            </w:r>
          </w:p>
        </w:tc>
      </w:tr>
      <w:tr w:rsidR="00B83FEC" w:rsidRPr="00630C74" w:rsidTr="001729B5">
        <w:tc>
          <w:tcPr>
            <w:tcW w:w="3470" w:type="dxa"/>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7Zip</w:t>
            </w:r>
          </w:p>
        </w:tc>
        <w:tc>
          <w:tcPr>
            <w:tcW w:w="2994" w:type="dxa"/>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t xml:space="preserve">свободно </w:t>
            </w:r>
            <w:r w:rsidRPr="00630C74">
              <w:rPr>
                <w:rFonts w:ascii="Times New Roman" w:hAnsi="Times New Roman" w:cs="Times New Roman"/>
                <w:sz w:val="24"/>
                <w:szCs w:val="24"/>
              </w:rPr>
              <w:lastRenderedPageBreak/>
              <w:t>распространяемое</w:t>
            </w:r>
          </w:p>
        </w:tc>
        <w:tc>
          <w:tcPr>
            <w:tcW w:w="2857" w:type="dxa"/>
          </w:tcPr>
          <w:p w:rsidR="00B83FEC" w:rsidRPr="00630C74" w:rsidRDefault="00B83FEC" w:rsidP="001729B5">
            <w:pPr>
              <w:contextualSpacing/>
              <w:rPr>
                <w:rFonts w:ascii="Times New Roman" w:hAnsi="Times New Roman" w:cs="Times New Roman"/>
                <w:sz w:val="24"/>
                <w:szCs w:val="24"/>
              </w:rPr>
            </w:pPr>
            <w:r w:rsidRPr="00630C74">
              <w:rPr>
                <w:rFonts w:ascii="Times New Roman" w:hAnsi="Times New Roman" w:cs="Times New Roman"/>
                <w:sz w:val="24"/>
                <w:szCs w:val="24"/>
              </w:rPr>
              <w:lastRenderedPageBreak/>
              <w:t>бессрочно</w:t>
            </w:r>
          </w:p>
        </w:tc>
      </w:tr>
    </w:tbl>
    <w:p w:rsidR="00B83FEC" w:rsidRPr="00630C74" w:rsidRDefault="00B83FEC" w:rsidP="00B83FEC">
      <w:pPr>
        <w:autoSpaceDE w:val="0"/>
        <w:autoSpaceDN w:val="0"/>
        <w:adjustRightInd w:val="0"/>
        <w:spacing w:line="240" w:lineRule="auto"/>
        <w:contextualSpacing/>
        <w:rPr>
          <w:rFonts w:ascii="Times New Roman" w:hAnsi="Times New Roman" w:cs="Times New Roman"/>
          <w:bCs/>
          <w:sz w:val="24"/>
          <w:szCs w:val="24"/>
        </w:rPr>
      </w:pPr>
    </w:p>
    <w:p w:rsidR="00B83FEC" w:rsidRPr="00630C74" w:rsidRDefault="00B83FEC" w:rsidP="00B83FEC">
      <w:pPr>
        <w:pStyle w:val="1"/>
        <w:keepLines/>
        <w:widowControl/>
        <w:numPr>
          <w:ilvl w:val="0"/>
          <w:numId w:val="41"/>
        </w:numPr>
        <w:spacing w:before="0" w:line="276" w:lineRule="auto"/>
        <w:rPr>
          <w:b w:val="0"/>
          <w:szCs w:val="24"/>
        </w:rPr>
      </w:pPr>
      <w:r w:rsidRPr="00630C74">
        <w:rPr>
          <w:b w:val="0"/>
          <w:szCs w:val="24"/>
        </w:rPr>
        <w:t xml:space="preserve">Национальная информационно-аналитическая система – Российский индекс научного цитирования (РИНЦ) </w:t>
      </w:r>
      <w:r w:rsidRPr="00630C74">
        <w:rPr>
          <w:b w:val="0"/>
          <w:szCs w:val="24"/>
        </w:rPr>
        <w:tab/>
        <w:t xml:space="preserve">URL: https://elibrary.ru/project_risc.asp </w:t>
      </w:r>
    </w:p>
    <w:p w:rsidR="00B83FEC" w:rsidRPr="00630C74" w:rsidRDefault="00B83FEC" w:rsidP="00B83FEC">
      <w:pPr>
        <w:pStyle w:val="1"/>
        <w:keepLines/>
        <w:widowControl/>
        <w:numPr>
          <w:ilvl w:val="0"/>
          <w:numId w:val="41"/>
        </w:numPr>
        <w:spacing w:before="0" w:line="276" w:lineRule="auto"/>
        <w:rPr>
          <w:b w:val="0"/>
          <w:szCs w:val="24"/>
        </w:rPr>
      </w:pPr>
      <w:r w:rsidRPr="00630C74">
        <w:rPr>
          <w:b w:val="0"/>
          <w:szCs w:val="24"/>
        </w:rPr>
        <w:t xml:space="preserve">Электронная база периодических изданий East View Information Services, ООО «ИВИС» </w:t>
      </w:r>
      <w:r w:rsidRPr="00630C74">
        <w:rPr>
          <w:b w:val="0"/>
          <w:szCs w:val="24"/>
        </w:rPr>
        <w:tab/>
        <w:t xml:space="preserve">https://dlib.eastview.com/ </w:t>
      </w:r>
    </w:p>
    <w:p w:rsidR="00B83FEC" w:rsidRPr="00630C74" w:rsidRDefault="00B83FEC" w:rsidP="00B83FEC">
      <w:pPr>
        <w:pStyle w:val="1"/>
        <w:keepLines/>
        <w:widowControl/>
        <w:numPr>
          <w:ilvl w:val="0"/>
          <w:numId w:val="41"/>
        </w:numPr>
        <w:spacing w:before="0" w:line="276" w:lineRule="auto"/>
        <w:rPr>
          <w:b w:val="0"/>
          <w:szCs w:val="24"/>
        </w:rPr>
      </w:pPr>
      <w:r w:rsidRPr="00630C74">
        <w:rPr>
          <w:b w:val="0"/>
          <w:szCs w:val="24"/>
        </w:rPr>
        <w:t xml:space="preserve">Поисковая система Академия Google (Google Scholar) URL: https://scholar.google.ru/ </w:t>
      </w:r>
    </w:p>
    <w:p w:rsidR="00B83FEC" w:rsidRPr="00630C74" w:rsidRDefault="00B83FEC" w:rsidP="00B83FEC">
      <w:pPr>
        <w:pStyle w:val="1"/>
        <w:keepLines/>
        <w:widowControl/>
        <w:numPr>
          <w:ilvl w:val="0"/>
          <w:numId w:val="41"/>
        </w:numPr>
        <w:spacing w:before="0" w:line="276" w:lineRule="auto"/>
        <w:rPr>
          <w:b w:val="0"/>
          <w:szCs w:val="24"/>
        </w:rPr>
      </w:pPr>
      <w:r w:rsidRPr="00630C74">
        <w:rPr>
          <w:b w:val="0"/>
          <w:szCs w:val="24"/>
        </w:rPr>
        <w:t xml:space="preserve">Информационная система - Единое окно доступа к информационным ресурсам URL: http://window.edu.ru/ </w:t>
      </w:r>
      <w:r w:rsidRPr="00630C74">
        <w:rPr>
          <w:b w:val="0"/>
          <w:szCs w:val="24"/>
        </w:rPr>
        <w:tab/>
      </w:r>
    </w:p>
    <w:p w:rsidR="00B83FEC" w:rsidRPr="00630C74" w:rsidRDefault="00B83FEC" w:rsidP="00B83FEC">
      <w:pPr>
        <w:pStyle w:val="1"/>
        <w:keepLines/>
        <w:widowControl/>
        <w:numPr>
          <w:ilvl w:val="0"/>
          <w:numId w:val="41"/>
        </w:numPr>
        <w:spacing w:before="0" w:line="276" w:lineRule="auto"/>
        <w:rPr>
          <w:b w:val="0"/>
          <w:szCs w:val="24"/>
        </w:rPr>
      </w:pPr>
      <w:r w:rsidRPr="00630C74">
        <w:rPr>
          <w:b w:val="0"/>
          <w:szCs w:val="24"/>
        </w:rPr>
        <w:t>Российская Государственная библиотека. Каталоги https://www.rsl.ru/ru/4readers/catalogues/</w:t>
      </w:r>
    </w:p>
    <w:p w:rsidR="00B83FEC" w:rsidRPr="00630C74" w:rsidRDefault="00B83FEC" w:rsidP="00B83FEC">
      <w:pPr>
        <w:pStyle w:val="1"/>
        <w:keepLines/>
        <w:widowControl/>
        <w:numPr>
          <w:ilvl w:val="0"/>
          <w:numId w:val="41"/>
        </w:numPr>
        <w:spacing w:before="0" w:line="276" w:lineRule="auto"/>
        <w:rPr>
          <w:b w:val="0"/>
          <w:szCs w:val="24"/>
        </w:rPr>
      </w:pPr>
      <w:r w:rsidRPr="00630C74">
        <w:rPr>
          <w:b w:val="0"/>
          <w:szCs w:val="24"/>
        </w:rPr>
        <w:t xml:space="preserve">Электронные ресурсы библиотеки МГТУ им. Г.И. Носова http://magtu.ru:8085/marcweb2/Default.asp </w:t>
      </w:r>
    </w:p>
    <w:p w:rsidR="00B83FEC" w:rsidRPr="00630C74" w:rsidRDefault="00B83FEC" w:rsidP="00B83FEC">
      <w:pPr>
        <w:pStyle w:val="1"/>
        <w:keepLines/>
        <w:widowControl/>
        <w:numPr>
          <w:ilvl w:val="0"/>
          <w:numId w:val="41"/>
        </w:numPr>
        <w:spacing w:before="0" w:line="276" w:lineRule="auto"/>
        <w:rPr>
          <w:b w:val="0"/>
          <w:szCs w:val="24"/>
        </w:rPr>
      </w:pPr>
      <w:r w:rsidRPr="00630C74">
        <w:rPr>
          <w:b w:val="0"/>
          <w:szCs w:val="24"/>
        </w:rPr>
        <w:t xml:space="preserve">Университетская информационная система РОССИЯ https://uisrussia.msu.ru </w:t>
      </w:r>
    </w:p>
    <w:p w:rsidR="00B83FEC" w:rsidRPr="00630C74" w:rsidRDefault="00B83FEC" w:rsidP="00B83FEC">
      <w:pPr>
        <w:pStyle w:val="1"/>
        <w:keepLines/>
        <w:widowControl/>
        <w:numPr>
          <w:ilvl w:val="0"/>
          <w:numId w:val="41"/>
        </w:numPr>
        <w:spacing w:before="0" w:line="276" w:lineRule="auto"/>
        <w:rPr>
          <w:b w:val="0"/>
          <w:szCs w:val="24"/>
        </w:rPr>
      </w:pPr>
      <w:r w:rsidRPr="00630C74">
        <w:rPr>
          <w:b w:val="0"/>
          <w:szCs w:val="24"/>
        </w:rPr>
        <w:t xml:space="preserve">Международная наукометрическая реферативная и полнотекстовая база данных научных изданий «Web of science» </w:t>
      </w:r>
      <w:r w:rsidRPr="00630C74">
        <w:rPr>
          <w:b w:val="0"/>
          <w:szCs w:val="24"/>
        </w:rPr>
        <w:tab/>
        <w:t xml:space="preserve">http://webofscience.com </w:t>
      </w:r>
      <w:r w:rsidRPr="00630C74">
        <w:rPr>
          <w:b w:val="0"/>
          <w:szCs w:val="24"/>
        </w:rPr>
        <w:tab/>
      </w:r>
    </w:p>
    <w:p w:rsidR="00B83FEC" w:rsidRPr="00630C74" w:rsidRDefault="00B83FEC" w:rsidP="00B83FEC">
      <w:pPr>
        <w:pStyle w:val="1"/>
        <w:keepLines/>
        <w:widowControl/>
        <w:numPr>
          <w:ilvl w:val="0"/>
          <w:numId w:val="41"/>
        </w:numPr>
        <w:spacing w:before="0" w:line="276" w:lineRule="auto"/>
        <w:rPr>
          <w:b w:val="0"/>
          <w:szCs w:val="24"/>
        </w:rPr>
      </w:pPr>
      <w:r w:rsidRPr="00630C74">
        <w:rPr>
          <w:b w:val="0"/>
          <w:szCs w:val="24"/>
        </w:rPr>
        <w:t xml:space="preserve">Международная реферативная и полнотекстовая справочная база данных научных изданий «Scopus» </w:t>
      </w:r>
      <w:r w:rsidRPr="00630C74">
        <w:rPr>
          <w:b w:val="0"/>
          <w:szCs w:val="24"/>
        </w:rPr>
        <w:tab/>
        <w:t xml:space="preserve">http://scopus.com </w:t>
      </w:r>
      <w:r w:rsidRPr="00630C74">
        <w:rPr>
          <w:b w:val="0"/>
          <w:szCs w:val="24"/>
        </w:rPr>
        <w:tab/>
      </w:r>
    </w:p>
    <w:p w:rsidR="00B83FEC" w:rsidRPr="00630C74" w:rsidRDefault="00B83FEC" w:rsidP="00B83FEC">
      <w:pPr>
        <w:pStyle w:val="1"/>
        <w:keepLines/>
        <w:widowControl/>
        <w:numPr>
          <w:ilvl w:val="0"/>
          <w:numId w:val="41"/>
        </w:numPr>
        <w:spacing w:before="0" w:line="276" w:lineRule="auto"/>
        <w:rPr>
          <w:b w:val="0"/>
          <w:szCs w:val="24"/>
        </w:rPr>
      </w:pPr>
      <w:r w:rsidRPr="00630C74">
        <w:rPr>
          <w:b w:val="0"/>
          <w:szCs w:val="24"/>
        </w:rPr>
        <w:t xml:space="preserve">Международная база полнотекстовых журналов Springer Journals http://link.springer.com/ </w:t>
      </w:r>
    </w:p>
    <w:p w:rsidR="00B83FEC" w:rsidRPr="00630C74" w:rsidRDefault="00B83FEC" w:rsidP="00B83FEC">
      <w:pPr>
        <w:pStyle w:val="1"/>
        <w:keepLines/>
        <w:widowControl/>
        <w:numPr>
          <w:ilvl w:val="0"/>
          <w:numId w:val="41"/>
        </w:numPr>
        <w:spacing w:before="0" w:line="276" w:lineRule="auto"/>
        <w:rPr>
          <w:b w:val="0"/>
          <w:szCs w:val="24"/>
        </w:rPr>
      </w:pPr>
      <w:r w:rsidRPr="00630C74">
        <w:rPr>
          <w:b w:val="0"/>
          <w:szCs w:val="24"/>
        </w:rPr>
        <w:t xml:space="preserve">Международная база справочных изданий по всем отраслям знаний SpringerReference http://www.springer.com/references </w:t>
      </w:r>
    </w:p>
    <w:p w:rsidR="00B83FEC" w:rsidRPr="00630C74" w:rsidRDefault="00B83FEC" w:rsidP="00B83FEC">
      <w:pPr>
        <w:pStyle w:val="1"/>
        <w:rPr>
          <w:rStyle w:val="FontStyle14"/>
          <w:sz w:val="24"/>
          <w:szCs w:val="24"/>
        </w:rPr>
      </w:pPr>
    </w:p>
    <w:p w:rsidR="00B83FEC" w:rsidRPr="00630C74" w:rsidRDefault="00B83FEC" w:rsidP="00B83FEC">
      <w:pPr>
        <w:pStyle w:val="1"/>
        <w:rPr>
          <w:rStyle w:val="FontStyle14"/>
          <w:sz w:val="24"/>
          <w:szCs w:val="24"/>
        </w:rPr>
      </w:pPr>
      <w:r w:rsidRPr="00630C74">
        <w:rPr>
          <w:rStyle w:val="FontStyle14"/>
          <w:sz w:val="24"/>
          <w:szCs w:val="24"/>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6583"/>
      </w:tblGrid>
      <w:tr w:rsidR="00B83FEC" w:rsidRPr="00630C74" w:rsidTr="001729B5">
        <w:tc>
          <w:tcPr>
            <w:tcW w:w="1561" w:type="pct"/>
          </w:tcPr>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Центр дистанционных образовательных технологий</w:t>
            </w:r>
          </w:p>
        </w:tc>
        <w:tc>
          <w:tcPr>
            <w:tcW w:w="3439" w:type="pct"/>
          </w:tcPr>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Мультимедийные средства хранения, передачи  и представления информации.</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Комплекс тестовых заданий для проведения промежуточных и рубежных контролей.</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Персональные компьютеры  с пакетом MS Office, выходом в Интернет и с доступом в электронную информационно-образовательную среду университета.</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Оборудование для проведения он-лайн занятий:</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Настольный спикерфон PlantronocsCalistro 620 </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Документ камера AverMediaAverVisionU15, Epson </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Графический планшет WacomIntuosPTH</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lastRenderedPageBreak/>
              <w:t>Веб-камера Logitech HD Pro C920 Lod-960-000769</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Система настольная акустическая GeniusSW-S2/1 200RMS</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Видеокамера купольная PraxisPP-2010L 4-9</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Аудиосистема с петличным радиомикрофоном ArthurFortyU-960B</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Система интерактивная SmartBoard480 (экран+проектор)</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Поворотная веб-камера с потолочным подвесомLogitechBCC950 loG-960-000867</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Комплект для передачи сигнала</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Пульт управления презентацией LogitechWirelessPresenterR400</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Стереогарнитура (микрофон с шумоподавлением)</w:t>
            </w:r>
          </w:p>
          <w:p w:rsidR="00B83FEC" w:rsidRPr="00630C74" w:rsidRDefault="00B83FEC" w:rsidP="001729B5">
            <w:pPr>
              <w:spacing w:line="240" w:lineRule="auto"/>
              <w:rPr>
                <w:rFonts w:ascii="Times New Roman" w:hAnsi="Times New Roman" w:cs="Times New Roman"/>
                <w:sz w:val="24"/>
                <w:szCs w:val="24"/>
              </w:rPr>
            </w:pPr>
            <w:r w:rsidRPr="00630C74">
              <w:rPr>
                <w:rFonts w:ascii="Times New Roman" w:hAnsi="Times New Roman" w:cs="Times New Roman"/>
                <w:sz w:val="24"/>
                <w:szCs w:val="24"/>
              </w:rPr>
              <w:t>Источник бесперебойного питания POWERCOMIMD-1500AP</w:t>
            </w:r>
          </w:p>
        </w:tc>
      </w:tr>
      <w:tr w:rsidR="00B83FEC" w:rsidRPr="00630C74" w:rsidTr="001729B5">
        <w:tc>
          <w:tcPr>
            <w:tcW w:w="1561" w:type="pct"/>
          </w:tcPr>
          <w:p w:rsidR="00B83FEC" w:rsidRPr="00630C74" w:rsidRDefault="00B83FEC" w:rsidP="001729B5">
            <w:pPr>
              <w:spacing w:line="240" w:lineRule="auto"/>
              <w:contextualSpacing/>
              <w:rPr>
                <w:rFonts w:ascii="Times New Roman" w:hAnsi="Times New Roman" w:cs="Times New Roman"/>
                <w:sz w:val="24"/>
                <w:szCs w:val="24"/>
              </w:rPr>
            </w:pPr>
            <w:r w:rsidRPr="00630C74">
              <w:rPr>
                <w:rFonts w:ascii="Times New Roman" w:hAnsi="Times New Roman" w:cs="Times New Roman"/>
                <w:sz w:val="24"/>
                <w:szCs w:val="24"/>
              </w:rPr>
              <w:lastRenderedPageBreak/>
              <w:t>Помещения для самостоятельной работы обучающихся</w:t>
            </w:r>
          </w:p>
        </w:tc>
        <w:tc>
          <w:tcPr>
            <w:tcW w:w="3439" w:type="pct"/>
          </w:tcPr>
          <w:p w:rsidR="00B83FEC" w:rsidRPr="00630C74" w:rsidRDefault="00B83FEC" w:rsidP="001729B5">
            <w:pPr>
              <w:spacing w:line="240" w:lineRule="auto"/>
              <w:contextualSpacing/>
              <w:rPr>
                <w:rFonts w:ascii="Times New Roman" w:hAnsi="Times New Roman" w:cs="Times New Roman"/>
                <w:sz w:val="24"/>
                <w:szCs w:val="24"/>
              </w:rPr>
            </w:pPr>
            <w:r w:rsidRPr="00630C74">
              <w:rPr>
                <w:rFonts w:ascii="Times New Roman" w:hAnsi="Times New Roman" w:cs="Times New Roman"/>
                <w:sz w:val="24"/>
                <w:szCs w:val="24"/>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B83FEC" w:rsidRPr="00630C74" w:rsidTr="001729B5">
        <w:tc>
          <w:tcPr>
            <w:tcW w:w="1561" w:type="pct"/>
          </w:tcPr>
          <w:p w:rsidR="00B83FEC" w:rsidRPr="00630C74" w:rsidRDefault="00B83FEC" w:rsidP="001729B5">
            <w:pPr>
              <w:spacing w:line="240" w:lineRule="auto"/>
              <w:contextualSpacing/>
              <w:rPr>
                <w:rFonts w:ascii="Times New Roman" w:hAnsi="Times New Roman" w:cs="Times New Roman"/>
                <w:sz w:val="24"/>
                <w:szCs w:val="24"/>
              </w:rPr>
            </w:pPr>
            <w:r w:rsidRPr="00630C74">
              <w:rPr>
                <w:rFonts w:ascii="Times New Roman" w:hAnsi="Times New Roman" w:cs="Times New Roman"/>
                <w:sz w:val="24"/>
                <w:szCs w:val="24"/>
              </w:rPr>
              <w:t>Помещение для хранения и профилактического обслуживания учебного оборудования</w:t>
            </w:r>
          </w:p>
        </w:tc>
        <w:tc>
          <w:tcPr>
            <w:tcW w:w="3439" w:type="pct"/>
          </w:tcPr>
          <w:p w:rsidR="00B83FEC" w:rsidRPr="00630C74" w:rsidRDefault="00B83FEC" w:rsidP="001729B5">
            <w:pPr>
              <w:spacing w:line="240" w:lineRule="auto"/>
              <w:contextualSpacing/>
              <w:rPr>
                <w:rFonts w:ascii="Times New Roman" w:hAnsi="Times New Roman" w:cs="Times New Roman"/>
                <w:sz w:val="24"/>
                <w:szCs w:val="24"/>
              </w:rPr>
            </w:pPr>
            <w:r w:rsidRPr="00630C74">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B83FEC" w:rsidRPr="00630C74" w:rsidRDefault="00B83FEC" w:rsidP="00B83FEC">
      <w:pPr>
        <w:overflowPunct w:val="0"/>
        <w:autoSpaceDE w:val="0"/>
        <w:autoSpaceDN w:val="0"/>
        <w:adjustRightInd w:val="0"/>
        <w:spacing w:line="360" w:lineRule="auto"/>
        <w:ind w:left="360" w:firstLine="348"/>
        <w:rPr>
          <w:rFonts w:ascii="Times New Roman" w:hAnsi="Times New Roman" w:cs="Times New Roman"/>
          <w:sz w:val="24"/>
          <w:szCs w:val="24"/>
        </w:rPr>
      </w:pPr>
    </w:p>
    <w:p w:rsidR="00B83FEC" w:rsidRPr="00630C74" w:rsidRDefault="00B83FEC" w:rsidP="00B83FEC">
      <w:pPr>
        <w:pStyle w:val="ae"/>
        <w:rPr>
          <w:rFonts w:ascii="Times New Roman" w:eastAsia="Times New Roman" w:hAnsi="Times New Roman" w:cs="Times New Roman"/>
          <w:b/>
          <w:bCs/>
          <w:sz w:val="24"/>
          <w:szCs w:val="24"/>
          <w:lang w:eastAsia="ar-SA"/>
        </w:rPr>
      </w:pPr>
    </w:p>
    <w:p w:rsidR="001B5037" w:rsidRPr="00630C74" w:rsidRDefault="001B5037" w:rsidP="00AA0787">
      <w:pPr>
        <w:keepNext/>
        <w:keepLines/>
        <w:widowControl w:val="0"/>
        <w:suppressAutoHyphens/>
        <w:autoSpaceDE w:val="0"/>
        <w:spacing w:after="0" w:line="240" w:lineRule="auto"/>
        <w:jc w:val="center"/>
        <w:rPr>
          <w:rFonts w:ascii="Times New Roman" w:eastAsia="Times New Roman" w:hAnsi="Times New Roman" w:cs="Times New Roman"/>
          <w:b/>
          <w:sz w:val="24"/>
          <w:szCs w:val="24"/>
          <w:lang w:eastAsia="ar-SA"/>
        </w:rPr>
      </w:pPr>
    </w:p>
    <w:sectPr w:rsidR="001B5037" w:rsidRPr="00630C74" w:rsidSect="00744FF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F53" w:rsidRDefault="00537F53" w:rsidP="00DD1C2B">
      <w:pPr>
        <w:spacing w:after="0" w:line="240" w:lineRule="auto"/>
      </w:pPr>
      <w:r>
        <w:separator/>
      </w:r>
    </w:p>
  </w:endnote>
  <w:endnote w:type="continuationSeparator" w:id="1">
    <w:p w:rsidR="00537F53" w:rsidRDefault="00537F53" w:rsidP="00DD1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31" w:rsidRDefault="00A307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31" w:rsidRPr="00B6595C" w:rsidRDefault="00A30731" w:rsidP="00B6595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31" w:rsidRDefault="00A307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F53" w:rsidRDefault="00537F53" w:rsidP="00DD1C2B">
      <w:pPr>
        <w:spacing w:after="0" w:line="240" w:lineRule="auto"/>
      </w:pPr>
      <w:r>
        <w:separator/>
      </w:r>
    </w:p>
  </w:footnote>
  <w:footnote w:type="continuationSeparator" w:id="1">
    <w:p w:rsidR="00537F53" w:rsidRDefault="00537F53" w:rsidP="00DD1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5"/>
    <w:multiLevelType w:val="singleLevel"/>
    <w:tmpl w:val="00000005"/>
    <w:name w:val="WW8Num4"/>
    <w:lvl w:ilvl="0">
      <w:start w:val="1"/>
      <w:numFmt w:val="decimal"/>
      <w:lvlText w:val="%1."/>
      <w:lvlJc w:val="left"/>
      <w:pPr>
        <w:tabs>
          <w:tab w:val="num" w:pos="0"/>
        </w:tabs>
        <w:ind w:left="360" w:hanging="360"/>
      </w:pPr>
    </w:lvl>
  </w:abstractNum>
  <w:abstractNum w:abstractNumId="2">
    <w:nsid w:val="0000000F"/>
    <w:multiLevelType w:val="singleLevel"/>
    <w:tmpl w:val="0000000F"/>
    <w:name w:val="WW8Num14"/>
    <w:lvl w:ilvl="0">
      <w:start w:val="1"/>
      <w:numFmt w:val="decimal"/>
      <w:lvlText w:val="%1."/>
      <w:lvlJc w:val="left"/>
      <w:pPr>
        <w:tabs>
          <w:tab w:val="num" w:pos="0"/>
        </w:tabs>
        <w:ind w:left="360" w:hanging="360"/>
      </w:pPr>
    </w:lvl>
  </w:abstractNum>
  <w:abstractNum w:abstractNumId="3">
    <w:nsid w:val="00000010"/>
    <w:multiLevelType w:val="singleLevel"/>
    <w:tmpl w:val="00000010"/>
    <w:name w:val="WW8Num17"/>
    <w:lvl w:ilvl="0">
      <w:start w:val="1"/>
      <w:numFmt w:val="decimal"/>
      <w:lvlText w:val="%1."/>
      <w:lvlJc w:val="left"/>
      <w:pPr>
        <w:tabs>
          <w:tab w:val="num" w:pos="360"/>
        </w:tabs>
        <w:ind w:left="360" w:hanging="360"/>
      </w:pPr>
    </w:lvl>
  </w:abstractNum>
  <w:abstractNum w:abstractNumId="4">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5">
    <w:nsid w:val="00000019"/>
    <w:multiLevelType w:val="singleLevel"/>
    <w:tmpl w:val="00000019"/>
    <w:name w:val="WW8Num24"/>
    <w:lvl w:ilvl="0">
      <w:start w:val="1"/>
      <w:numFmt w:val="decimal"/>
      <w:lvlText w:val="%1."/>
      <w:lvlJc w:val="left"/>
      <w:pPr>
        <w:tabs>
          <w:tab w:val="num" w:pos="360"/>
        </w:tabs>
        <w:ind w:left="360" w:hanging="360"/>
      </w:pPr>
    </w:lvl>
  </w:abstractNum>
  <w:abstractNum w:abstractNumId="6">
    <w:nsid w:val="0000001C"/>
    <w:multiLevelType w:val="singleLevel"/>
    <w:tmpl w:val="0000001C"/>
    <w:name w:val="WW8Num27"/>
    <w:lvl w:ilvl="0">
      <w:start w:val="1"/>
      <w:numFmt w:val="decimal"/>
      <w:lvlText w:val="%1."/>
      <w:lvlJc w:val="left"/>
      <w:pPr>
        <w:tabs>
          <w:tab w:val="num" w:pos="360"/>
        </w:tabs>
        <w:ind w:left="360" w:hanging="360"/>
      </w:pPr>
    </w:lvl>
  </w:abstractNum>
  <w:abstractNum w:abstractNumId="7">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8">
    <w:nsid w:val="0000001F"/>
    <w:multiLevelType w:val="singleLevel"/>
    <w:tmpl w:val="0000001F"/>
    <w:name w:val="WW8Num30"/>
    <w:lvl w:ilvl="0">
      <w:start w:val="1"/>
      <w:numFmt w:val="decimal"/>
      <w:lvlText w:val="%1."/>
      <w:lvlJc w:val="left"/>
      <w:pPr>
        <w:tabs>
          <w:tab w:val="num" w:pos="0"/>
        </w:tabs>
        <w:ind w:left="283" w:hanging="283"/>
      </w:pPr>
    </w:lvl>
  </w:abstractNum>
  <w:abstractNum w:abstractNumId="9">
    <w:nsid w:val="00000023"/>
    <w:multiLevelType w:val="singleLevel"/>
    <w:tmpl w:val="00000023"/>
    <w:name w:val="WW8Num34"/>
    <w:lvl w:ilvl="0">
      <w:start w:val="1"/>
      <w:numFmt w:val="decimal"/>
      <w:lvlText w:val="%1."/>
      <w:lvlJc w:val="left"/>
      <w:pPr>
        <w:tabs>
          <w:tab w:val="num" w:pos="0"/>
        </w:tabs>
        <w:ind w:left="283" w:hanging="283"/>
      </w:pPr>
    </w:lvl>
  </w:abstractNum>
  <w:abstractNum w:abstractNumId="10">
    <w:nsid w:val="00000027"/>
    <w:multiLevelType w:val="singleLevel"/>
    <w:tmpl w:val="00000027"/>
    <w:name w:val="WW8Num38"/>
    <w:lvl w:ilvl="0">
      <w:start w:val="1"/>
      <w:numFmt w:val="decimal"/>
      <w:lvlText w:val="%1."/>
      <w:lvlJc w:val="left"/>
      <w:pPr>
        <w:tabs>
          <w:tab w:val="num" w:pos="360"/>
        </w:tabs>
        <w:ind w:left="360" w:hanging="360"/>
      </w:pPr>
    </w:lvl>
  </w:abstractNum>
  <w:abstractNum w:abstractNumId="11">
    <w:nsid w:val="00000028"/>
    <w:multiLevelType w:val="multilevel"/>
    <w:tmpl w:val="00000028"/>
    <w:name w:val="WW8Num3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33"/>
    <w:multiLevelType w:val="singleLevel"/>
    <w:tmpl w:val="00000033"/>
    <w:name w:val="WW8Num50"/>
    <w:lvl w:ilvl="0">
      <w:start w:val="1"/>
      <w:numFmt w:val="decimal"/>
      <w:lvlText w:val="%1."/>
      <w:lvlJc w:val="left"/>
      <w:pPr>
        <w:tabs>
          <w:tab w:val="num" w:pos="360"/>
        </w:tabs>
        <w:ind w:left="360" w:hanging="360"/>
      </w:pPr>
      <w:rPr>
        <w:sz w:val="28"/>
      </w:rPr>
    </w:lvl>
  </w:abstractNum>
  <w:abstractNum w:abstractNumId="13">
    <w:nsid w:val="093318D2"/>
    <w:multiLevelType w:val="singleLevel"/>
    <w:tmpl w:val="CBCE1C12"/>
    <w:lvl w:ilvl="0">
      <w:start w:val="1"/>
      <w:numFmt w:val="decimal"/>
      <w:lvlText w:val="%1."/>
      <w:legacy w:legacy="1" w:legacySpace="0" w:legacyIndent="355"/>
      <w:lvlJc w:val="left"/>
      <w:rPr>
        <w:rFonts w:ascii="Times New Roman" w:hAnsi="Times New Roman" w:cs="Times New Roman" w:hint="default"/>
      </w:rPr>
    </w:lvl>
  </w:abstractNum>
  <w:abstractNum w:abstractNumId="14">
    <w:nsid w:val="1C830D42"/>
    <w:multiLevelType w:val="multilevel"/>
    <w:tmpl w:val="B2F01B3C"/>
    <w:lvl w:ilvl="0">
      <w:start w:val="1"/>
      <w:numFmt w:val="decimal"/>
      <w:lvlText w:val="%1."/>
      <w:lvlJc w:val="left"/>
      <w:pPr>
        <w:tabs>
          <w:tab w:val="num" w:pos="720"/>
        </w:tabs>
        <w:ind w:left="720" w:hanging="720"/>
      </w:pPr>
      <w:rPr>
        <w:b w:val="0"/>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8AB547B"/>
    <w:multiLevelType w:val="hybridMultilevel"/>
    <w:tmpl w:val="825EF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BD7CEC"/>
    <w:multiLevelType w:val="hybridMultilevel"/>
    <w:tmpl w:val="9438AC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C2A129A"/>
    <w:multiLevelType w:val="hybridMultilevel"/>
    <w:tmpl w:val="A0B0EC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2E714BA"/>
    <w:multiLevelType w:val="singleLevel"/>
    <w:tmpl w:val="B7745C1E"/>
    <w:lvl w:ilvl="0">
      <w:start w:val="8"/>
      <w:numFmt w:val="decimal"/>
      <w:lvlText w:val="%1."/>
      <w:legacy w:legacy="1" w:legacySpace="0" w:legacyIndent="418"/>
      <w:lvlJc w:val="left"/>
      <w:rPr>
        <w:rFonts w:ascii="Times New Roman" w:hAnsi="Times New Roman" w:cs="Times New Roman" w:hint="default"/>
      </w:rPr>
    </w:lvl>
  </w:abstractNum>
  <w:abstractNum w:abstractNumId="19">
    <w:nsid w:val="38514694"/>
    <w:multiLevelType w:val="hybridMultilevel"/>
    <w:tmpl w:val="C1FED15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9467D01"/>
    <w:multiLevelType w:val="hybridMultilevel"/>
    <w:tmpl w:val="20A495EE"/>
    <w:lvl w:ilvl="0" w:tplc="313E6A9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D9000DE"/>
    <w:multiLevelType w:val="hybridMultilevel"/>
    <w:tmpl w:val="0756E950"/>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E841B13"/>
    <w:multiLevelType w:val="hybridMultilevel"/>
    <w:tmpl w:val="CB0C47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1C020ED"/>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3E47F52"/>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78715AAC"/>
    <w:multiLevelType w:val="hybridMultilevel"/>
    <w:tmpl w:val="A4BA1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2262A6"/>
    <w:multiLevelType w:val="hybridMultilevel"/>
    <w:tmpl w:val="40242F68"/>
    <w:lvl w:ilvl="0" w:tplc="38A0A60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5"/>
  </w:num>
  <w:num w:numId="18">
    <w:abstractNumId w:val="0"/>
  </w:num>
  <w:num w:numId="19">
    <w:abstractNumId w:val="15"/>
  </w:num>
  <w:num w:numId="20">
    <w:abstractNumId w:val="22"/>
  </w:num>
  <w:num w:numId="21">
    <w:abstractNumId w:val="1"/>
  </w:num>
  <w:num w:numId="22">
    <w:abstractNumId w:val="2"/>
  </w:num>
  <w:num w:numId="23">
    <w:abstractNumId w:val="4"/>
  </w:num>
  <w:num w:numId="24">
    <w:abstractNumId w:val="6"/>
  </w:num>
  <w:num w:numId="25">
    <w:abstractNumId w:val="7"/>
  </w:num>
  <w:num w:numId="26">
    <w:abstractNumId w:val="8"/>
  </w:num>
  <w:num w:numId="27">
    <w:abstractNumId w:val="9"/>
  </w:num>
  <w:num w:numId="28">
    <w:abstractNumId w:val="10"/>
  </w:num>
  <w:num w:numId="29">
    <w:abstractNumId w:val="12"/>
  </w:num>
  <w:num w:numId="30">
    <w:abstractNumId w:val="5"/>
  </w:num>
  <w:num w:numId="31">
    <w:abstractNumId w:val="11"/>
  </w:num>
  <w:num w:numId="32">
    <w:abstractNumId w:val="23"/>
  </w:num>
  <w:num w:numId="33">
    <w:abstractNumId w:val="24"/>
  </w:num>
  <w:num w:numId="34">
    <w:abstractNumId w:val="3"/>
    <w:lvlOverride w:ilvl="0">
      <w:startOverride w:val="1"/>
    </w:lvlOverride>
  </w:num>
  <w:num w:numId="35">
    <w:abstractNumId w:val="17"/>
  </w:num>
  <w:num w:numId="36">
    <w:abstractNumId w:val="20"/>
  </w:num>
  <w:num w:numId="37">
    <w:abstractNumId w:val="13"/>
  </w:num>
  <w:num w:numId="38">
    <w:abstractNumId w:val="18"/>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1C2B"/>
    <w:rsid w:val="00020592"/>
    <w:rsid w:val="000209F0"/>
    <w:rsid w:val="000257B9"/>
    <w:rsid w:val="00025BD5"/>
    <w:rsid w:val="00025EE8"/>
    <w:rsid w:val="00037049"/>
    <w:rsid w:val="00055845"/>
    <w:rsid w:val="00060D55"/>
    <w:rsid w:val="00065651"/>
    <w:rsid w:val="00083632"/>
    <w:rsid w:val="00084ED8"/>
    <w:rsid w:val="00091951"/>
    <w:rsid w:val="000A24AA"/>
    <w:rsid w:val="000A480F"/>
    <w:rsid w:val="000B43EC"/>
    <w:rsid w:val="000B535B"/>
    <w:rsid w:val="000C324E"/>
    <w:rsid w:val="000C47DF"/>
    <w:rsid w:val="000C77E3"/>
    <w:rsid w:val="000D348C"/>
    <w:rsid w:val="000D3D26"/>
    <w:rsid w:val="000F68A2"/>
    <w:rsid w:val="00100CE7"/>
    <w:rsid w:val="0010116A"/>
    <w:rsid w:val="00112AF1"/>
    <w:rsid w:val="001255BA"/>
    <w:rsid w:val="00125641"/>
    <w:rsid w:val="00134D97"/>
    <w:rsid w:val="00135BA7"/>
    <w:rsid w:val="00136433"/>
    <w:rsid w:val="00141091"/>
    <w:rsid w:val="001449DF"/>
    <w:rsid w:val="00146D98"/>
    <w:rsid w:val="00152A08"/>
    <w:rsid w:val="00155E28"/>
    <w:rsid w:val="00160F7D"/>
    <w:rsid w:val="001651F2"/>
    <w:rsid w:val="00165FF6"/>
    <w:rsid w:val="001722B3"/>
    <w:rsid w:val="00177C78"/>
    <w:rsid w:val="0018049C"/>
    <w:rsid w:val="00182A5B"/>
    <w:rsid w:val="00184038"/>
    <w:rsid w:val="001931C3"/>
    <w:rsid w:val="00194589"/>
    <w:rsid w:val="001A342D"/>
    <w:rsid w:val="001A480A"/>
    <w:rsid w:val="001A5183"/>
    <w:rsid w:val="001B3A3F"/>
    <w:rsid w:val="001B3F9D"/>
    <w:rsid w:val="001B5037"/>
    <w:rsid w:val="001B7E2D"/>
    <w:rsid w:val="001C2337"/>
    <w:rsid w:val="001D39DD"/>
    <w:rsid w:val="001E65A0"/>
    <w:rsid w:val="001F0F15"/>
    <w:rsid w:val="002057D8"/>
    <w:rsid w:val="00214BF5"/>
    <w:rsid w:val="00223352"/>
    <w:rsid w:val="00224A97"/>
    <w:rsid w:val="00225F50"/>
    <w:rsid w:val="002270CF"/>
    <w:rsid w:val="00227756"/>
    <w:rsid w:val="00235921"/>
    <w:rsid w:val="00246EF1"/>
    <w:rsid w:val="00250C5A"/>
    <w:rsid w:val="0026178F"/>
    <w:rsid w:val="00270279"/>
    <w:rsid w:val="002704D7"/>
    <w:rsid w:val="00272496"/>
    <w:rsid w:val="00285D68"/>
    <w:rsid w:val="002972B8"/>
    <w:rsid w:val="00297AAD"/>
    <w:rsid w:val="002A14A9"/>
    <w:rsid w:val="002B440C"/>
    <w:rsid w:val="002D470D"/>
    <w:rsid w:val="002E6FD0"/>
    <w:rsid w:val="002F247D"/>
    <w:rsid w:val="002F37D5"/>
    <w:rsid w:val="00305B7C"/>
    <w:rsid w:val="0031043F"/>
    <w:rsid w:val="0032333E"/>
    <w:rsid w:val="00353961"/>
    <w:rsid w:val="003731A8"/>
    <w:rsid w:val="00386B86"/>
    <w:rsid w:val="0039240D"/>
    <w:rsid w:val="003A51BF"/>
    <w:rsid w:val="003A7E90"/>
    <w:rsid w:val="003B0EEC"/>
    <w:rsid w:val="003B522F"/>
    <w:rsid w:val="003C5E96"/>
    <w:rsid w:val="003D7987"/>
    <w:rsid w:val="003E6572"/>
    <w:rsid w:val="003F147F"/>
    <w:rsid w:val="003F4146"/>
    <w:rsid w:val="003F6410"/>
    <w:rsid w:val="004103CC"/>
    <w:rsid w:val="0041477F"/>
    <w:rsid w:val="00420F60"/>
    <w:rsid w:val="004266A3"/>
    <w:rsid w:val="00431384"/>
    <w:rsid w:val="00436750"/>
    <w:rsid w:val="00470495"/>
    <w:rsid w:val="00473763"/>
    <w:rsid w:val="0048182D"/>
    <w:rsid w:val="00482E84"/>
    <w:rsid w:val="0049029B"/>
    <w:rsid w:val="00493EAE"/>
    <w:rsid w:val="00497E11"/>
    <w:rsid w:val="004B0775"/>
    <w:rsid w:val="004B4A83"/>
    <w:rsid w:val="004B5198"/>
    <w:rsid w:val="004C45D0"/>
    <w:rsid w:val="004C71B7"/>
    <w:rsid w:val="004D53B7"/>
    <w:rsid w:val="004E64BA"/>
    <w:rsid w:val="00503465"/>
    <w:rsid w:val="005047FF"/>
    <w:rsid w:val="00520F39"/>
    <w:rsid w:val="00527DBF"/>
    <w:rsid w:val="005310CE"/>
    <w:rsid w:val="00537F53"/>
    <w:rsid w:val="00540BF5"/>
    <w:rsid w:val="00541A6A"/>
    <w:rsid w:val="0054232A"/>
    <w:rsid w:val="005472C1"/>
    <w:rsid w:val="00552AEF"/>
    <w:rsid w:val="00561996"/>
    <w:rsid w:val="00561F41"/>
    <w:rsid w:val="005835A8"/>
    <w:rsid w:val="00583B6C"/>
    <w:rsid w:val="005845B2"/>
    <w:rsid w:val="00586650"/>
    <w:rsid w:val="005A1606"/>
    <w:rsid w:val="005A247B"/>
    <w:rsid w:val="005A596C"/>
    <w:rsid w:val="005B2A42"/>
    <w:rsid w:val="005B3E74"/>
    <w:rsid w:val="005B5144"/>
    <w:rsid w:val="005E31E2"/>
    <w:rsid w:val="005E439B"/>
    <w:rsid w:val="005F62DD"/>
    <w:rsid w:val="005F699A"/>
    <w:rsid w:val="00601A45"/>
    <w:rsid w:val="00612540"/>
    <w:rsid w:val="006168E2"/>
    <w:rsid w:val="00630C74"/>
    <w:rsid w:val="0064262D"/>
    <w:rsid w:val="006457D1"/>
    <w:rsid w:val="0066778F"/>
    <w:rsid w:val="0067461F"/>
    <w:rsid w:val="00697412"/>
    <w:rsid w:val="006B04B0"/>
    <w:rsid w:val="006B6A94"/>
    <w:rsid w:val="006B7EED"/>
    <w:rsid w:val="006C6077"/>
    <w:rsid w:val="006C7A67"/>
    <w:rsid w:val="006D4C80"/>
    <w:rsid w:val="006D7693"/>
    <w:rsid w:val="006E6244"/>
    <w:rsid w:val="006E700D"/>
    <w:rsid w:val="006F1DBC"/>
    <w:rsid w:val="007018E4"/>
    <w:rsid w:val="00701E01"/>
    <w:rsid w:val="00701FBE"/>
    <w:rsid w:val="00721408"/>
    <w:rsid w:val="00721AB8"/>
    <w:rsid w:val="00724397"/>
    <w:rsid w:val="00733652"/>
    <w:rsid w:val="00733DB1"/>
    <w:rsid w:val="0073471E"/>
    <w:rsid w:val="007348DC"/>
    <w:rsid w:val="00744FF1"/>
    <w:rsid w:val="00747A47"/>
    <w:rsid w:val="007502CF"/>
    <w:rsid w:val="0075238F"/>
    <w:rsid w:val="007556A1"/>
    <w:rsid w:val="00760617"/>
    <w:rsid w:val="00766CBD"/>
    <w:rsid w:val="00767ADE"/>
    <w:rsid w:val="00773F1C"/>
    <w:rsid w:val="00782F9D"/>
    <w:rsid w:val="0078567E"/>
    <w:rsid w:val="00794901"/>
    <w:rsid w:val="00794C94"/>
    <w:rsid w:val="007B5FC3"/>
    <w:rsid w:val="007C09DE"/>
    <w:rsid w:val="007C6CAA"/>
    <w:rsid w:val="007D63C4"/>
    <w:rsid w:val="007E6D5D"/>
    <w:rsid w:val="007F2FD8"/>
    <w:rsid w:val="00812878"/>
    <w:rsid w:val="00831D0E"/>
    <w:rsid w:val="0083374B"/>
    <w:rsid w:val="008420D8"/>
    <w:rsid w:val="0084506A"/>
    <w:rsid w:val="00853D51"/>
    <w:rsid w:val="00864903"/>
    <w:rsid w:val="00885787"/>
    <w:rsid w:val="0089401A"/>
    <w:rsid w:val="0089598F"/>
    <w:rsid w:val="00896C04"/>
    <w:rsid w:val="008A3230"/>
    <w:rsid w:val="008A7C9F"/>
    <w:rsid w:val="008B7467"/>
    <w:rsid w:val="008D1DD9"/>
    <w:rsid w:val="008D2B54"/>
    <w:rsid w:val="008F2712"/>
    <w:rsid w:val="008F57F4"/>
    <w:rsid w:val="00900104"/>
    <w:rsid w:val="00905495"/>
    <w:rsid w:val="00905FD5"/>
    <w:rsid w:val="00917B2F"/>
    <w:rsid w:val="00920C33"/>
    <w:rsid w:val="009229D9"/>
    <w:rsid w:val="00927C42"/>
    <w:rsid w:val="00931360"/>
    <w:rsid w:val="00932117"/>
    <w:rsid w:val="00932D66"/>
    <w:rsid w:val="00933DC4"/>
    <w:rsid w:val="009502E7"/>
    <w:rsid w:val="00951B4C"/>
    <w:rsid w:val="0095525F"/>
    <w:rsid w:val="00955F60"/>
    <w:rsid w:val="00957ED5"/>
    <w:rsid w:val="00970D8D"/>
    <w:rsid w:val="00976560"/>
    <w:rsid w:val="009968F1"/>
    <w:rsid w:val="00997CEA"/>
    <w:rsid w:val="009A15CF"/>
    <w:rsid w:val="009C4941"/>
    <w:rsid w:val="009D0803"/>
    <w:rsid w:val="009D5D01"/>
    <w:rsid w:val="009E710A"/>
    <w:rsid w:val="00A02634"/>
    <w:rsid w:val="00A14EEE"/>
    <w:rsid w:val="00A23FF9"/>
    <w:rsid w:val="00A25C8A"/>
    <w:rsid w:val="00A25F48"/>
    <w:rsid w:val="00A30731"/>
    <w:rsid w:val="00A31A66"/>
    <w:rsid w:val="00A37D1A"/>
    <w:rsid w:val="00A42A0B"/>
    <w:rsid w:val="00A4725D"/>
    <w:rsid w:val="00A82748"/>
    <w:rsid w:val="00A83051"/>
    <w:rsid w:val="00A837F0"/>
    <w:rsid w:val="00A8728E"/>
    <w:rsid w:val="00A91BF6"/>
    <w:rsid w:val="00AA0787"/>
    <w:rsid w:val="00AA6138"/>
    <w:rsid w:val="00AA7665"/>
    <w:rsid w:val="00AD6CE6"/>
    <w:rsid w:val="00AE21DD"/>
    <w:rsid w:val="00AE71DF"/>
    <w:rsid w:val="00AE7543"/>
    <w:rsid w:val="00AF2529"/>
    <w:rsid w:val="00AF6431"/>
    <w:rsid w:val="00B03DA4"/>
    <w:rsid w:val="00B14246"/>
    <w:rsid w:val="00B2023C"/>
    <w:rsid w:val="00B20AED"/>
    <w:rsid w:val="00B331DF"/>
    <w:rsid w:val="00B33DB0"/>
    <w:rsid w:val="00B409BA"/>
    <w:rsid w:val="00B45849"/>
    <w:rsid w:val="00B63984"/>
    <w:rsid w:val="00B6595C"/>
    <w:rsid w:val="00B70764"/>
    <w:rsid w:val="00B81A04"/>
    <w:rsid w:val="00B83FEC"/>
    <w:rsid w:val="00B90530"/>
    <w:rsid w:val="00B95A99"/>
    <w:rsid w:val="00B97B1E"/>
    <w:rsid w:val="00BA5463"/>
    <w:rsid w:val="00BB0E3A"/>
    <w:rsid w:val="00BB74A5"/>
    <w:rsid w:val="00BC3803"/>
    <w:rsid w:val="00C129A5"/>
    <w:rsid w:val="00C13D2A"/>
    <w:rsid w:val="00C24EED"/>
    <w:rsid w:val="00C43FCC"/>
    <w:rsid w:val="00C5407B"/>
    <w:rsid w:val="00C5450F"/>
    <w:rsid w:val="00C74627"/>
    <w:rsid w:val="00C807CC"/>
    <w:rsid w:val="00C83E08"/>
    <w:rsid w:val="00CA11B1"/>
    <w:rsid w:val="00CA27C0"/>
    <w:rsid w:val="00CA3927"/>
    <w:rsid w:val="00CA5D5F"/>
    <w:rsid w:val="00CA6B9C"/>
    <w:rsid w:val="00CA7CC0"/>
    <w:rsid w:val="00CB712A"/>
    <w:rsid w:val="00CC118F"/>
    <w:rsid w:val="00CC2E57"/>
    <w:rsid w:val="00CC45B1"/>
    <w:rsid w:val="00CD43AB"/>
    <w:rsid w:val="00CF5A55"/>
    <w:rsid w:val="00CF777C"/>
    <w:rsid w:val="00D001A1"/>
    <w:rsid w:val="00D027B6"/>
    <w:rsid w:val="00D123F3"/>
    <w:rsid w:val="00D135A5"/>
    <w:rsid w:val="00D26CE1"/>
    <w:rsid w:val="00D70603"/>
    <w:rsid w:val="00D72B68"/>
    <w:rsid w:val="00D74C0C"/>
    <w:rsid w:val="00D814E1"/>
    <w:rsid w:val="00D901DD"/>
    <w:rsid w:val="00D924A3"/>
    <w:rsid w:val="00D92CF8"/>
    <w:rsid w:val="00DB237F"/>
    <w:rsid w:val="00DC3C33"/>
    <w:rsid w:val="00DD0A89"/>
    <w:rsid w:val="00DD1C2B"/>
    <w:rsid w:val="00DD5C89"/>
    <w:rsid w:val="00DD65AE"/>
    <w:rsid w:val="00DE3B6E"/>
    <w:rsid w:val="00DF7997"/>
    <w:rsid w:val="00E05631"/>
    <w:rsid w:val="00E06A1F"/>
    <w:rsid w:val="00E10478"/>
    <w:rsid w:val="00E107C4"/>
    <w:rsid w:val="00E11FD4"/>
    <w:rsid w:val="00E35A9B"/>
    <w:rsid w:val="00E41C8D"/>
    <w:rsid w:val="00E463E3"/>
    <w:rsid w:val="00E561F2"/>
    <w:rsid w:val="00E620CF"/>
    <w:rsid w:val="00E64339"/>
    <w:rsid w:val="00E662FE"/>
    <w:rsid w:val="00E80166"/>
    <w:rsid w:val="00E95CFC"/>
    <w:rsid w:val="00EB4056"/>
    <w:rsid w:val="00EB6966"/>
    <w:rsid w:val="00EC113A"/>
    <w:rsid w:val="00EC1665"/>
    <w:rsid w:val="00EC2C1B"/>
    <w:rsid w:val="00EC7D79"/>
    <w:rsid w:val="00ED005F"/>
    <w:rsid w:val="00ED1153"/>
    <w:rsid w:val="00ED3F20"/>
    <w:rsid w:val="00EE2AB4"/>
    <w:rsid w:val="00EE2C16"/>
    <w:rsid w:val="00EF4338"/>
    <w:rsid w:val="00F038E4"/>
    <w:rsid w:val="00F04ED9"/>
    <w:rsid w:val="00F2192D"/>
    <w:rsid w:val="00F2339B"/>
    <w:rsid w:val="00F2545B"/>
    <w:rsid w:val="00F34A77"/>
    <w:rsid w:val="00F35719"/>
    <w:rsid w:val="00F404B7"/>
    <w:rsid w:val="00F4318F"/>
    <w:rsid w:val="00F538B4"/>
    <w:rsid w:val="00F540A4"/>
    <w:rsid w:val="00F66F0F"/>
    <w:rsid w:val="00F701F3"/>
    <w:rsid w:val="00F747CE"/>
    <w:rsid w:val="00F76D77"/>
    <w:rsid w:val="00F84143"/>
    <w:rsid w:val="00F93621"/>
    <w:rsid w:val="00F95B08"/>
    <w:rsid w:val="00F9607B"/>
    <w:rsid w:val="00F971FB"/>
    <w:rsid w:val="00FB6F50"/>
    <w:rsid w:val="00FB7469"/>
    <w:rsid w:val="00FC33A3"/>
    <w:rsid w:val="00FC5673"/>
    <w:rsid w:val="00FC731E"/>
    <w:rsid w:val="00FD2071"/>
    <w:rsid w:val="00FD2DE5"/>
    <w:rsid w:val="00FD626D"/>
    <w:rsid w:val="00FD71F3"/>
    <w:rsid w:val="00FF6459"/>
    <w:rsid w:val="00FF6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C0"/>
  </w:style>
  <w:style w:type="paragraph" w:styleId="1">
    <w:name w:val="heading 1"/>
    <w:basedOn w:val="a"/>
    <w:next w:val="a"/>
    <w:link w:val="10"/>
    <w:qFormat/>
    <w:rsid w:val="00B81A04"/>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1C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1C2B"/>
    <w:rPr>
      <w:rFonts w:ascii="Tahoma" w:hAnsi="Tahoma" w:cs="Tahoma"/>
      <w:sz w:val="16"/>
      <w:szCs w:val="16"/>
    </w:rPr>
  </w:style>
  <w:style w:type="paragraph" w:customStyle="1" w:styleId="Style9">
    <w:name w:val="Style9"/>
    <w:basedOn w:val="a"/>
    <w:rsid w:val="00E104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styleId="a5">
    <w:name w:val="List Paragraph"/>
    <w:basedOn w:val="a"/>
    <w:uiPriority w:val="34"/>
    <w:qFormat/>
    <w:rsid w:val="00D135A5"/>
    <w:pPr>
      <w:ind w:left="720"/>
      <w:contextualSpacing/>
    </w:pPr>
  </w:style>
  <w:style w:type="paragraph" w:styleId="a6">
    <w:name w:val="header"/>
    <w:basedOn w:val="a"/>
    <w:link w:val="a7"/>
    <w:uiPriority w:val="99"/>
    <w:semiHidden/>
    <w:unhideWhenUsed/>
    <w:rsid w:val="00B659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6595C"/>
  </w:style>
  <w:style w:type="paragraph" w:styleId="a8">
    <w:name w:val="footer"/>
    <w:basedOn w:val="a"/>
    <w:link w:val="a9"/>
    <w:uiPriority w:val="99"/>
    <w:semiHidden/>
    <w:unhideWhenUsed/>
    <w:rsid w:val="00B6595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6595C"/>
  </w:style>
  <w:style w:type="table" w:styleId="aa">
    <w:name w:val="Table Grid"/>
    <w:basedOn w:val="a1"/>
    <w:uiPriority w:val="59"/>
    <w:rsid w:val="00DC3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AA0787"/>
    <w:rPr>
      <w:color w:val="0000FF" w:themeColor="hyperlink"/>
      <w:u w:val="single"/>
    </w:rPr>
  </w:style>
  <w:style w:type="paragraph" w:styleId="ac">
    <w:name w:val="footnote text"/>
    <w:basedOn w:val="a"/>
    <w:link w:val="ad"/>
    <w:uiPriority w:val="99"/>
    <w:semiHidden/>
    <w:unhideWhenUsed/>
    <w:rsid w:val="00272496"/>
    <w:pPr>
      <w:spacing w:after="0" w:line="240" w:lineRule="auto"/>
    </w:pPr>
    <w:rPr>
      <w:sz w:val="20"/>
      <w:szCs w:val="20"/>
    </w:rPr>
  </w:style>
  <w:style w:type="character" w:customStyle="1" w:styleId="ad">
    <w:name w:val="Текст сноски Знак"/>
    <w:basedOn w:val="a0"/>
    <w:link w:val="ac"/>
    <w:uiPriority w:val="99"/>
    <w:semiHidden/>
    <w:rsid w:val="00272496"/>
    <w:rPr>
      <w:sz w:val="20"/>
      <w:szCs w:val="20"/>
    </w:rPr>
  </w:style>
  <w:style w:type="paragraph" w:styleId="ae">
    <w:name w:val="No Spacing"/>
    <w:uiPriority w:val="1"/>
    <w:qFormat/>
    <w:rsid w:val="00A30731"/>
    <w:pPr>
      <w:spacing w:after="0" w:line="240" w:lineRule="auto"/>
    </w:pPr>
  </w:style>
  <w:style w:type="character" w:customStyle="1" w:styleId="10">
    <w:name w:val="Заголовок 1 Знак"/>
    <w:basedOn w:val="a0"/>
    <w:link w:val="1"/>
    <w:rsid w:val="00B81A04"/>
    <w:rPr>
      <w:rFonts w:ascii="Times New Roman" w:eastAsia="Times New Roman" w:hAnsi="Times New Roman" w:cs="Times New Roman"/>
      <w:b/>
      <w:iCs/>
      <w:sz w:val="24"/>
      <w:szCs w:val="20"/>
    </w:rPr>
  </w:style>
  <w:style w:type="character" w:customStyle="1" w:styleId="FontStyle14">
    <w:name w:val="Font Style14"/>
    <w:basedOn w:val="a0"/>
    <w:rsid w:val="00B81A04"/>
    <w:rPr>
      <w:rFonts w:ascii="Times New Roman" w:hAnsi="Times New Roman" w:cs="Times New Roman"/>
      <w:b/>
      <w:bCs/>
      <w:sz w:val="14"/>
      <w:szCs w:val="14"/>
    </w:rPr>
  </w:style>
  <w:style w:type="paragraph" w:customStyle="1" w:styleId="Style10">
    <w:name w:val="Style10"/>
    <w:basedOn w:val="a"/>
    <w:rsid w:val="00B81A0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FontStyle31">
    <w:name w:val="Font Style31"/>
    <w:basedOn w:val="a0"/>
    <w:rsid w:val="00630C74"/>
    <w:rPr>
      <w:rFonts w:ascii="Georgia" w:hAnsi="Georgia" w:cs="Georgia"/>
      <w:sz w:val="12"/>
      <w:szCs w:val="12"/>
    </w:rPr>
  </w:style>
</w:styles>
</file>

<file path=word/webSettings.xml><?xml version="1.0" encoding="utf-8"?>
<w:webSettings xmlns:r="http://schemas.openxmlformats.org/officeDocument/2006/relationships" xmlns:w="http://schemas.openxmlformats.org/wordprocessingml/2006/main">
  <w:divs>
    <w:div w:id="190997395">
      <w:bodyDiv w:val="1"/>
      <w:marLeft w:val="0"/>
      <w:marRight w:val="0"/>
      <w:marTop w:val="0"/>
      <w:marBottom w:val="0"/>
      <w:divBdr>
        <w:top w:val="none" w:sz="0" w:space="0" w:color="auto"/>
        <w:left w:val="none" w:sz="0" w:space="0" w:color="auto"/>
        <w:bottom w:val="none" w:sz="0" w:space="0" w:color="auto"/>
        <w:right w:val="none" w:sz="0" w:space="0" w:color="auto"/>
      </w:divBdr>
    </w:div>
    <w:div w:id="208952901">
      <w:bodyDiv w:val="1"/>
      <w:marLeft w:val="0"/>
      <w:marRight w:val="0"/>
      <w:marTop w:val="0"/>
      <w:marBottom w:val="0"/>
      <w:divBdr>
        <w:top w:val="none" w:sz="0" w:space="0" w:color="auto"/>
        <w:left w:val="none" w:sz="0" w:space="0" w:color="auto"/>
        <w:bottom w:val="none" w:sz="0" w:space="0" w:color="auto"/>
        <w:right w:val="none" w:sz="0" w:space="0" w:color="auto"/>
      </w:divBdr>
    </w:div>
    <w:div w:id="572081563">
      <w:bodyDiv w:val="1"/>
      <w:marLeft w:val="0"/>
      <w:marRight w:val="0"/>
      <w:marTop w:val="0"/>
      <w:marBottom w:val="0"/>
      <w:divBdr>
        <w:top w:val="none" w:sz="0" w:space="0" w:color="auto"/>
        <w:left w:val="none" w:sz="0" w:space="0" w:color="auto"/>
        <w:bottom w:val="none" w:sz="0" w:space="0" w:color="auto"/>
        <w:right w:val="none" w:sz="0" w:space="0" w:color="auto"/>
      </w:divBdr>
    </w:div>
    <w:div w:id="930042116">
      <w:bodyDiv w:val="1"/>
      <w:marLeft w:val="0"/>
      <w:marRight w:val="0"/>
      <w:marTop w:val="0"/>
      <w:marBottom w:val="0"/>
      <w:divBdr>
        <w:top w:val="none" w:sz="0" w:space="0" w:color="auto"/>
        <w:left w:val="none" w:sz="0" w:space="0" w:color="auto"/>
        <w:bottom w:val="none" w:sz="0" w:space="0" w:color="auto"/>
        <w:right w:val="none" w:sz="0" w:space="0" w:color="auto"/>
      </w:divBdr>
    </w:div>
    <w:div w:id="932206469">
      <w:bodyDiv w:val="1"/>
      <w:marLeft w:val="0"/>
      <w:marRight w:val="0"/>
      <w:marTop w:val="0"/>
      <w:marBottom w:val="0"/>
      <w:divBdr>
        <w:top w:val="none" w:sz="0" w:space="0" w:color="auto"/>
        <w:left w:val="none" w:sz="0" w:space="0" w:color="auto"/>
        <w:bottom w:val="none" w:sz="0" w:space="0" w:color="auto"/>
        <w:right w:val="none" w:sz="0" w:space="0" w:color="auto"/>
      </w:divBdr>
    </w:div>
    <w:div w:id="1269511345">
      <w:bodyDiv w:val="1"/>
      <w:marLeft w:val="0"/>
      <w:marRight w:val="0"/>
      <w:marTop w:val="0"/>
      <w:marBottom w:val="0"/>
      <w:divBdr>
        <w:top w:val="none" w:sz="0" w:space="0" w:color="auto"/>
        <w:left w:val="none" w:sz="0" w:space="0" w:color="auto"/>
        <w:bottom w:val="none" w:sz="0" w:space="0" w:color="auto"/>
        <w:right w:val="none" w:sz="0" w:space="0" w:color="auto"/>
      </w:divBdr>
    </w:div>
    <w:div w:id="1508982065">
      <w:bodyDiv w:val="1"/>
      <w:marLeft w:val="0"/>
      <w:marRight w:val="0"/>
      <w:marTop w:val="0"/>
      <w:marBottom w:val="0"/>
      <w:divBdr>
        <w:top w:val="none" w:sz="0" w:space="0" w:color="auto"/>
        <w:left w:val="none" w:sz="0" w:space="0" w:color="auto"/>
        <w:bottom w:val="none" w:sz="0" w:space="0" w:color="auto"/>
        <w:right w:val="none" w:sz="0" w:space="0" w:color="auto"/>
      </w:divBdr>
    </w:div>
    <w:div w:id="1518080076">
      <w:bodyDiv w:val="1"/>
      <w:marLeft w:val="0"/>
      <w:marRight w:val="0"/>
      <w:marTop w:val="0"/>
      <w:marBottom w:val="0"/>
      <w:divBdr>
        <w:top w:val="none" w:sz="0" w:space="0" w:color="auto"/>
        <w:left w:val="none" w:sz="0" w:space="0" w:color="auto"/>
        <w:bottom w:val="none" w:sz="0" w:space="0" w:color="auto"/>
        <w:right w:val="none" w:sz="0" w:space="0" w:color="auto"/>
      </w:divBdr>
    </w:div>
    <w:div w:id="1554854998">
      <w:bodyDiv w:val="1"/>
      <w:marLeft w:val="0"/>
      <w:marRight w:val="0"/>
      <w:marTop w:val="0"/>
      <w:marBottom w:val="0"/>
      <w:divBdr>
        <w:top w:val="none" w:sz="0" w:space="0" w:color="auto"/>
        <w:left w:val="none" w:sz="0" w:space="0" w:color="auto"/>
        <w:bottom w:val="none" w:sz="0" w:space="0" w:color="auto"/>
        <w:right w:val="none" w:sz="0" w:space="0" w:color="auto"/>
      </w:divBdr>
    </w:div>
    <w:div w:id="1797718838">
      <w:bodyDiv w:val="1"/>
      <w:marLeft w:val="0"/>
      <w:marRight w:val="0"/>
      <w:marTop w:val="0"/>
      <w:marBottom w:val="0"/>
      <w:divBdr>
        <w:top w:val="none" w:sz="0" w:space="0" w:color="auto"/>
        <w:left w:val="none" w:sz="0" w:space="0" w:color="auto"/>
        <w:bottom w:val="none" w:sz="0" w:space="0" w:color="auto"/>
        <w:right w:val="none" w:sz="0" w:space="0" w:color="auto"/>
      </w:divBdr>
    </w:div>
    <w:div w:id="1936788964">
      <w:bodyDiv w:val="1"/>
      <w:marLeft w:val="0"/>
      <w:marRight w:val="0"/>
      <w:marTop w:val="0"/>
      <w:marBottom w:val="0"/>
      <w:divBdr>
        <w:top w:val="none" w:sz="0" w:space="0" w:color="auto"/>
        <w:left w:val="none" w:sz="0" w:space="0" w:color="auto"/>
        <w:bottom w:val="none" w:sz="0" w:space="0" w:color="auto"/>
        <w:right w:val="none" w:sz="0" w:space="0" w:color="auto"/>
      </w:divBdr>
    </w:div>
    <w:div w:id="1994721194">
      <w:bodyDiv w:val="1"/>
      <w:marLeft w:val="0"/>
      <w:marRight w:val="0"/>
      <w:marTop w:val="0"/>
      <w:marBottom w:val="0"/>
      <w:divBdr>
        <w:top w:val="none" w:sz="0" w:space="0" w:color="auto"/>
        <w:left w:val="none" w:sz="0" w:space="0" w:color="auto"/>
        <w:bottom w:val="none" w:sz="0" w:space="0" w:color="auto"/>
        <w:right w:val="none" w:sz="0" w:space="0" w:color="auto"/>
      </w:divBdr>
    </w:div>
    <w:div w:id="2010058578">
      <w:bodyDiv w:val="1"/>
      <w:marLeft w:val="0"/>
      <w:marRight w:val="0"/>
      <w:marTop w:val="0"/>
      <w:marBottom w:val="0"/>
      <w:divBdr>
        <w:top w:val="none" w:sz="0" w:space="0" w:color="auto"/>
        <w:left w:val="none" w:sz="0" w:space="0" w:color="auto"/>
        <w:bottom w:val="none" w:sz="0" w:space="0" w:color="auto"/>
        <w:right w:val="none" w:sz="0" w:space="0" w:color="auto"/>
      </w:divBdr>
    </w:div>
    <w:div w:id="2048871873">
      <w:bodyDiv w:val="1"/>
      <w:marLeft w:val="0"/>
      <w:marRight w:val="0"/>
      <w:marTop w:val="0"/>
      <w:marBottom w:val="0"/>
      <w:divBdr>
        <w:top w:val="none" w:sz="0" w:space="0" w:color="auto"/>
        <w:left w:val="none" w:sz="0" w:space="0" w:color="auto"/>
        <w:bottom w:val="none" w:sz="0" w:space="0" w:color="auto"/>
        <w:right w:val="none" w:sz="0" w:space="0" w:color="auto"/>
      </w:divBdr>
    </w:div>
    <w:div w:id="21449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e.lanbook.com/books/element.php?pl1_id=518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agtu.informsystema.ru/uploader/fileUpload?name=2368.pdf&amp;show=dcatalogues/1/1130034/2368.pdf&amp;view=true" TargetMode="External"/><Relationship Id="rId2" Type="http://schemas.openxmlformats.org/officeDocument/2006/relationships/numbering" Target="numbering.xml"/><Relationship Id="rId16" Type="http://schemas.openxmlformats.org/officeDocument/2006/relationships/hyperlink" Target="https://magtu.informsystema.ru/uploader/fileUpload?name=1483.pdf&amp;show=dcatalogues/1/1124010/1483.pdf&amp;view=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gtu.informsystema.ru/uploader/fileUpload?name=2688.pdf&amp;show=dcatalogues/1/1131629/2688.pdf&amp;view=tru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gtu.informsystema.ru/uploader/fileUpload?name=913.pdf&amp;show=dcatalogues/1/1118899/913.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5C58-79D6-46DB-B5D1-C0E51D28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12351</Words>
  <Characters>70401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user</cp:lastModifiedBy>
  <cp:revision>6</cp:revision>
  <dcterms:created xsi:type="dcterms:W3CDTF">2019-12-18T16:36:00Z</dcterms:created>
  <dcterms:modified xsi:type="dcterms:W3CDTF">2020-11-14T02:24:00Z</dcterms:modified>
</cp:coreProperties>
</file>