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B6" w:rsidRDefault="003E24B6" w:rsidP="004C336B">
      <w:pPr>
        <w:ind w:left="-1560" w:firstLine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25pt">
            <v:imagedata r:id="rId7" o:title=""/>
          </v:shape>
        </w:pict>
      </w:r>
    </w:p>
    <w:p w:rsidR="003E24B6" w:rsidRDefault="003E24B6" w:rsidP="004C336B">
      <w:pPr>
        <w:ind w:left="-1560" w:firstLine="0"/>
        <w:jc w:val="center"/>
        <w:rPr>
          <w:b/>
          <w:bCs/>
        </w:rPr>
      </w:pPr>
    </w:p>
    <w:p w:rsidR="003E24B6" w:rsidRDefault="003E24B6" w:rsidP="008E70E4">
      <w:pPr>
        <w:ind w:left="-1134" w:firstLine="0"/>
        <w:jc w:val="center"/>
        <w:rPr>
          <w:b/>
          <w:bCs/>
        </w:rPr>
      </w:pPr>
      <w:r w:rsidRPr="00181BC5">
        <w:rPr>
          <w:b/>
          <w:bCs/>
        </w:rPr>
        <w:pict>
          <v:shape id="_x0000_i1026" type="#_x0000_t75" style="width:453pt;height:613.5pt">
            <v:imagedata r:id="rId8" o:title="" gain="74473f"/>
          </v:shape>
        </w:pict>
      </w:r>
      <w:r>
        <w:rPr>
          <w:b/>
          <w:bCs/>
        </w:rPr>
        <w:br w:type="page"/>
      </w:r>
      <w:r w:rsidRPr="00181BC5">
        <w:rPr>
          <w:sz w:val="16"/>
          <w:szCs w:val="16"/>
        </w:rPr>
        <w:pict>
          <v:shape id="_x0000_i1027" type="#_x0000_t75" style="width:441pt;height:596.25pt">
            <v:imagedata r:id="rId9" o:title=""/>
          </v:shape>
        </w:pict>
      </w:r>
    </w:p>
    <w:p w:rsidR="003E24B6" w:rsidRPr="00C17915" w:rsidRDefault="003E24B6" w:rsidP="002A720F">
      <w:pPr>
        <w:pStyle w:val="Heading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br w:type="page"/>
        <w:t>1 Цели освоения дисциплины (модуля)</w:t>
      </w:r>
    </w:p>
    <w:p w:rsidR="003E24B6" w:rsidRPr="002B3CB1" w:rsidRDefault="003E24B6" w:rsidP="002B3CB1">
      <w:pPr>
        <w:rPr>
          <w:rStyle w:val="FontStyle16"/>
          <w:b w:val="0"/>
          <w:bCs/>
          <w:sz w:val="24"/>
        </w:rPr>
      </w:pPr>
      <w:r w:rsidRPr="002B3CB1">
        <w:rPr>
          <w:rStyle w:val="FontStyle16"/>
          <w:b w:val="0"/>
          <w:bCs/>
          <w:sz w:val="24"/>
        </w:rPr>
        <w:t>Целями освоения дисциплины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</w:t>
      </w:r>
      <w:r>
        <w:rPr>
          <w:rStyle w:val="FontStyle16"/>
          <w:b w:val="0"/>
          <w:bCs/>
          <w:sz w:val="24"/>
        </w:rPr>
        <w:t>е</w:t>
      </w:r>
      <w:r>
        <w:rPr>
          <w:rStyle w:val="FontStyle16"/>
          <w:b w:val="0"/>
          <w:bCs/>
          <w:sz w:val="24"/>
        </w:rPr>
        <w:t>ской культуре и спорта.</w:t>
      </w:r>
      <w:r w:rsidRPr="002B3CB1">
        <w:rPr>
          <w:rStyle w:val="FontStyle16"/>
          <w:b w:val="0"/>
          <w:bCs/>
          <w:sz w:val="24"/>
        </w:rPr>
        <w:t xml:space="preserve">» являются: </w:t>
      </w:r>
    </w:p>
    <w:p w:rsidR="003E24B6" w:rsidRPr="00563008" w:rsidRDefault="003E24B6" w:rsidP="00845D14">
      <w:pPr>
        <w:rPr>
          <w:bCs/>
        </w:rPr>
      </w:pPr>
      <w:r w:rsidRPr="00563008">
        <w:rPr>
          <w:bCs/>
        </w:rPr>
        <w:t xml:space="preserve">- </w:t>
      </w:r>
      <w:r>
        <w:rPr>
          <w:bCs/>
        </w:rPr>
        <w:t>ф</w:t>
      </w:r>
      <w:r w:rsidRPr="00127EA9">
        <w:rPr>
          <w:bCs/>
        </w:rPr>
        <w:t>ормирование систематизированных знаний в области основ экономики и менед</w:t>
      </w:r>
      <w:r w:rsidRPr="00127EA9">
        <w:rPr>
          <w:bCs/>
        </w:rPr>
        <w:t>ж</w:t>
      </w:r>
      <w:r w:rsidRPr="00127EA9">
        <w:rPr>
          <w:bCs/>
        </w:rPr>
        <w:t>мента в сфере физической культуры и спорта и готовности применять их в практической деятельности.</w:t>
      </w:r>
    </w:p>
    <w:p w:rsidR="003E24B6" w:rsidRPr="00C17915" w:rsidRDefault="003E24B6" w:rsidP="00B401FA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7915">
        <w:rPr>
          <w:rStyle w:val="FontStyle21"/>
          <w:sz w:val="24"/>
          <w:szCs w:val="24"/>
        </w:rPr>
        <w:br/>
        <w:t>подготовки бакалавра</w:t>
      </w:r>
      <w:r>
        <w:rPr>
          <w:rStyle w:val="FontStyle21"/>
          <w:sz w:val="24"/>
          <w:szCs w:val="24"/>
        </w:rPr>
        <w:t xml:space="preserve"> </w:t>
      </w:r>
    </w:p>
    <w:p w:rsidR="003E24B6" w:rsidRPr="00E82F3F" w:rsidRDefault="003E24B6" w:rsidP="002B3CB1">
      <w:bookmarkStart w:id="0" w:name="OLE_LINK1"/>
      <w:bookmarkStart w:id="1" w:name="OLE_LINK2"/>
      <w:r>
        <w:t xml:space="preserve">Дисциплина </w:t>
      </w:r>
      <w:r>
        <w:rPr>
          <w:u w:val="single"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rPr>
          <w:u w:val="single"/>
        </w:rPr>
        <w:t>»</w:t>
      </w:r>
      <w:r>
        <w:t xml:space="preserve">  преподаваемая на четвертом курсе входит в </w:t>
      </w:r>
      <w:r>
        <w:rPr>
          <w:u w:val="single"/>
        </w:rPr>
        <w:t xml:space="preserve">блок Б1.В20. </w:t>
      </w:r>
      <w:r>
        <w:t>образовательной пр</w:t>
      </w:r>
      <w:r>
        <w:t>о</w:t>
      </w:r>
      <w:r>
        <w:t>граммы по направлению подготовки</w:t>
      </w:r>
      <w:r w:rsidRPr="001204AE">
        <w:t xml:space="preserve"> </w:t>
      </w:r>
      <w:r w:rsidRPr="00EB2FA7">
        <w:t>специали</w:t>
      </w:r>
      <w:r>
        <w:t>ста в  области «Физическая культура и спортивное мастерство».</w:t>
      </w:r>
    </w:p>
    <w:p w:rsidR="003E24B6" w:rsidRPr="00127EA9" w:rsidRDefault="003E24B6" w:rsidP="00845D14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</w:t>
      </w:r>
      <w:r w:rsidRPr="00127EA9">
        <w:rPr>
          <w:rStyle w:val="FontStyle16"/>
          <w:b w:val="0"/>
          <w:bCs/>
          <w:sz w:val="24"/>
        </w:rPr>
        <w:t>Для освоения дисциплины «Основы экономики и менеджмента в сфере физической культуры и спорта» используются знания, умения и виды деятельности, сформированные в процессе изучения дисциплин «</w:t>
      </w:r>
      <w:r w:rsidRPr="00F63D83">
        <w:rPr>
          <w:rStyle w:val="FontStyle16"/>
          <w:b w:val="0"/>
          <w:bCs/>
          <w:sz w:val="24"/>
        </w:rPr>
        <w:t>Основы научно-методической деятельности в физич</w:t>
      </w:r>
      <w:r w:rsidRPr="00F63D83">
        <w:rPr>
          <w:rStyle w:val="FontStyle16"/>
          <w:b w:val="0"/>
          <w:bCs/>
          <w:sz w:val="24"/>
        </w:rPr>
        <w:t>е</w:t>
      </w:r>
      <w:r w:rsidRPr="00F63D83">
        <w:rPr>
          <w:rStyle w:val="FontStyle16"/>
          <w:b w:val="0"/>
          <w:bCs/>
          <w:sz w:val="24"/>
        </w:rPr>
        <w:t>ской культуре и спорте</w:t>
      </w:r>
      <w:r w:rsidRPr="00127EA9">
        <w:rPr>
          <w:rStyle w:val="FontStyle16"/>
          <w:b w:val="0"/>
          <w:bCs/>
          <w:sz w:val="24"/>
        </w:rPr>
        <w:t>», «</w:t>
      </w:r>
      <w:r w:rsidRPr="00F63D83">
        <w:rPr>
          <w:rStyle w:val="FontStyle16"/>
          <w:b w:val="0"/>
          <w:bCs/>
          <w:sz w:val="24"/>
        </w:rPr>
        <w:t>Организация и судейство соревнований</w:t>
      </w:r>
      <w:r w:rsidRPr="00127EA9">
        <w:rPr>
          <w:rStyle w:val="FontStyle16"/>
          <w:b w:val="0"/>
          <w:bCs/>
          <w:sz w:val="24"/>
        </w:rPr>
        <w:t xml:space="preserve">». </w:t>
      </w:r>
    </w:p>
    <w:p w:rsidR="003E24B6" w:rsidRPr="00AF2BB2" w:rsidRDefault="003E24B6" w:rsidP="00845D14">
      <w:pPr>
        <w:ind w:firstLine="0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       Знания, полученные при изучении данной дисциплины будут необходимы </w:t>
      </w:r>
      <w:r w:rsidRPr="00563008">
        <w:rPr>
          <w:rStyle w:val="FontStyle16"/>
          <w:b w:val="0"/>
          <w:bCs/>
          <w:sz w:val="24"/>
        </w:rPr>
        <w:t xml:space="preserve">для </w:t>
      </w:r>
      <w:r>
        <w:rPr>
          <w:rStyle w:val="FontStyle16"/>
          <w:b w:val="0"/>
          <w:bCs/>
          <w:sz w:val="24"/>
        </w:rPr>
        <w:t>п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>следующей</w:t>
      </w:r>
      <w:r w:rsidRPr="00563008">
        <w:rPr>
          <w:rStyle w:val="FontStyle16"/>
          <w:b w:val="0"/>
          <w:bCs/>
          <w:sz w:val="24"/>
        </w:rPr>
        <w:t>, подготовки к итоговой государственной аттестации.</w:t>
      </w:r>
    </w:p>
    <w:bookmarkEnd w:id="0"/>
    <w:bookmarkEnd w:id="1"/>
    <w:p w:rsidR="003E24B6" w:rsidRPr="00C17915" w:rsidRDefault="003E24B6" w:rsidP="0079022C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E24B6" w:rsidRDefault="003E24B6" w:rsidP="004A7DF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(модуля) </w:t>
      </w:r>
      <w:r w:rsidRPr="00E51702">
        <w:rPr>
          <w:rStyle w:val="FontStyle16"/>
          <w:b w:val="0"/>
          <w:sz w:val="24"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E51702">
        <w:rPr>
          <w:rStyle w:val="FontStyle16"/>
          <w:b w:val="0"/>
          <w:sz w:val="24"/>
        </w:rPr>
        <w:t>»</w:t>
      </w:r>
      <w:r>
        <w:rPr>
          <w:rStyle w:val="FontStyle16"/>
          <w:b w:val="0"/>
          <w:sz w:val="24"/>
        </w:rPr>
        <w:t xml:space="preserve">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</w:t>
      </w:r>
      <w:r w:rsidRPr="00C17915">
        <w:rPr>
          <w:rStyle w:val="FontStyle16"/>
          <w:b w:val="0"/>
          <w:bCs/>
          <w:sz w:val="24"/>
        </w:rPr>
        <w:t>м</w:t>
      </w:r>
      <w:r w:rsidRPr="00C17915">
        <w:rPr>
          <w:rStyle w:val="FontStyle16"/>
          <w:b w:val="0"/>
          <w:bCs/>
          <w:sz w:val="24"/>
        </w:rPr>
        <w:t>петенциями:</w:t>
      </w:r>
    </w:p>
    <w:p w:rsidR="003E24B6" w:rsidRDefault="003E24B6" w:rsidP="006B2220">
      <w:pPr>
        <w:tabs>
          <w:tab w:val="left" w:pos="851"/>
        </w:tabs>
        <w:jc w:val="right"/>
        <w:rPr>
          <w:rStyle w:val="FontStyle16"/>
          <w:b w:val="0"/>
          <w:bCs/>
          <w:sz w:val="24"/>
        </w:rPr>
      </w:pPr>
    </w:p>
    <w:tbl>
      <w:tblPr>
        <w:tblW w:w="9153" w:type="pct"/>
        <w:tblCellMar>
          <w:left w:w="0" w:type="dxa"/>
          <w:right w:w="0" w:type="dxa"/>
        </w:tblCellMar>
        <w:tblLook w:val="00A0"/>
      </w:tblPr>
      <w:tblGrid>
        <w:gridCol w:w="1679"/>
        <w:gridCol w:w="7838"/>
        <w:gridCol w:w="7901"/>
      </w:tblGrid>
      <w:tr w:rsidR="003E24B6" w:rsidRPr="00C640B4" w:rsidTr="00DB4CDE">
        <w:trPr>
          <w:gridAfter w:val="1"/>
          <w:wAfter w:w="2269" w:type="pct"/>
          <w:trHeight w:val="611"/>
          <w:tblHeader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73598A" w:rsidRDefault="003E24B6" w:rsidP="005C5F1A">
            <w:pPr>
              <w:ind w:firstLine="0"/>
              <w:jc w:val="center"/>
            </w:pPr>
            <w:r w:rsidRPr="0073598A">
              <w:t xml:space="preserve">Структурный </w:t>
            </w:r>
            <w:r w:rsidRPr="0073598A">
              <w:br/>
              <w:t xml:space="preserve">элемент </w:t>
            </w:r>
            <w:r w:rsidRPr="0073598A">
              <w:br/>
              <w:t>компетенции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73598A" w:rsidRDefault="003E24B6" w:rsidP="005C5F1A">
            <w:pPr>
              <w:ind w:firstLine="0"/>
              <w:jc w:val="center"/>
            </w:pPr>
            <w:r w:rsidRPr="0073598A">
              <w:rPr>
                <w:bCs/>
              </w:rPr>
              <w:t xml:space="preserve">Планируемые результаты обучения </w:t>
            </w:r>
          </w:p>
        </w:tc>
      </w:tr>
      <w:tr w:rsidR="003E24B6" w:rsidRPr="00C640B4" w:rsidTr="00DB4CDE">
        <w:trPr>
          <w:gridAfter w:val="1"/>
          <w:wAfter w:w="2269" w:type="pct"/>
          <w:trHeight w:val="283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B3CB1" w:rsidRDefault="003E24B6" w:rsidP="009B3D0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ОПК 4 – </w:t>
            </w:r>
            <w:r w:rsidRPr="005B2559">
              <w:rPr>
                <w:b/>
              </w:rPr>
              <w:t>готовностью к профессиональной деятельности в соответствии с нормати</w:t>
            </w:r>
            <w:r w:rsidRPr="005B2559">
              <w:rPr>
                <w:b/>
              </w:rPr>
              <w:t>в</w:t>
            </w:r>
            <w:r w:rsidRPr="005B2559">
              <w:rPr>
                <w:b/>
              </w:rPr>
              <w:t>но-правовыми актами сферы образования</w:t>
            </w:r>
          </w:p>
        </w:tc>
      </w:tr>
      <w:tr w:rsidR="003E24B6" w:rsidRPr="00C640B4" w:rsidTr="00DB4CDE">
        <w:trPr>
          <w:gridAfter w:val="1"/>
          <w:wAfter w:w="2269" w:type="pct"/>
          <w:trHeight w:val="225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8620CC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AE3944" w:rsidRDefault="003E24B6" w:rsidP="00E55925">
            <w:pPr>
              <w:ind w:firstLine="0"/>
            </w:pPr>
            <w:r w:rsidRPr="00AE3944">
              <w:t xml:space="preserve">- </w:t>
            </w:r>
            <w:r>
              <w:t>Основные законы и категории экономики и менеджмента в сфере физ</w:t>
            </w:r>
            <w:r>
              <w:t>и</w:t>
            </w:r>
            <w:r>
              <w:t>ческой культуры и спорта;</w:t>
            </w:r>
            <w:r w:rsidRPr="00AE3944">
              <w:t xml:space="preserve"> </w:t>
            </w:r>
          </w:p>
          <w:p w:rsidR="003E24B6" w:rsidRPr="00AE3944" w:rsidRDefault="003E24B6" w:rsidP="006C1455">
            <w:pPr>
              <w:ind w:firstLine="0"/>
            </w:pPr>
            <w:r w:rsidRPr="00AE3944">
              <w:t xml:space="preserve">- </w:t>
            </w:r>
            <w:r>
              <w:t>основы организации рыночной экономики и менеджмента в сфере физ</w:t>
            </w:r>
            <w:r>
              <w:t>и</w:t>
            </w:r>
            <w:r>
              <w:t>ческой культуры и спорта;</w:t>
            </w:r>
            <w:r w:rsidRPr="00AE3944">
              <w:t xml:space="preserve"> </w:t>
            </w:r>
          </w:p>
          <w:p w:rsidR="003E24B6" w:rsidRPr="006C1455" w:rsidRDefault="003E24B6" w:rsidP="006C1455">
            <w:pPr>
              <w:ind w:firstLine="0"/>
            </w:pPr>
            <w:r>
              <w:t xml:space="preserve"> - Иметь</w:t>
            </w:r>
            <w:r w:rsidRPr="00B67724">
              <w:t xml:space="preserve"> знания о</w:t>
            </w:r>
            <w:r>
              <w:t xml:space="preserve"> </w:t>
            </w:r>
            <w:r w:rsidRPr="005B2559">
              <w:t>профессиональной деятельности в соответствии с но</w:t>
            </w:r>
            <w:r w:rsidRPr="005B2559">
              <w:t>р</w:t>
            </w:r>
            <w:r w:rsidRPr="005B2559">
              <w:t>мативно-правовыми актами сферы образования</w:t>
            </w:r>
            <w:r>
              <w:t>.</w:t>
            </w:r>
          </w:p>
        </w:tc>
      </w:tr>
      <w:tr w:rsidR="003E24B6" w:rsidRPr="00C640B4" w:rsidTr="00DB4CDE">
        <w:trPr>
          <w:gridAfter w:val="1"/>
          <w:wAfter w:w="2269" w:type="pct"/>
          <w:trHeight w:val="258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2875F4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5106CA" w:rsidRDefault="003E24B6" w:rsidP="00E55925">
            <w:pPr>
              <w:ind w:firstLine="0"/>
            </w:pPr>
            <w:r w:rsidRPr="00AE3944">
              <w:t xml:space="preserve">- </w:t>
            </w:r>
            <w:r>
              <w:t>Применять на практике основные законы и категории экономики и м</w:t>
            </w:r>
            <w:r>
              <w:t>е</w:t>
            </w:r>
            <w:r>
              <w:t>неджмента в сфере физической культуры и спорта;</w:t>
            </w:r>
          </w:p>
          <w:p w:rsidR="003E24B6" w:rsidRPr="005106CA" w:rsidRDefault="003E24B6" w:rsidP="00E55925">
            <w:pPr>
              <w:ind w:firstLine="0"/>
            </w:pPr>
            <w:r w:rsidRPr="00AE3944">
              <w:t xml:space="preserve">- </w:t>
            </w:r>
            <w:r>
              <w:t xml:space="preserve">Реализовывать </w:t>
            </w:r>
            <w:r w:rsidRPr="00E52138">
              <w:t>норматив</w:t>
            </w:r>
            <w:r>
              <w:t>но-правовые акты в образовательных учрежд</w:t>
            </w:r>
            <w:r>
              <w:t>е</w:t>
            </w:r>
            <w:r>
              <w:t>ниях;</w:t>
            </w:r>
          </w:p>
          <w:p w:rsidR="003E24B6" w:rsidRPr="002B3CB1" w:rsidRDefault="003E24B6" w:rsidP="00E55925">
            <w:pPr>
              <w:ind w:firstLine="0"/>
              <w:rPr>
                <w:highlight w:val="yellow"/>
              </w:rPr>
            </w:pPr>
            <w:r w:rsidRPr="002B3CB1">
              <w:t>-</w:t>
            </w:r>
            <w:r>
              <w:t xml:space="preserve"> С</w:t>
            </w:r>
            <w:r w:rsidRPr="00B67724">
              <w:t>амостоятельно</w:t>
            </w:r>
            <w:r>
              <w:t xml:space="preserve"> вести </w:t>
            </w:r>
            <w:r w:rsidRPr="005B2559">
              <w:t>профессиональ</w:t>
            </w:r>
            <w:r>
              <w:t xml:space="preserve">ную </w:t>
            </w:r>
            <w:r w:rsidRPr="005B2559">
              <w:t>деятельно</w:t>
            </w:r>
            <w:r>
              <w:t>сть</w:t>
            </w:r>
            <w:r w:rsidRPr="005B2559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2875F4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B3CB1" w:rsidRDefault="003E24B6" w:rsidP="002B3CB1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>-</w:t>
            </w:r>
            <w:r>
              <w:t xml:space="preserve"> Алгоритмом реализации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</w:t>
            </w:r>
            <w:r w:rsidRPr="00E52138">
              <w:t>а</w:t>
            </w:r>
            <w:r w:rsidRPr="00E52138">
              <w:t>ния</w:t>
            </w:r>
            <w:r>
              <w:t xml:space="preserve"> ;</w:t>
            </w:r>
          </w:p>
          <w:p w:rsidR="003E24B6" w:rsidRPr="002B3CB1" w:rsidRDefault="003E24B6" w:rsidP="005344CE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 xml:space="preserve">- </w:t>
            </w:r>
            <w:r>
              <w:t xml:space="preserve">Способностью учитывать последствия применения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образова</w:t>
            </w:r>
            <w:r>
              <w:t>ния;</w:t>
            </w:r>
          </w:p>
          <w:p w:rsidR="003E24B6" w:rsidRPr="002B3CB1" w:rsidRDefault="003E24B6" w:rsidP="009B728D">
            <w:pPr>
              <w:widowControl/>
              <w:tabs>
                <w:tab w:val="num" w:pos="756"/>
              </w:tabs>
              <w:autoSpaceDE/>
              <w:autoSpaceDN/>
              <w:adjustRightInd/>
              <w:ind w:left="34" w:firstLine="0"/>
              <w:jc w:val="left"/>
            </w:pPr>
            <w:r w:rsidRPr="002B3CB1">
              <w:t xml:space="preserve">- </w:t>
            </w:r>
            <w:r w:rsidRPr="00B67724">
              <w:t xml:space="preserve">Достаточно владеет </w:t>
            </w:r>
            <w:r w:rsidRPr="00AC66EE">
              <w:t>профессиональной дея</w:t>
            </w:r>
            <w:r>
              <w:t>тельностью</w:t>
            </w:r>
            <w:r w:rsidRPr="00AC66EE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B3CB1" w:rsidRDefault="003E24B6" w:rsidP="009B3D08">
            <w:pPr>
              <w:ind w:firstLine="0"/>
              <w:rPr>
                <w:b/>
              </w:rPr>
            </w:pPr>
            <w:r>
              <w:rPr>
                <w:b/>
              </w:rPr>
              <w:t>ОК-7</w:t>
            </w:r>
            <w:r w:rsidRPr="002B3CB1">
              <w:rPr>
                <w:b/>
              </w:rPr>
              <w:t xml:space="preserve"> </w:t>
            </w:r>
            <w:r w:rsidRPr="00294952">
              <w:rPr>
                <w:b/>
              </w:rPr>
              <w:t>способностью использовать базовые правовые знания в различных сферах де</w:t>
            </w:r>
            <w:r w:rsidRPr="00294952">
              <w:rPr>
                <w:b/>
              </w:rPr>
              <w:t>я</w:t>
            </w:r>
            <w:r w:rsidRPr="00294952">
              <w:rPr>
                <w:b/>
              </w:rPr>
              <w:t>тельности</w:t>
            </w: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E55925">
            <w:pPr>
              <w:ind w:firstLine="0"/>
            </w:pPr>
            <w:r>
              <w:t xml:space="preserve">- </w:t>
            </w:r>
            <w:r w:rsidRPr="005344CE">
              <w:t>использовать базовые пр</w:t>
            </w:r>
            <w:r>
              <w:t>авовые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3E24B6" w:rsidRDefault="003E24B6" w:rsidP="00E55925">
            <w:pPr>
              <w:ind w:firstLine="0"/>
            </w:pPr>
            <w:r>
              <w:t xml:space="preserve">- Как применять </w:t>
            </w:r>
            <w:r w:rsidRPr="00C9270A">
              <w:t>базовые правовые знания в различных сферах деятельн</w:t>
            </w:r>
            <w:r w:rsidRPr="00C9270A">
              <w:t>о</w:t>
            </w:r>
            <w:r w:rsidRPr="00C9270A">
              <w:t>сти</w:t>
            </w:r>
            <w:r>
              <w:t>;</w:t>
            </w:r>
          </w:p>
          <w:p w:rsidR="003E24B6" w:rsidRPr="00BC478F" w:rsidRDefault="003E24B6" w:rsidP="00E55925">
            <w:pPr>
              <w:ind w:firstLine="0"/>
            </w:pPr>
            <w:r>
              <w:t xml:space="preserve">- </w:t>
            </w:r>
            <w:r w:rsidRPr="00B67724">
              <w:rPr>
                <w:spacing w:val="-10"/>
                <w:sz w:val="23"/>
                <w:szCs w:val="23"/>
              </w:rPr>
              <w:t xml:space="preserve">Иметь достаточные знания </w:t>
            </w:r>
            <w:r w:rsidRPr="00B67724">
              <w:t xml:space="preserve">о </w:t>
            </w:r>
            <w:r w:rsidRPr="00D12C5A">
              <w:t>базовых правовых знаниях в различных сферах деятельности</w:t>
            </w:r>
            <w:r>
              <w:t>.</w:t>
            </w: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C9270A">
            <w:pPr>
              <w:ind w:firstLine="0"/>
            </w:pPr>
            <w:r>
              <w:t>- Применять на практике правовые знания в сфере</w:t>
            </w:r>
            <w:r w:rsidRPr="00D12C5A">
              <w:t xml:space="preserve"> деятельности</w:t>
            </w:r>
            <w:r>
              <w:t xml:space="preserve"> эконом</w:t>
            </w:r>
            <w:r>
              <w:t>и</w:t>
            </w:r>
            <w:r>
              <w:t>ки и менеджмента;</w:t>
            </w:r>
          </w:p>
          <w:p w:rsidR="003E24B6" w:rsidRPr="008F544A" w:rsidRDefault="003E24B6" w:rsidP="00E5592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Реализовывать </w:t>
            </w:r>
            <w:r w:rsidRPr="00D12C5A">
              <w:t>базовые правовые знания в различных сферах деятельн</w:t>
            </w:r>
            <w:r w:rsidRPr="00D12C5A">
              <w:t>о</w:t>
            </w:r>
            <w:r w:rsidRPr="00D12C5A">
              <w:t>сти</w:t>
            </w:r>
            <w:r>
              <w:t>.</w:t>
            </w: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E55925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D8652A">
            <w:pPr>
              <w:ind w:firstLine="0"/>
            </w:pPr>
            <w:r>
              <w:t xml:space="preserve">- </w:t>
            </w:r>
            <w:r>
              <w:rPr>
                <w:rFonts w:ascii="yandex-sans" w:hAnsi="yandex-sans"/>
                <w:sz w:val="23"/>
                <w:szCs w:val="23"/>
              </w:rPr>
              <w:t>Способом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реализации</w:t>
            </w:r>
            <w:r>
              <w:rPr>
                <w:rFonts w:ascii="yandex-sans" w:hAnsi="yandex-sans"/>
                <w:sz w:val="23"/>
                <w:szCs w:val="23"/>
              </w:rPr>
              <w:t xml:space="preserve"> </w:t>
            </w:r>
            <w:r>
              <w:t>базовых</w:t>
            </w:r>
            <w:r w:rsidRPr="005344CE">
              <w:t xml:space="preserve"> пр</w:t>
            </w:r>
            <w:r>
              <w:t>авовых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3E24B6" w:rsidRDefault="003E24B6" w:rsidP="00E55925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Алгоритмом реализации использования базовых</w:t>
            </w:r>
            <w:r w:rsidRPr="00D8652A">
              <w:t xml:space="preserve"> правовые зна</w:t>
            </w:r>
            <w:r>
              <w:t>ний;</w:t>
            </w:r>
          </w:p>
          <w:p w:rsidR="003E24B6" w:rsidRPr="008F544A" w:rsidRDefault="003E24B6" w:rsidP="00294952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B67724">
              <w:rPr>
                <w:sz w:val="23"/>
                <w:szCs w:val="23"/>
              </w:rPr>
              <w:t xml:space="preserve">Достаточно владеет </w:t>
            </w:r>
            <w:r w:rsidRPr="00B67724">
              <w:t xml:space="preserve">способностью </w:t>
            </w:r>
            <w:r w:rsidRPr="00D12C5A">
              <w:t>использовать базовые правовые зн</w:t>
            </w:r>
            <w:r w:rsidRPr="00D12C5A">
              <w:t>а</w:t>
            </w:r>
            <w:r w:rsidRPr="00D12C5A">
              <w:t>ния в различных сферах деятельности</w:t>
            </w:r>
            <w:r>
              <w:t>.</w:t>
            </w:r>
          </w:p>
        </w:tc>
      </w:tr>
      <w:tr w:rsidR="003E24B6" w:rsidRPr="00C640B4" w:rsidTr="00DB4CDE">
        <w:trPr>
          <w:trHeight w:val="164"/>
        </w:trPr>
        <w:tc>
          <w:tcPr>
            <w:tcW w:w="273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030D9B" w:rsidRDefault="003E24B6" w:rsidP="00DB4CDE">
            <w:pPr>
              <w:pStyle w:val="Heading1"/>
              <w:ind w:left="0"/>
              <w:rPr>
                <w:rStyle w:val="FontStyle18"/>
                <w:bCs/>
                <w:iCs/>
                <w:sz w:val="24"/>
                <w:szCs w:val="24"/>
              </w:rPr>
            </w:pPr>
            <w:r w:rsidRPr="00030D9B">
              <w:rPr>
                <w:rStyle w:val="FontStyle18"/>
                <w:b/>
                <w:bCs/>
                <w:iCs/>
                <w:sz w:val="24"/>
                <w:szCs w:val="24"/>
              </w:rPr>
              <w:t xml:space="preserve"> ПК-2 способностью использовать современные методы и технологии обучения и д</w:t>
            </w:r>
            <w:r w:rsidRPr="00030D9B">
              <w:rPr>
                <w:rStyle w:val="FontStyle18"/>
                <w:b/>
                <w:bCs/>
                <w:iCs/>
                <w:sz w:val="24"/>
                <w:szCs w:val="24"/>
              </w:rPr>
              <w:t>и</w:t>
            </w:r>
            <w:r w:rsidRPr="00030D9B">
              <w:rPr>
                <w:rStyle w:val="FontStyle18"/>
                <w:b/>
                <w:bCs/>
                <w:iCs/>
                <w:sz w:val="24"/>
                <w:szCs w:val="24"/>
              </w:rPr>
              <w:t>агностики</w:t>
            </w:r>
          </w:p>
        </w:tc>
        <w:tc>
          <w:tcPr>
            <w:tcW w:w="2269" w:type="pct"/>
          </w:tcPr>
          <w:p w:rsidR="003E24B6" w:rsidRPr="00030D9B" w:rsidRDefault="003E24B6" w:rsidP="00DB4CDE">
            <w:pPr>
              <w:pStyle w:val="Heading1"/>
              <w:ind w:left="0"/>
              <w:rPr>
                <w:rStyle w:val="FontStyle18"/>
                <w:b/>
                <w:bCs/>
                <w:iCs/>
                <w:sz w:val="24"/>
                <w:szCs w:val="24"/>
              </w:rPr>
            </w:pP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DB4CDE" w:rsidRDefault="003E24B6" w:rsidP="00DB4CDE">
            <w:pPr>
              <w:ind w:firstLine="0"/>
              <w:jc w:val="left"/>
            </w:pPr>
            <w:r w:rsidRPr="00DB4CDE">
              <w:t>Знать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DB4CDE" w:rsidRDefault="003E24B6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смысл системно-ситуационного подхода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его роль в познании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3E24B6" w:rsidRDefault="003E24B6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анализе управленческой информации;</w:t>
            </w:r>
          </w:p>
          <w:p w:rsidR="003E24B6" w:rsidRPr="00DB4CDE" w:rsidRDefault="003E24B6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основные методы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3E24B6" w:rsidRPr="00DB4CDE" w:rsidRDefault="003E24B6" w:rsidP="00DB4CDE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социально-психологические особенности работы в коллективе.</w:t>
            </w:r>
          </w:p>
          <w:p w:rsidR="003E24B6" w:rsidRDefault="003E24B6" w:rsidP="005148EC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</w:pP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DB4CDE" w:rsidRDefault="003E24B6" w:rsidP="00DB4CDE">
            <w:pPr>
              <w:ind w:firstLine="0"/>
              <w:jc w:val="left"/>
              <w:rPr>
                <w:b/>
              </w:rPr>
            </w:pPr>
            <w:r w:rsidRPr="00DB4CDE">
              <w:rPr>
                <w:rStyle w:val="FontStyle18"/>
                <w:b w:val="0"/>
                <w:bCs/>
                <w:sz w:val="24"/>
              </w:rPr>
              <w:t>Уметь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-анализировать, обобщать и воспринимать </w:t>
            </w:r>
            <w:r w:rsidRPr="005B2856">
              <w:rPr>
                <w:rStyle w:val="FontStyle18"/>
                <w:b w:val="0"/>
                <w:bCs/>
                <w:sz w:val="24"/>
              </w:rPr>
              <w:t>технологии обучения и диагн</w:t>
            </w:r>
            <w:r w:rsidRPr="005B2856">
              <w:rPr>
                <w:rStyle w:val="FontStyle18"/>
                <w:b w:val="0"/>
                <w:bCs/>
                <w:sz w:val="24"/>
              </w:rPr>
              <w:t>о</w:t>
            </w:r>
            <w:r w:rsidRPr="005B2856">
              <w:rPr>
                <w:rStyle w:val="FontStyle18"/>
                <w:b w:val="0"/>
                <w:bCs/>
                <w:sz w:val="24"/>
              </w:rPr>
              <w:t>стики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;</w:t>
            </w:r>
          </w:p>
          <w:p w:rsidR="003E24B6" w:rsidRPr="00284008" w:rsidRDefault="003E24B6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диагностировать 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коммуникационный процесс;</w:t>
            </w:r>
          </w:p>
          <w:p w:rsidR="003E24B6" w:rsidRPr="00284008" w:rsidRDefault="003E24B6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-определять современные методы и приемы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3E24B6" w:rsidRPr="00284008" w:rsidRDefault="003E24B6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3E24B6" w:rsidRDefault="003E24B6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3E24B6" w:rsidRPr="00C640B4" w:rsidTr="00DB4CDE">
        <w:trPr>
          <w:gridAfter w:val="1"/>
          <w:wAfter w:w="2269" w:type="pct"/>
          <w:trHeight w:val="164"/>
        </w:trPr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DB4CDE" w:rsidRDefault="003E24B6" w:rsidP="00DB4CDE">
            <w:pPr>
              <w:ind w:firstLine="0"/>
              <w:jc w:val="left"/>
              <w:rPr>
                <w:b/>
              </w:rPr>
            </w:pPr>
            <w:r w:rsidRPr="00DB4CDE">
              <w:rPr>
                <w:rStyle w:val="FontStyle18"/>
                <w:b w:val="0"/>
                <w:bCs/>
                <w:sz w:val="24"/>
              </w:rPr>
              <w:t>Владеть</w:t>
            </w:r>
          </w:p>
        </w:tc>
        <w:tc>
          <w:tcPr>
            <w:tcW w:w="2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84008" w:rsidRDefault="003E24B6" w:rsidP="00284008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современными технологиями эффективного </w:t>
            </w:r>
            <w:r w:rsidRPr="005B2856">
              <w:rPr>
                <w:rStyle w:val="FontStyle18"/>
                <w:b w:val="0"/>
                <w:bCs/>
                <w:sz w:val="24"/>
              </w:rPr>
              <w:t>обучения и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3E24B6" w:rsidRPr="00D30A77" w:rsidRDefault="003E24B6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способами реализации основных управленческих функций (принятие реше-</w:t>
            </w:r>
          </w:p>
          <w:p w:rsidR="003E24B6" w:rsidRPr="00D30A77" w:rsidRDefault="003E24B6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ний, диагностика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, организация, мотивация, контроль);</w:t>
            </w:r>
          </w:p>
          <w:p w:rsidR="003E24B6" w:rsidRPr="00D30A77" w:rsidRDefault="003E24B6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тодами планирования диагностики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организации и прогнозирования ее</w:t>
            </w:r>
          </w:p>
          <w:p w:rsidR="003E24B6" w:rsidRPr="00D30A77" w:rsidRDefault="003E24B6" w:rsidP="00D30A7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развития.</w:t>
            </w:r>
          </w:p>
          <w:p w:rsidR="003E24B6" w:rsidRDefault="003E24B6" w:rsidP="00DB4CDE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:rsidR="003E24B6" w:rsidRDefault="003E24B6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3E24B6" w:rsidRDefault="003E24B6" w:rsidP="00D21C33">
      <w:pPr>
        <w:pStyle w:val="Heading1"/>
        <w:rPr>
          <w:rStyle w:val="FontStyle18"/>
          <w:b/>
          <w:bCs/>
          <w:sz w:val="24"/>
          <w:szCs w:val="24"/>
        </w:rPr>
      </w:pPr>
    </w:p>
    <w:p w:rsidR="003E24B6" w:rsidRPr="00951970" w:rsidRDefault="003E24B6" w:rsidP="00951970">
      <w:pPr>
        <w:sectPr w:rsidR="003E24B6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E24B6" w:rsidRPr="00C17915" w:rsidRDefault="003E24B6" w:rsidP="00D21C33">
      <w:pPr>
        <w:pStyle w:val="Heading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 xml:space="preserve">4 Структура и содержание дисциплины (модуля) </w:t>
      </w:r>
    </w:p>
    <w:p w:rsidR="003E24B6" w:rsidRDefault="003E24B6" w:rsidP="00743FB0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C17915">
        <w:rPr>
          <w:rStyle w:val="FontStyle18"/>
          <w:b w:val="0"/>
          <w:bCs/>
          <w:sz w:val="24"/>
        </w:rPr>
        <w:t>Общая трудоемкость дисциплины составляет</w:t>
      </w:r>
      <w:r>
        <w:rPr>
          <w:rStyle w:val="FontStyle18"/>
          <w:b w:val="0"/>
          <w:bCs/>
          <w:sz w:val="24"/>
        </w:rPr>
        <w:t xml:space="preserve"> 2 зачетных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ы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72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156C76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</w:t>
      </w:r>
      <w:r>
        <w:rPr>
          <w:rStyle w:val="FontStyle18"/>
          <w:b w:val="0"/>
          <w:bCs/>
          <w:sz w:val="24"/>
        </w:rPr>
        <w:t>а, в том числе</w:t>
      </w:r>
      <w:r w:rsidRPr="00C17915">
        <w:rPr>
          <w:rStyle w:val="FontStyle18"/>
          <w:b w:val="0"/>
          <w:bCs/>
          <w:sz w:val="24"/>
        </w:rPr>
        <w:t>:</w:t>
      </w:r>
    </w:p>
    <w:p w:rsidR="003E24B6" w:rsidRPr="00D57759" w:rsidRDefault="003E24B6" w:rsidP="00EF48C1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>–</w:t>
      </w:r>
      <w:r w:rsidRPr="00D57759">
        <w:rPr>
          <w:rStyle w:val="FontStyle18"/>
          <w:b w:val="0"/>
          <w:bCs/>
          <w:sz w:val="24"/>
        </w:rPr>
        <w:tab/>
        <w:t xml:space="preserve">контактная работа – </w:t>
      </w:r>
      <w:r>
        <w:rPr>
          <w:rStyle w:val="FontStyle18"/>
          <w:b w:val="0"/>
          <w:bCs/>
          <w:sz w:val="24"/>
        </w:rPr>
        <w:t>8,4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ов</w:t>
      </w:r>
      <w:r w:rsidRPr="00D57759">
        <w:rPr>
          <w:rStyle w:val="FontStyle18"/>
          <w:b w:val="0"/>
          <w:bCs/>
          <w:sz w:val="24"/>
        </w:rPr>
        <w:t>:</w:t>
      </w:r>
    </w:p>
    <w:p w:rsidR="003E24B6" w:rsidRPr="00D57759" w:rsidRDefault="003E24B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ab/>
        <w:t>–</w:t>
      </w:r>
      <w:r w:rsidRPr="00D57759">
        <w:rPr>
          <w:rStyle w:val="FontStyle18"/>
          <w:b w:val="0"/>
          <w:bCs/>
          <w:sz w:val="24"/>
        </w:rPr>
        <w:tab/>
        <w:t xml:space="preserve">аудиторная – </w:t>
      </w:r>
      <w:r>
        <w:rPr>
          <w:rStyle w:val="FontStyle18"/>
          <w:b w:val="0"/>
          <w:bCs/>
          <w:sz w:val="24"/>
        </w:rPr>
        <w:t xml:space="preserve">8 </w:t>
      </w:r>
      <w:r w:rsidRPr="00D57759">
        <w:rPr>
          <w:rStyle w:val="FontStyle18"/>
          <w:b w:val="0"/>
          <w:bCs/>
          <w:sz w:val="24"/>
        </w:rPr>
        <w:t>акад. час</w:t>
      </w:r>
      <w:r>
        <w:rPr>
          <w:rStyle w:val="FontStyle18"/>
          <w:b w:val="0"/>
          <w:bCs/>
          <w:sz w:val="24"/>
        </w:rPr>
        <w:t>ов</w:t>
      </w:r>
      <w:r w:rsidRPr="00D57759">
        <w:rPr>
          <w:rStyle w:val="FontStyle18"/>
          <w:b w:val="0"/>
          <w:bCs/>
          <w:sz w:val="24"/>
        </w:rPr>
        <w:t>;</w:t>
      </w:r>
    </w:p>
    <w:p w:rsidR="003E24B6" w:rsidRPr="00D57759" w:rsidRDefault="003E24B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ab/>
        <w:t>–</w:t>
      </w:r>
      <w:r w:rsidRPr="00D57759">
        <w:rPr>
          <w:rStyle w:val="FontStyle18"/>
          <w:b w:val="0"/>
          <w:bCs/>
          <w:sz w:val="24"/>
        </w:rPr>
        <w:tab/>
        <w:t xml:space="preserve">внеаудиторная – </w:t>
      </w:r>
      <w:r>
        <w:rPr>
          <w:rStyle w:val="FontStyle18"/>
          <w:b w:val="0"/>
          <w:bCs/>
          <w:sz w:val="24"/>
        </w:rPr>
        <w:t>0,4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</w:t>
      </w:r>
      <w:r w:rsidRPr="00D57759">
        <w:rPr>
          <w:rStyle w:val="FontStyle18"/>
          <w:b w:val="0"/>
          <w:bCs/>
          <w:sz w:val="24"/>
        </w:rPr>
        <w:t xml:space="preserve"> </w:t>
      </w:r>
    </w:p>
    <w:p w:rsidR="003E24B6" w:rsidRPr="00C17915" w:rsidRDefault="003E24B6" w:rsidP="003267AD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D57759">
        <w:rPr>
          <w:rStyle w:val="FontStyle18"/>
          <w:b w:val="0"/>
          <w:bCs/>
          <w:sz w:val="24"/>
        </w:rPr>
        <w:t>–</w:t>
      </w:r>
      <w:r w:rsidRPr="00D57759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>
        <w:rPr>
          <w:rStyle w:val="FontStyle18"/>
          <w:b w:val="0"/>
          <w:bCs/>
          <w:sz w:val="24"/>
        </w:rPr>
        <w:t>59,7</w:t>
      </w:r>
      <w:r w:rsidRPr="00D57759">
        <w:rPr>
          <w:rStyle w:val="FontStyle18"/>
          <w:b w:val="0"/>
          <w:bCs/>
          <w:sz w:val="24"/>
        </w:rPr>
        <w:t xml:space="preserve"> акад. час</w:t>
      </w:r>
      <w:r>
        <w:rPr>
          <w:rStyle w:val="FontStyle18"/>
          <w:b w:val="0"/>
          <w:bCs/>
          <w:sz w:val="24"/>
        </w:rPr>
        <w:t>а.</w:t>
      </w:r>
    </w:p>
    <w:p w:rsidR="003E24B6" w:rsidRPr="00C17915" w:rsidRDefault="003E24B6" w:rsidP="002A720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>Зачет с оценкой -3,9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53"/>
        <w:gridCol w:w="554"/>
        <w:gridCol w:w="551"/>
        <w:gridCol w:w="668"/>
        <w:gridCol w:w="1053"/>
        <w:gridCol w:w="996"/>
        <w:gridCol w:w="3349"/>
        <w:gridCol w:w="3030"/>
        <w:gridCol w:w="1132"/>
      </w:tblGrid>
      <w:tr w:rsidR="003E24B6" w:rsidRPr="00C17915" w:rsidTr="00215A34">
        <w:trPr>
          <w:cantSplit/>
          <w:trHeight w:val="1156"/>
          <w:tblHeader/>
        </w:trPr>
        <w:tc>
          <w:tcPr>
            <w:tcW w:w="1411" w:type="pct"/>
            <w:vMerge w:val="restart"/>
            <w:vAlign w:val="center"/>
          </w:tcPr>
          <w:p w:rsidR="003E24B6" w:rsidRPr="00155965" w:rsidRDefault="003E24B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3E24B6" w:rsidRPr="00155965" w:rsidRDefault="003E24B6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3E24B6" w:rsidRPr="00155965" w:rsidRDefault="003E24B6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155965">
              <w:rPr>
                <w:rStyle w:val="FontStyle25"/>
                <w:i w:val="0"/>
                <w:iCs/>
                <w:sz w:val="24"/>
              </w:rPr>
              <w:t>Семестр</w:t>
            </w:r>
          </w:p>
        </w:tc>
        <w:tc>
          <w:tcPr>
            <w:tcW w:w="716" w:type="pct"/>
            <w:gridSpan w:val="3"/>
            <w:vAlign w:val="center"/>
          </w:tcPr>
          <w:p w:rsidR="003E24B6" w:rsidRPr="00155965" w:rsidRDefault="003E24B6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 xml:space="preserve">Аудиторная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16" w:type="pct"/>
            <w:vMerge w:val="restart"/>
            <w:textDirection w:val="btLr"/>
            <w:vAlign w:val="center"/>
          </w:tcPr>
          <w:p w:rsidR="003E24B6" w:rsidRPr="00155965" w:rsidRDefault="003E24B6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61" w:type="pct"/>
            <w:vMerge w:val="restart"/>
            <w:vAlign w:val="center"/>
          </w:tcPr>
          <w:p w:rsidR="003E24B6" w:rsidRPr="00155965" w:rsidRDefault="003E24B6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155965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60" w:type="pct"/>
            <w:vMerge w:val="restart"/>
            <w:vAlign w:val="center"/>
          </w:tcPr>
          <w:p w:rsidR="003E24B6" w:rsidRPr="00155965" w:rsidRDefault="003E24B6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155965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3E24B6" w:rsidRPr="00C17915" w:rsidRDefault="003E24B6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компетенции</w:t>
            </w:r>
          </w:p>
        </w:tc>
      </w:tr>
      <w:tr w:rsidR="003E24B6" w:rsidRPr="00C17915" w:rsidTr="00215A34">
        <w:trPr>
          <w:cantSplit/>
          <w:trHeight w:val="1134"/>
          <w:tblHeader/>
        </w:trPr>
        <w:tc>
          <w:tcPr>
            <w:tcW w:w="1411" w:type="pct"/>
            <w:vMerge/>
          </w:tcPr>
          <w:p w:rsidR="003E24B6" w:rsidRPr="00C17915" w:rsidRDefault="003E24B6" w:rsidP="00624F44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3E24B6" w:rsidRPr="00C17915" w:rsidRDefault="003E24B6" w:rsidP="00624F44">
            <w:pPr>
              <w:pStyle w:val="Style14"/>
              <w:widowControl/>
              <w:jc w:val="center"/>
            </w:pPr>
          </w:p>
        </w:tc>
        <w:tc>
          <w:tcPr>
            <w:tcW w:w="175" w:type="pct"/>
            <w:textDirection w:val="btLr"/>
            <w:vAlign w:val="center"/>
          </w:tcPr>
          <w:p w:rsidR="003E24B6" w:rsidRPr="00C17915" w:rsidRDefault="003E24B6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07" w:type="pct"/>
            <w:textDirection w:val="btLr"/>
            <w:vAlign w:val="center"/>
          </w:tcPr>
          <w:p w:rsidR="003E24B6" w:rsidRPr="00C17915" w:rsidRDefault="003E24B6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E24B6" w:rsidRPr="00C17915" w:rsidRDefault="003E24B6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34" w:type="pct"/>
            <w:textDirection w:val="btLr"/>
            <w:vAlign w:val="center"/>
          </w:tcPr>
          <w:p w:rsidR="003E24B6" w:rsidRPr="00C17915" w:rsidRDefault="003E24B6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16" w:type="pct"/>
            <w:vMerge/>
            <w:textDirection w:val="btLr"/>
          </w:tcPr>
          <w:p w:rsidR="003E24B6" w:rsidRPr="00C45CAB" w:rsidRDefault="003E24B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1" w:type="pct"/>
            <w:vMerge/>
            <w:textDirection w:val="btLr"/>
          </w:tcPr>
          <w:p w:rsidR="003E24B6" w:rsidRPr="00C45CAB" w:rsidRDefault="003E24B6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0" w:type="pct"/>
            <w:vMerge/>
            <w:textDirection w:val="btLr"/>
            <w:vAlign w:val="center"/>
          </w:tcPr>
          <w:p w:rsidR="003E24B6" w:rsidRPr="00C17915" w:rsidRDefault="003E24B6" w:rsidP="00624F44">
            <w:pPr>
              <w:pStyle w:val="Style14"/>
              <w:widowControl/>
              <w:jc w:val="center"/>
            </w:pPr>
          </w:p>
        </w:tc>
        <w:tc>
          <w:tcPr>
            <w:tcW w:w="359" w:type="pct"/>
            <w:vMerge/>
            <w:textDirection w:val="btLr"/>
          </w:tcPr>
          <w:p w:rsidR="003E24B6" w:rsidRPr="00C17915" w:rsidRDefault="003E24B6" w:rsidP="00624F44">
            <w:pPr>
              <w:pStyle w:val="Style14"/>
              <w:widowControl/>
              <w:jc w:val="center"/>
            </w:pPr>
          </w:p>
        </w:tc>
      </w:tr>
      <w:tr w:rsidR="003E24B6" w:rsidRPr="00C17915" w:rsidTr="00215A34">
        <w:trPr>
          <w:trHeight w:val="268"/>
        </w:trPr>
        <w:tc>
          <w:tcPr>
            <w:tcW w:w="1411" w:type="pct"/>
          </w:tcPr>
          <w:p w:rsidR="003E24B6" w:rsidRPr="00AF2BB2" w:rsidRDefault="003E24B6" w:rsidP="005B2856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</w:t>
            </w:r>
            <w:r w:rsidRPr="00B16029">
              <w:t>Теоретико-методологические основы экономики физической культуры и спорта</w:t>
            </w:r>
          </w:p>
        </w:tc>
        <w:tc>
          <w:tcPr>
            <w:tcW w:w="176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Pr="006E0EDD" w:rsidRDefault="003E24B6" w:rsidP="00956B5E">
            <w:pPr>
              <w:rPr>
                <w:color w:val="000000"/>
              </w:rPr>
            </w:pPr>
          </w:p>
        </w:tc>
        <w:tc>
          <w:tcPr>
            <w:tcW w:w="207" w:type="pct"/>
          </w:tcPr>
          <w:p w:rsidR="003E24B6" w:rsidRPr="006E0EDD" w:rsidRDefault="003E24B6" w:rsidP="00956B5E">
            <w:pPr>
              <w:rPr>
                <w:color w:val="000000"/>
              </w:rPr>
            </w:pPr>
          </w:p>
        </w:tc>
        <w:tc>
          <w:tcPr>
            <w:tcW w:w="334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554C00" w:rsidRDefault="003E24B6" w:rsidP="00956B5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0" w:type="pct"/>
          </w:tcPr>
          <w:p w:rsidR="003E24B6" w:rsidRPr="00554C00" w:rsidRDefault="003E24B6" w:rsidP="00956B5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3E24B6" w:rsidRPr="00EF7593" w:rsidRDefault="003E24B6" w:rsidP="00956B5E">
            <w:pPr>
              <w:pStyle w:val="Style14"/>
              <w:widowControl/>
              <w:ind w:firstLine="0"/>
              <w:jc w:val="center"/>
            </w:pPr>
          </w:p>
        </w:tc>
      </w:tr>
      <w:tr w:rsidR="003E24B6" w:rsidRPr="00C17915" w:rsidTr="00215A34">
        <w:trPr>
          <w:trHeight w:val="422"/>
        </w:trPr>
        <w:tc>
          <w:tcPr>
            <w:tcW w:w="1411" w:type="pct"/>
          </w:tcPr>
          <w:p w:rsidR="003E24B6" w:rsidRPr="00AF2BB2" w:rsidRDefault="003E24B6" w:rsidP="005B2856">
            <w:pPr>
              <w:pStyle w:val="Style14"/>
              <w:widowControl/>
              <w:ind w:firstLine="0"/>
            </w:pPr>
            <w:r>
              <w:t xml:space="preserve">1.1. </w:t>
            </w:r>
            <w:r w:rsidRPr="00BA046C">
              <w:t>Физическая культура и спорт как о</w:t>
            </w:r>
            <w:r w:rsidRPr="00BA046C">
              <w:t>т</w:t>
            </w:r>
            <w:r w:rsidRPr="00BA046C">
              <w:t>расль народного хозяйства</w:t>
            </w:r>
            <w:r>
              <w:t xml:space="preserve">. </w:t>
            </w:r>
            <w:r w:rsidRPr="00BA046C">
              <w:t>Основные п</w:t>
            </w:r>
            <w:r w:rsidRPr="00BA046C">
              <w:t>о</w:t>
            </w:r>
            <w:r>
              <w:t xml:space="preserve">казатели </w:t>
            </w:r>
            <w:r w:rsidRPr="00BA046C">
              <w:t>развития ФКиС</w:t>
            </w:r>
          </w:p>
        </w:tc>
        <w:tc>
          <w:tcPr>
            <w:tcW w:w="176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Pr="00AF2BB2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956B5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912052" w:rsidRDefault="003E24B6" w:rsidP="00956B5E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3E24B6" w:rsidRPr="00440418" w:rsidRDefault="003E24B6" w:rsidP="00956B5E">
            <w:pPr>
              <w:ind w:firstLine="0"/>
              <w:jc w:val="left"/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</w:t>
            </w:r>
            <w:r w:rsidRPr="00440418">
              <w:t>п</w:t>
            </w:r>
            <w:r w:rsidRPr="00440418">
              <w:t>рос, обсуждение</w:t>
            </w:r>
            <w:r>
              <w:t>.</w:t>
            </w:r>
          </w:p>
        </w:tc>
        <w:tc>
          <w:tcPr>
            <w:tcW w:w="359" w:type="pct"/>
          </w:tcPr>
          <w:p w:rsidR="003E24B6" w:rsidRPr="0079105A" w:rsidRDefault="003E24B6" w:rsidP="00215A34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215A34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3E24B6" w:rsidRPr="005F0A7C" w:rsidRDefault="003E24B6" w:rsidP="00550DF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</w:tc>
      </w:tr>
      <w:tr w:rsidR="003E24B6" w:rsidRPr="00C17915" w:rsidTr="00215A34">
        <w:trPr>
          <w:trHeight w:val="422"/>
        </w:trPr>
        <w:tc>
          <w:tcPr>
            <w:tcW w:w="1411" w:type="pct"/>
          </w:tcPr>
          <w:p w:rsidR="003E24B6" w:rsidRDefault="003E24B6" w:rsidP="005B2856">
            <w:pPr>
              <w:pStyle w:val="Style14"/>
              <w:widowControl/>
              <w:ind w:firstLine="0"/>
            </w:pPr>
            <w:r>
              <w:t>1.2.</w:t>
            </w:r>
            <w:r w:rsidRPr="00BA046C">
              <w:t>Матери</w:t>
            </w:r>
            <w:r>
              <w:t>ально-техническая база отра</w:t>
            </w:r>
            <w:r>
              <w:t>с</w:t>
            </w:r>
            <w:r>
              <w:t xml:space="preserve">ли </w:t>
            </w:r>
            <w:r w:rsidRPr="00BA046C">
              <w:t>«Физическая культура и спорт».</w:t>
            </w:r>
            <w:r>
              <w:t xml:space="preserve"> </w:t>
            </w:r>
            <w:r w:rsidRPr="00BA046C">
              <w:t>Тр</w:t>
            </w:r>
            <w:r w:rsidRPr="00BA046C">
              <w:t>у</w:t>
            </w:r>
            <w:r w:rsidRPr="00BA046C">
              <w:t>довые ресурсы отрасли «Физическая культура и спорт».</w:t>
            </w:r>
          </w:p>
        </w:tc>
        <w:tc>
          <w:tcPr>
            <w:tcW w:w="176" w:type="pct"/>
          </w:tcPr>
          <w:p w:rsidR="003E24B6" w:rsidRPr="00AF2BB2" w:rsidRDefault="003E24B6" w:rsidP="009C41D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Default="003E24B6" w:rsidP="009C41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9C41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Default="003E24B6" w:rsidP="009C41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9C41D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912052" w:rsidRDefault="003E24B6" w:rsidP="009C41D7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3E24B6" w:rsidRPr="00440418" w:rsidRDefault="003E24B6" w:rsidP="009C41D7">
            <w:pPr>
              <w:ind w:firstLine="0"/>
              <w:jc w:val="left"/>
              <w:rPr>
                <w:color w:val="000000"/>
              </w:rPr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</w:t>
            </w:r>
            <w:r w:rsidRPr="00440418">
              <w:t>п</w:t>
            </w:r>
            <w:r w:rsidRPr="00440418">
              <w:t>рос, обсуждение</w:t>
            </w:r>
            <w:r>
              <w:t>.</w:t>
            </w:r>
          </w:p>
        </w:tc>
        <w:tc>
          <w:tcPr>
            <w:tcW w:w="359" w:type="pct"/>
          </w:tcPr>
          <w:p w:rsidR="003E24B6" w:rsidRPr="0079105A" w:rsidRDefault="003E24B6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3E24B6" w:rsidRPr="005F0A7C" w:rsidRDefault="003E24B6" w:rsidP="00550DF5">
            <w:pPr>
              <w:pStyle w:val="Style14"/>
              <w:widowControl/>
              <w:ind w:firstLine="0"/>
              <w:jc w:val="left"/>
            </w:pPr>
            <w:r>
              <w:t>ОПК-4-зув</w:t>
            </w:r>
          </w:p>
        </w:tc>
      </w:tr>
      <w:tr w:rsidR="003E24B6" w:rsidRPr="00C17915" w:rsidTr="00215A34">
        <w:trPr>
          <w:trHeight w:val="422"/>
        </w:trPr>
        <w:tc>
          <w:tcPr>
            <w:tcW w:w="1411" w:type="pct"/>
          </w:tcPr>
          <w:p w:rsidR="003E24B6" w:rsidRDefault="003E24B6" w:rsidP="005B2856">
            <w:pPr>
              <w:pStyle w:val="Style14"/>
              <w:widowControl/>
              <w:ind w:firstLine="0"/>
            </w:pPr>
            <w:r>
              <w:t xml:space="preserve">1.3. </w:t>
            </w:r>
            <w:r w:rsidRPr="00BA046C">
              <w:t>Бюджетные и внебюджетные исто</w:t>
            </w:r>
            <w:r w:rsidRPr="00BA046C">
              <w:t>ч</w:t>
            </w:r>
            <w:r w:rsidRPr="00BA046C">
              <w:t>ники финансирования физической кул</w:t>
            </w:r>
            <w:r w:rsidRPr="00BA046C">
              <w:t>ь</w:t>
            </w:r>
            <w:r w:rsidRPr="00BA046C">
              <w:t>туры и спорта. Планирование и эконом</w:t>
            </w:r>
            <w:r w:rsidRPr="00BA046C">
              <w:t>и</w:t>
            </w:r>
            <w:r w:rsidRPr="00BA046C">
              <w:t>ческий анализ финансово-хозяйственной деятельности физкультурно-спортивной организации.</w:t>
            </w:r>
          </w:p>
        </w:tc>
        <w:tc>
          <w:tcPr>
            <w:tcW w:w="176" w:type="pct"/>
          </w:tcPr>
          <w:p w:rsidR="003E24B6" w:rsidRDefault="003E24B6" w:rsidP="00B632E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Default="003E24B6" w:rsidP="00B632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B632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Pr="00A47DD0" w:rsidRDefault="003E24B6" w:rsidP="00B632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B632E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912052" w:rsidRDefault="003E24B6" w:rsidP="00B632E0">
            <w:pPr>
              <w:ind w:firstLine="0"/>
            </w:pPr>
            <w:r>
              <w:t>Изучение учебной и научной литературы</w:t>
            </w:r>
          </w:p>
        </w:tc>
        <w:tc>
          <w:tcPr>
            <w:tcW w:w="960" w:type="pct"/>
            <w:vAlign w:val="center"/>
          </w:tcPr>
          <w:p w:rsidR="003E24B6" w:rsidRDefault="003E24B6" w:rsidP="00B632E0">
            <w:pPr>
              <w:ind w:firstLine="0"/>
              <w:jc w:val="left"/>
            </w:pPr>
            <w:r w:rsidRPr="00440418">
              <w:rPr>
                <w:color w:val="000000"/>
              </w:rPr>
              <w:t xml:space="preserve">Проверка конспектов. </w:t>
            </w:r>
            <w:r w:rsidRPr="00440418">
              <w:t>О</w:t>
            </w:r>
            <w:r w:rsidRPr="00440418">
              <w:t>п</w:t>
            </w:r>
            <w:r w:rsidRPr="00440418">
              <w:t>рос, обсуждение</w:t>
            </w:r>
            <w:r>
              <w:t>.</w:t>
            </w:r>
          </w:p>
          <w:p w:rsidR="003E24B6" w:rsidRDefault="003E24B6" w:rsidP="00B632E0">
            <w:pPr>
              <w:ind w:firstLine="0"/>
              <w:jc w:val="left"/>
              <w:rPr>
                <w:color w:val="000000"/>
              </w:rPr>
            </w:pPr>
          </w:p>
          <w:p w:rsidR="003E24B6" w:rsidRPr="00440418" w:rsidRDefault="003E24B6" w:rsidP="00B632E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59" w:type="pct"/>
          </w:tcPr>
          <w:p w:rsidR="003E24B6" w:rsidRPr="0079105A" w:rsidRDefault="003E24B6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3E24B6" w:rsidRPr="009C41D7" w:rsidRDefault="003E24B6" w:rsidP="00550DF5">
            <w:pPr>
              <w:pStyle w:val="Style14"/>
              <w:widowControl/>
              <w:ind w:firstLine="0"/>
            </w:pPr>
            <w:r>
              <w:t>ОПК-4-зув</w:t>
            </w: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Pr="00066036" w:rsidRDefault="003E24B6" w:rsidP="009C41D7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3E24B6" w:rsidRPr="00066036" w:rsidRDefault="003E24B6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3E24B6" w:rsidRPr="00066036" w:rsidRDefault="003E24B6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3E24B6" w:rsidRPr="00066036" w:rsidRDefault="003E24B6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3E24B6" w:rsidRPr="00550DF5" w:rsidRDefault="003E24B6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" w:type="pct"/>
          </w:tcPr>
          <w:p w:rsidR="003E24B6" w:rsidRPr="006F36F5" w:rsidRDefault="003E24B6" w:rsidP="009C41D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29,7</w:t>
            </w:r>
          </w:p>
        </w:tc>
        <w:tc>
          <w:tcPr>
            <w:tcW w:w="1061" w:type="pct"/>
          </w:tcPr>
          <w:p w:rsidR="003E24B6" w:rsidRPr="00554C00" w:rsidRDefault="003E24B6" w:rsidP="009C41D7">
            <w:pPr>
              <w:pStyle w:val="Style16"/>
              <w:widowControl/>
              <w:ind w:firstLine="0"/>
            </w:pPr>
          </w:p>
        </w:tc>
        <w:tc>
          <w:tcPr>
            <w:tcW w:w="960" w:type="pct"/>
            <w:vAlign w:val="center"/>
          </w:tcPr>
          <w:p w:rsidR="003E24B6" w:rsidRPr="00701DE1" w:rsidRDefault="003E24B6" w:rsidP="009C41D7">
            <w:pPr>
              <w:rPr>
                <w:b/>
              </w:rPr>
            </w:pPr>
            <w:r w:rsidRPr="00701DE1">
              <w:rPr>
                <w:b/>
                <w:color w:val="000000"/>
              </w:rPr>
              <w:t>Устный опрос</w:t>
            </w:r>
          </w:p>
        </w:tc>
        <w:tc>
          <w:tcPr>
            <w:tcW w:w="359" w:type="pct"/>
          </w:tcPr>
          <w:p w:rsidR="003E24B6" w:rsidRPr="00EF7593" w:rsidRDefault="003E24B6" w:rsidP="009C41D7">
            <w:pPr>
              <w:pStyle w:val="Style14"/>
              <w:widowControl/>
              <w:ind w:firstLine="0"/>
              <w:jc w:val="center"/>
            </w:pP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Pr="00AF2BB2" w:rsidRDefault="003E24B6" w:rsidP="005B2856">
            <w:pPr>
              <w:pStyle w:val="Style14"/>
              <w:widowControl/>
              <w:ind w:firstLine="0"/>
            </w:pPr>
            <w:r>
              <w:t>2.</w:t>
            </w:r>
            <w:r w:rsidRPr="00BA046C">
              <w:t>Теоретико-методологические основы управления физической культурой и спортом</w:t>
            </w:r>
            <w:r>
              <w:t xml:space="preserve"> </w:t>
            </w:r>
          </w:p>
        </w:tc>
        <w:tc>
          <w:tcPr>
            <w:tcW w:w="176" w:type="pct"/>
          </w:tcPr>
          <w:p w:rsidR="003E24B6" w:rsidRPr="00AF2BB2" w:rsidRDefault="003E24B6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554C00" w:rsidRDefault="003E24B6" w:rsidP="00ED7BE3">
            <w:pPr>
              <w:pStyle w:val="Style16"/>
              <w:widowControl/>
              <w:ind w:firstLine="0"/>
            </w:pPr>
          </w:p>
        </w:tc>
        <w:tc>
          <w:tcPr>
            <w:tcW w:w="960" w:type="pct"/>
          </w:tcPr>
          <w:p w:rsidR="003E24B6" w:rsidRDefault="003E24B6" w:rsidP="00ED7BE3">
            <w:pPr>
              <w:ind w:firstLine="0"/>
            </w:pPr>
          </w:p>
        </w:tc>
        <w:tc>
          <w:tcPr>
            <w:tcW w:w="359" w:type="pct"/>
          </w:tcPr>
          <w:p w:rsidR="003E24B6" w:rsidRPr="00EF7593" w:rsidRDefault="003E24B6" w:rsidP="00ED7BE3">
            <w:pPr>
              <w:pStyle w:val="Style14"/>
              <w:widowControl/>
              <w:ind w:firstLine="0"/>
              <w:jc w:val="center"/>
            </w:pP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Default="003E24B6" w:rsidP="005B2856">
            <w:pPr>
              <w:pStyle w:val="Style14"/>
              <w:widowControl/>
              <w:ind w:firstLine="0"/>
            </w:pPr>
            <w:r>
              <w:t xml:space="preserve">2.1. </w:t>
            </w:r>
            <w:r w:rsidRPr="00BA046C">
              <w:t>Предмет и задачи курса «Менед</w:t>
            </w:r>
            <w:r w:rsidRPr="00BA046C">
              <w:t>ж</w:t>
            </w:r>
            <w:r w:rsidRPr="00BA046C">
              <w:t>мент в физической культуре и спорте». Виды и функции менеджмента. Информ</w:t>
            </w:r>
            <w:r w:rsidRPr="00BA046C">
              <w:t>а</w:t>
            </w:r>
            <w:r w:rsidRPr="00BA046C">
              <w:t>ционное обеспечение менеджмента в ф</w:t>
            </w:r>
            <w:r w:rsidRPr="00BA046C">
              <w:t>и</w:t>
            </w:r>
            <w:r w:rsidRPr="00BA046C">
              <w:t>зической культуре и спорте.</w:t>
            </w:r>
          </w:p>
        </w:tc>
        <w:tc>
          <w:tcPr>
            <w:tcW w:w="176" w:type="pct"/>
          </w:tcPr>
          <w:p w:rsidR="003E24B6" w:rsidRPr="00AF2BB2" w:rsidRDefault="003E24B6" w:rsidP="00ED7BE3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Pr="00955C6B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Pr="00955C6B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Pr="00440418" w:rsidRDefault="003E24B6" w:rsidP="00ED7BE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Подготовка к практическому занятию</w:t>
            </w:r>
          </w:p>
        </w:tc>
        <w:tc>
          <w:tcPr>
            <w:tcW w:w="960" w:type="pct"/>
          </w:tcPr>
          <w:p w:rsidR="003E24B6" w:rsidRDefault="003E24B6" w:rsidP="00ED7BE3">
            <w:pPr>
              <w:pStyle w:val="Style14"/>
              <w:widowControl/>
              <w:ind w:firstLine="0"/>
              <w:jc w:val="left"/>
            </w:pPr>
            <w:r w:rsidRPr="004A3B7A">
              <w:t>Опрос, обсуждение</w:t>
            </w:r>
            <w:r>
              <w:t>.</w:t>
            </w:r>
          </w:p>
          <w:p w:rsidR="003E24B6" w:rsidRPr="00554C00" w:rsidRDefault="003E24B6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3E24B6" w:rsidRPr="0079105A" w:rsidRDefault="003E24B6" w:rsidP="00550DF5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550DF5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3E24B6" w:rsidRPr="009C41D7" w:rsidRDefault="003E24B6" w:rsidP="00550DF5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Default="003E24B6" w:rsidP="00D63731">
            <w:pPr>
              <w:pStyle w:val="Style14"/>
              <w:widowControl/>
              <w:ind w:firstLine="0"/>
            </w:pPr>
            <w:r>
              <w:t>2.2.</w:t>
            </w:r>
            <w:r w:rsidRPr="00BA046C">
              <w:t>Организация управления физической культурой и спортом</w:t>
            </w:r>
            <w:r>
              <w:t xml:space="preserve">. </w:t>
            </w:r>
            <w:r w:rsidRPr="00BA046C">
              <w:t>Технология созд</w:t>
            </w:r>
            <w:r w:rsidRPr="00BA046C">
              <w:t>а</w:t>
            </w:r>
            <w:r w:rsidRPr="00BA046C">
              <w:t>ния физкультурно-спортивной организ</w:t>
            </w:r>
            <w:r w:rsidRPr="00BA046C">
              <w:t>а</w:t>
            </w:r>
            <w:r w:rsidRPr="00BA046C">
              <w:t>ции.</w:t>
            </w:r>
          </w:p>
        </w:tc>
        <w:tc>
          <w:tcPr>
            <w:tcW w:w="176" w:type="pct"/>
          </w:tcPr>
          <w:p w:rsidR="003E24B6" w:rsidRPr="00AF2BB2" w:rsidRDefault="003E24B6" w:rsidP="00D6373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Pr="006E7DC8" w:rsidRDefault="003E24B6" w:rsidP="00D637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207" w:type="pct"/>
          </w:tcPr>
          <w:p w:rsidR="003E24B6" w:rsidRPr="00AF2BB2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Pr="006E7DC8" w:rsidRDefault="003E24B6" w:rsidP="00D637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16" w:type="pct"/>
          </w:tcPr>
          <w:p w:rsidR="003E24B6" w:rsidRPr="006F36F5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Default="003E24B6" w:rsidP="00D63731">
            <w:r w:rsidRPr="00330772">
              <w:rPr>
                <w:color w:val="000000"/>
              </w:rPr>
              <w:t>Подготовка к практич</w:t>
            </w:r>
            <w:r w:rsidRPr="00330772">
              <w:rPr>
                <w:color w:val="000000"/>
              </w:rPr>
              <w:t>е</w:t>
            </w:r>
            <w:r w:rsidRPr="00330772">
              <w:rPr>
                <w:color w:val="000000"/>
              </w:rPr>
              <w:t>скому занятию</w:t>
            </w:r>
          </w:p>
        </w:tc>
        <w:tc>
          <w:tcPr>
            <w:tcW w:w="960" w:type="pct"/>
          </w:tcPr>
          <w:p w:rsidR="003E24B6" w:rsidRDefault="003E24B6" w:rsidP="00D63731">
            <w:pPr>
              <w:pStyle w:val="Style14"/>
              <w:widowControl/>
              <w:ind w:firstLine="0"/>
              <w:jc w:val="left"/>
            </w:pPr>
            <w:r w:rsidRPr="004A3B7A">
              <w:t>Опрос, обсуждение</w:t>
            </w:r>
            <w:r>
              <w:t>.</w:t>
            </w:r>
          </w:p>
          <w:p w:rsidR="003E24B6" w:rsidRPr="00554C00" w:rsidRDefault="003E24B6" w:rsidP="00D6373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3E24B6" w:rsidRPr="0079105A" w:rsidRDefault="003E24B6" w:rsidP="00D63731">
            <w:pPr>
              <w:pStyle w:val="Style14"/>
              <w:widowControl/>
              <w:ind w:firstLine="0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D63731">
            <w:pPr>
              <w:pStyle w:val="Style14"/>
              <w:widowControl/>
              <w:ind w:firstLine="0"/>
              <w:jc w:val="center"/>
            </w:pPr>
            <w:r>
              <w:t>ПК-2-зув.</w:t>
            </w:r>
          </w:p>
          <w:p w:rsidR="003E24B6" w:rsidRPr="009C41D7" w:rsidRDefault="003E24B6" w:rsidP="00D63731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Default="003E24B6" w:rsidP="00D63731">
            <w:pPr>
              <w:pStyle w:val="Style14"/>
              <w:widowControl/>
              <w:ind w:firstLine="0"/>
            </w:pPr>
            <w:r>
              <w:t xml:space="preserve">2.3. </w:t>
            </w:r>
            <w:r w:rsidRPr="00BA046C">
              <w:t>Формы и средства менеджмента в ф</w:t>
            </w:r>
            <w:r w:rsidRPr="00BA046C">
              <w:t>и</w:t>
            </w:r>
            <w:r w:rsidRPr="00BA046C">
              <w:t>зической культуре и спорте.</w:t>
            </w:r>
          </w:p>
        </w:tc>
        <w:tc>
          <w:tcPr>
            <w:tcW w:w="176" w:type="pct"/>
          </w:tcPr>
          <w:p w:rsidR="003E24B6" w:rsidRDefault="003E24B6" w:rsidP="00D63731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75" w:type="pct"/>
          </w:tcPr>
          <w:p w:rsidR="003E24B6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D637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Default="003E24B6" w:rsidP="00D63731">
            <w:r w:rsidRPr="00330772">
              <w:rPr>
                <w:color w:val="000000"/>
              </w:rPr>
              <w:t>Подготовка к практич</w:t>
            </w:r>
            <w:r w:rsidRPr="00330772">
              <w:rPr>
                <w:color w:val="000000"/>
              </w:rPr>
              <w:t>е</w:t>
            </w:r>
            <w:r w:rsidRPr="00330772">
              <w:rPr>
                <w:color w:val="000000"/>
              </w:rPr>
              <w:t>скому занятию</w:t>
            </w:r>
          </w:p>
        </w:tc>
        <w:tc>
          <w:tcPr>
            <w:tcW w:w="960" w:type="pct"/>
          </w:tcPr>
          <w:p w:rsidR="003E24B6" w:rsidRPr="00D63731" w:rsidRDefault="003E24B6" w:rsidP="00D63731">
            <w:pPr>
              <w:pStyle w:val="Style14"/>
            </w:pPr>
            <w:r w:rsidRPr="00D63731">
              <w:t>Опрос, обсуждение.</w:t>
            </w:r>
          </w:p>
          <w:p w:rsidR="003E24B6" w:rsidRPr="004A3B7A" w:rsidRDefault="003E24B6" w:rsidP="00D6373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3E24B6" w:rsidRPr="0079105A" w:rsidRDefault="003E24B6" w:rsidP="00D63731">
            <w:pPr>
              <w:pStyle w:val="Style14"/>
              <w:widowControl/>
              <w:ind w:firstLine="0"/>
              <w:jc w:val="left"/>
            </w:pPr>
            <w:r>
              <w:t>ОК-7</w:t>
            </w:r>
            <w:r w:rsidRPr="0079105A">
              <w:t>-зув</w:t>
            </w:r>
            <w:r>
              <w:t>,</w:t>
            </w:r>
          </w:p>
          <w:p w:rsidR="003E24B6" w:rsidRDefault="003E24B6" w:rsidP="00D63731">
            <w:pPr>
              <w:pStyle w:val="Style14"/>
              <w:widowControl/>
              <w:ind w:firstLine="0"/>
              <w:jc w:val="left"/>
            </w:pPr>
            <w:r>
              <w:t>ПК-2-зув.</w:t>
            </w:r>
          </w:p>
          <w:p w:rsidR="003E24B6" w:rsidRPr="009C41D7" w:rsidRDefault="003E24B6" w:rsidP="00D63731">
            <w:pPr>
              <w:pStyle w:val="Style14"/>
              <w:widowControl/>
              <w:ind w:firstLine="0"/>
              <w:jc w:val="left"/>
            </w:pPr>
            <w:r>
              <w:t>ОПК-4-зув.</w:t>
            </w:r>
          </w:p>
        </w:tc>
      </w:tr>
      <w:tr w:rsidR="003E24B6" w:rsidRPr="00C17915" w:rsidTr="00215A34">
        <w:trPr>
          <w:trHeight w:val="76"/>
        </w:trPr>
        <w:tc>
          <w:tcPr>
            <w:tcW w:w="1411" w:type="pct"/>
          </w:tcPr>
          <w:p w:rsidR="003E24B6" w:rsidRDefault="003E24B6" w:rsidP="009B728D">
            <w:pPr>
              <w:shd w:val="clear" w:color="auto" w:fill="FFFFFF"/>
              <w:spacing w:line="276" w:lineRule="auto"/>
              <w:ind w:left="10" w:firstLine="0"/>
              <w:rPr>
                <w:lang w:eastAsia="en-US"/>
              </w:rPr>
            </w:pPr>
          </w:p>
        </w:tc>
        <w:tc>
          <w:tcPr>
            <w:tcW w:w="176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7" w:type="pct"/>
          </w:tcPr>
          <w:p w:rsidR="003E24B6" w:rsidRPr="00AF2BB2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4" w:type="pct"/>
          </w:tcPr>
          <w:p w:rsidR="003E24B6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6" w:type="pct"/>
          </w:tcPr>
          <w:p w:rsidR="003E24B6" w:rsidRPr="006F36F5" w:rsidRDefault="003E24B6" w:rsidP="00ED7BE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1" w:type="pct"/>
          </w:tcPr>
          <w:p w:rsidR="003E24B6" w:rsidRDefault="003E24B6" w:rsidP="00ED7BE3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960" w:type="pct"/>
          </w:tcPr>
          <w:p w:rsidR="003E24B6" w:rsidRPr="004A3B7A" w:rsidRDefault="003E24B6" w:rsidP="00ED7BE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3E24B6" w:rsidRPr="009C41D7" w:rsidRDefault="003E24B6" w:rsidP="00215A34">
            <w:pPr>
              <w:pStyle w:val="Style14"/>
              <w:widowControl/>
              <w:ind w:firstLine="0"/>
              <w:jc w:val="center"/>
            </w:pPr>
            <w:r>
              <w:t>.</w:t>
            </w:r>
          </w:p>
        </w:tc>
      </w:tr>
      <w:tr w:rsidR="003E24B6" w:rsidRPr="00C17915" w:rsidTr="00215A34">
        <w:trPr>
          <w:trHeight w:val="499"/>
        </w:trPr>
        <w:tc>
          <w:tcPr>
            <w:tcW w:w="1411" w:type="pct"/>
          </w:tcPr>
          <w:p w:rsidR="003E24B6" w:rsidRPr="00066036" w:rsidRDefault="003E24B6" w:rsidP="00557C3D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76" w:type="pct"/>
          </w:tcPr>
          <w:p w:rsidR="003E24B6" w:rsidRPr="00AE44B6" w:rsidRDefault="003E24B6" w:rsidP="00557C3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</w:tcPr>
          <w:p w:rsidR="003E24B6" w:rsidRPr="00852F4B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07" w:type="pct"/>
          </w:tcPr>
          <w:p w:rsidR="003E24B6" w:rsidRPr="00066036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4" w:type="pct"/>
          </w:tcPr>
          <w:p w:rsidR="003E24B6" w:rsidRPr="00A47DD0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6" w:type="pct"/>
          </w:tcPr>
          <w:p w:rsidR="003E24B6" w:rsidRPr="00A91534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30</w:t>
            </w:r>
          </w:p>
        </w:tc>
        <w:tc>
          <w:tcPr>
            <w:tcW w:w="1061" w:type="pct"/>
          </w:tcPr>
          <w:p w:rsidR="003E24B6" w:rsidRPr="00554C00" w:rsidRDefault="003E24B6" w:rsidP="00557C3D">
            <w:pPr>
              <w:pStyle w:val="Style16"/>
              <w:widowControl/>
              <w:ind w:firstLine="0"/>
            </w:pPr>
          </w:p>
        </w:tc>
        <w:tc>
          <w:tcPr>
            <w:tcW w:w="960" w:type="pct"/>
            <w:vAlign w:val="center"/>
          </w:tcPr>
          <w:p w:rsidR="003E24B6" w:rsidRPr="00440418" w:rsidRDefault="003E24B6" w:rsidP="00557C3D">
            <w:pPr>
              <w:jc w:val="center"/>
              <w:rPr>
                <w:b/>
              </w:rPr>
            </w:pPr>
            <w:r>
              <w:rPr>
                <w:b/>
              </w:rPr>
              <w:t>Тестирование</w:t>
            </w:r>
          </w:p>
        </w:tc>
        <w:tc>
          <w:tcPr>
            <w:tcW w:w="359" w:type="pct"/>
          </w:tcPr>
          <w:p w:rsidR="003E24B6" w:rsidRPr="00EF7593" w:rsidRDefault="003E24B6" w:rsidP="00557C3D">
            <w:pPr>
              <w:pStyle w:val="Style14"/>
              <w:widowControl/>
              <w:ind w:firstLine="0"/>
              <w:jc w:val="center"/>
            </w:pPr>
          </w:p>
        </w:tc>
      </w:tr>
      <w:tr w:rsidR="003E24B6" w:rsidRPr="00C17915" w:rsidTr="00215A34">
        <w:trPr>
          <w:trHeight w:val="499"/>
        </w:trPr>
        <w:tc>
          <w:tcPr>
            <w:tcW w:w="1411" w:type="pct"/>
          </w:tcPr>
          <w:p w:rsidR="003E24B6" w:rsidRPr="00066036" w:rsidRDefault="003E24B6" w:rsidP="00557C3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6" w:type="pct"/>
          </w:tcPr>
          <w:p w:rsidR="003E24B6" w:rsidRPr="00A91534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5" w:type="pct"/>
          </w:tcPr>
          <w:p w:rsidR="003E24B6" w:rsidRPr="00A91534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07" w:type="pct"/>
          </w:tcPr>
          <w:p w:rsidR="003E24B6" w:rsidRPr="00A91534" w:rsidRDefault="003E24B6" w:rsidP="00557C3D">
            <w:pPr>
              <w:pStyle w:val="Style14"/>
              <w:widowControl/>
              <w:ind w:firstLine="0"/>
              <w:jc w:val="center"/>
              <w:rPr>
                <w:b/>
                <w:color w:val="FF0000"/>
              </w:rPr>
            </w:pPr>
          </w:p>
        </w:tc>
        <w:tc>
          <w:tcPr>
            <w:tcW w:w="334" w:type="pct"/>
          </w:tcPr>
          <w:p w:rsidR="003E24B6" w:rsidRPr="00550DF5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6" w:type="pct"/>
          </w:tcPr>
          <w:p w:rsidR="003E24B6" w:rsidRPr="00A91534" w:rsidRDefault="003E24B6" w:rsidP="00557C3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59</w:t>
            </w:r>
            <w:r w:rsidRPr="00A91534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1061" w:type="pct"/>
          </w:tcPr>
          <w:p w:rsidR="003E24B6" w:rsidRPr="00BF3D43" w:rsidRDefault="003E24B6" w:rsidP="00557C3D">
            <w:pPr>
              <w:pStyle w:val="Style16"/>
              <w:widowControl/>
              <w:ind w:firstLine="0"/>
            </w:pPr>
          </w:p>
        </w:tc>
        <w:tc>
          <w:tcPr>
            <w:tcW w:w="960" w:type="pct"/>
          </w:tcPr>
          <w:p w:rsidR="003E24B6" w:rsidRPr="0004013E" w:rsidRDefault="003E24B6" w:rsidP="00557C3D">
            <w:pPr>
              <w:ind w:firstLine="0"/>
              <w:jc w:val="center"/>
              <w:rPr>
                <w:b/>
              </w:rPr>
            </w:pPr>
            <w:r w:rsidRPr="0004013E">
              <w:rPr>
                <w:b/>
              </w:rPr>
              <w:t>Зачет</w:t>
            </w:r>
            <w:r>
              <w:rPr>
                <w:b/>
              </w:rPr>
              <w:t xml:space="preserve"> с оценкой</w:t>
            </w:r>
          </w:p>
        </w:tc>
        <w:tc>
          <w:tcPr>
            <w:tcW w:w="359" w:type="pct"/>
          </w:tcPr>
          <w:p w:rsidR="003E24B6" w:rsidRPr="00EF7593" w:rsidRDefault="003E24B6" w:rsidP="00557C3D">
            <w:pPr>
              <w:pStyle w:val="Style14"/>
              <w:widowControl/>
              <w:ind w:firstLine="0"/>
              <w:jc w:val="center"/>
            </w:pPr>
          </w:p>
        </w:tc>
      </w:tr>
    </w:tbl>
    <w:p w:rsidR="003E24B6" w:rsidRDefault="003E24B6" w:rsidP="00E06342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  <w:sectPr w:rsidR="003E24B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E24B6" w:rsidRPr="00C17915" w:rsidRDefault="003E24B6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3E24B6" w:rsidRDefault="003E24B6" w:rsidP="00E87E51">
      <w:r>
        <w:t>Дисциплина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t>» реализуется в форме лекционных и практических зан</w:t>
      </w:r>
      <w:r>
        <w:t>я</w:t>
      </w:r>
      <w:r>
        <w:t>тий.</w:t>
      </w:r>
    </w:p>
    <w:p w:rsidR="003E24B6" w:rsidRDefault="003E24B6" w:rsidP="00792D87">
      <w:r w:rsidRPr="00440418">
        <w:t xml:space="preserve">В ходе изучения дисциплины </w:t>
      </w:r>
      <w:r>
        <w:t>используются</w:t>
      </w:r>
      <w:r w:rsidRPr="00440418">
        <w:t xml:space="preserve"> образовательные и информационные технологии:</w:t>
      </w:r>
    </w:p>
    <w:p w:rsidR="003E24B6" w:rsidRPr="00440418" w:rsidRDefault="003E24B6" w:rsidP="009B3275">
      <w:r w:rsidRPr="00440418">
        <w:t>1. Традиционные технологии обучения, предполагающие передачу информации в готовом виде, формирование учебных умений по образцу: ле</w:t>
      </w:r>
      <w:r w:rsidRPr="00440418">
        <w:t>к</w:t>
      </w:r>
      <w:r w:rsidRPr="00440418">
        <w:t>ция-изложение, лекция-объяснение, практические занятия.</w:t>
      </w:r>
    </w:p>
    <w:p w:rsidR="003E24B6" w:rsidRDefault="003E24B6" w:rsidP="00E87E51">
      <w:r w:rsidRPr="00440418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содержания, методов, форм развития и саморазвития личности; самоопределение в выборе оптимального пути и способов ли</w:t>
      </w:r>
      <w:r w:rsidRPr="00440418">
        <w:t>ч</w:t>
      </w:r>
      <w:r w:rsidRPr="00440418">
        <w:t xml:space="preserve">ностно-профессионального развития; систематизацию знаний, полученных студентами в процессе аудиторной и самостоятельной работы. Лекционные занятия проводятся с использованием мультимедийных средств. </w:t>
      </w:r>
      <w:r>
        <w:t>Практические</w:t>
      </w:r>
      <w:r w:rsidRPr="00440418">
        <w:t xml:space="preserve"> занятия обеспечивают развитие и закрепление умений и навыков опр</w:t>
      </w:r>
      <w:r w:rsidRPr="00440418">
        <w:t>е</w:t>
      </w:r>
      <w:r w:rsidRPr="00440418">
        <w:t>деления целей и задач саморазвития, а также принятия наиболее эффективных решений по их реализации.</w:t>
      </w:r>
    </w:p>
    <w:p w:rsidR="003E24B6" w:rsidRPr="00440418" w:rsidRDefault="003E24B6" w:rsidP="009B3275">
      <w:r w:rsidRPr="00440418">
        <w:t>2. Интерактивные формы обучения, предполагающие организацию обучения как продуктивной творческой деятельности в режиме взаимодейс</w:t>
      </w:r>
      <w:r w:rsidRPr="00440418">
        <w:t>т</w:t>
      </w:r>
      <w:r w:rsidRPr="00440418">
        <w:t xml:space="preserve">вия студентов друг с другом и с преподавателем </w:t>
      </w:r>
    </w:p>
    <w:p w:rsidR="003E24B6" w:rsidRPr="00440418" w:rsidRDefault="003E24B6" w:rsidP="009B3275">
      <w:r w:rsidRPr="00440418">
        <w:t>Использование интерактивных образовательных технологий способствует повышению интереса и мотивации учащихся, активизации мыслител</w:t>
      </w:r>
      <w:r w:rsidRPr="00440418">
        <w:t>ь</w:t>
      </w:r>
      <w:r w:rsidRPr="00440418">
        <w:t>ной деятельности и творческого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3E24B6" w:rsidRPr="00440418" w:rsidRDefault="003E24B6" w:rsidP="009B3275">
      <w:r w:rsidRPr="00440418">
        <w:t xml:space="preserve">В рамках дисциплины </w:t>
      </w:r>
      <w:r w:rsidRPr="00440418">
        <w:rPr>
          <w:rFonts w:cs="Constantia"/>
          <w:bCs/>
        </w:rPr>
        <w:t>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>
        <w:rPr>
          <w:rFonts w:cs="Constantia"/>
          <w:bCs/>
        </w:rPr>
        <w:t>» предусматривается 8</w:t>
      </w:r>
      <w:r w:rsidRPr="00440418">
        <w:rPr>
          <w:rFonts w:cs="Constantia"/>
          <w:bCs/>
        </w:rPr>
        <w:t xml:space="preserve"> часов аудиторных зан</w:t>
      </w:r>
      <w:r w:rsidRPr="00440418">
        <w:rPr>
          <w:rFonts w:cs="Constantia"/>
          <w:bCs/>
        </w:rPr>
        <w:t>я</w:t>
      </w:r>
      <w:r w:rsidRPr="00440418">
        <w:rPr>
          <w:rFonts w:cs="Constantia"/>
          <w:bCs/>
        </w:rPr>
        <w:t xml:space="preserve">тий, проводимых в </w:t>
      </w:r>
      <w:r w:rsidRPr="00440418">
        <w:t>интерактивной</w:t>
      </w:r>
      <w:r>
        <w:t xml:space="preserve"> форме</w:t>
      </w:r>
      <w:r w:rsidRPr="00440418">
        <w:t>.</w:t>
      </w:r>
    </w:p>
    <w:p w:rsidR="003E24B6" w:rsidRDefault="003E24B6" w:rsidP="009B3275">
      <w:r w:rsidRPr="00440418">
        <w:t xml:space="preserve">При проведении </w:t>
      </w:r>
      <w:r>
        <w:t xml:space="preserve">практических </w:t>
      </w:r>
      <w:r w:rsidRPr="00440418">
        <w:t>занятий используются групповая работа, технология коллективной творческой деятельности, технология сотру</w:t>
      </w:r>
      <w:r w:rsidRPr="00440418">
        <w:t>д</w:t>
      </w:r>
      <w:r w:rsidRPr="00440418">
        <w:t xml:space="preserve">ничества, обсуждение проблемы в форме дискуссии, дебаты, круглый стол. Данные технологии обеспечивают высокий уровень усвоения студентами знаний, эффективное и успешное овладение умениями и навыками в предметной области, формируют познавательную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 </w:t>
      </w:r>
    </w:p>
    <w:p w:rsidR="003E24B6" w:rsidRPr="00440418" w:rsidRDefault="003E24B6" w:rsidP="009B3275">
      <w:pPr>
        <w:widowControl/>
        <w:autoSpaceDE/>
        <w:autoSpaceDN/>
        <w:adjustRightInd/>
      </w:pPr>
      <w:r w:rsidRPr="00440418">
        <w:t>3. Возможности образовательного портала ФГБОУ ВО «МГТУ» для предоставления студентам графика самостоятельной работы, расписания ко</w:t>
      </w:r>
      <w:r w:rsidRPr="00440418">
        <w:t>н</w:t>
      </w:r>
      <w:r w:rsidRPr="00440418">
        <w:t>сультаций, заданий для самостоятельного выполнения и рекомендуемых тем для самостоятельного изучения.</w:t>
      </w:r>
    </w:p>
    <w:p w:rsidR="003E24B6" w:rsidRPr="00440418" w:rsidRDefault="003E24B6" w:rsidP="009B3275">
      <w:pPr>
        <w:rPr>
          <w:rFonts w:cs="Constantia"/>
          <w:bCs/>
        </w:rPr>
      </w:pPr>
      <w:r w:rsidRPr="00440418">
        <w:rPr>
          <w:rFonts w:cs="Constantia"/>
          <w:bCs/>
        </w:rPr>
        <w:t xml:space="preserve">Методика, предлагаемая для изучения </w:t>
      </w:r>
      <w:r>
        <w:rPr>
          <w:rFonts w:cs="Constantia"/>
          <w:bCs/>
        </w:rPr>
        <w:t>дисциплины</w:t>
      </w:r>
      <w:r w:rsidRPr="00440418">
        <w:rPr>
          <w:rFonts w:cs="Constantia"/>
          <w:bCs/>
        </w:rPr>
        <w:t xml:space="preserve">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440418">
        <w:rPr>
          <w:rFonts w:cs="Constantia"/>
          <w:bCs/>
        </w:rPr>
        <w:t xml:space="preserve">» ориентирована на лекции проблемно-информационного характера, </w:t>
      </w:r>
      <w:r>
        <w:rPr>
          <w:rFonts w:cs="Constantia"/>
          <w:bCs/>
        </w:rPr>
        <w:t>практические</w:t>
      </w:r>
      <w:r w:rsidRPr="00440418">
        <w:rPr>
          <w:rFonts w:cs="Constantia"/>
          <w:bCs/>
        </w:rPr>
        <w:t xml:space="preserve"> занятия </w:t>
      </w:r>
      <w:r w:rsidRPr="000E0E6F">
        <w:rPr>
          <w:rFonts w:cs="Constantia"/>
          <w:bCs/>
        </w:rPr>
        <w:t>исследовательского</w:t>
      </w:r>
      <w:r w:rsidRPr="00440418">
        <w:rPr>
          <w:rFonts w:cs="Constantia"/>
          <w:bCs/>
        </w:rPr>
        <w:t xml:space="preserve"> типа и подготовку рефератов.</w:t>
      </w:r>
    </w:p>
    <w:p w:rsidR="003E24B6" w:rsidRPr="00440418" w:rsidRDefault="003E24B6" w:rsidP="009B3275">
      <w:r w:rsidRPr="00440418">
        <w:t>Используемые образовательные технологии позволяют активно применять в учебном процессе интерактивные формы проведения занятий (разбор конкретных ситуаций</w:t>
      </w:r>
      <w:r>
        <w:t xml:space="preserve">, </w:t>
      </w:r>
      <w:r w:rsidRPr="00E02B8E">
        <w:t>дискуссии, круглые столы),</w:t>
      </w:r>
      <w:r w:rsidRPr="00440418">
        <w:t xml:space="preserve"> что способствует формированию и развитию профессиональных навыков обучающихся. Применя</w:t>
      </w:r>
      <w:r w:rsidRPr="00440418">
        <w:t>е</w:t>
      </w:r>
      <w:r w:rsidRPr="00440418">
        <w:t>мые в процессе изучения дисциплины поисковый и исследовательский методы в полной мере соответствуют требованиям ФГОС по реализации комп</w:t>
      </w:r>
      <w:r w:rsidRPr="00440418">
        <w:t>е</w:t>
      </w:r>
      <w:r w:rsidRPr="00440418">
        <w:t>тентностного подхода.</w:t>
      </w:r>
    </w:p>
    <w:p w:rsidR="003E24B6" w:rsidRPr="00E87E51" w:rsidRDefault="003E24B6" w:rsidP="000E0E6F">
      <w:pPr>
        <w:ind w:firstLine="0"/>
        <w:rPr>
          <w:rStyle w:val="FontStyle28"/>
          <w:rFonts w:ascii="Times New Roman" w:hAnsi="Times New Roman"/>
          <w:b w:val="0"/>
          <w:smallCaps w:val="0"/>
          <w:sz w:val="24"/>
        </w:rPr>
      </w:pPr>
    </w:p>
    <w:p w:rsidR="003E24B6" w:rsidRPr="000A1B7E" w:rsidRDefault="003E24B6" w:rsidP="000A1B7E">
      <w:pPr>
        <w:pStyle w:val="Heading1"/>
        <w:rPr>
          <w:szCs w:val="24"/>
        </w:rPr>
      </w:pPr>
      <w:r w:rsidRPr="00431226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E24B6" w:rsidRPr="00937117" w:rsidRDefault="003E24B6" w:rsidP="0017760A">
      <w:pPr>
        <w:widowControl/>
      </w:pPr>
      <w:r w:rsidRPr="00937117">
        <w:t>По дисциплине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937117">
        <w:t>» предусмотрена аудиторная и внеаудиторная сам</w:t>
      </w:r>
      <w:r w:rsidRPr="00937117">
        <w:t>о</w:t>
      </w:r>
      <w:r w:rsidRPr="00937117">
        <w:t xml:space="preserve">стоятельная работа обучающихся. </w:t>
      </w:r>
    </w:p>
    <w:p w:rsidR="003E24B6" w:rsidRDefault="003E24B6" w:rsidP="0041039A">
      <w:pPr>
        <w:widowControl/>
      </w:pPr>
      <w:bookmarkStart w:id="2" w:name="_Hlk529429240"/>
      <w:r w:rsidRPr="00937117">
        <w:t xml:space="preserve">Аудиторная самостоятельная работа студентов предполагает </w:t>
      </w:r>
      <w:r>
        <w:t xml:space="preserve">письменный ответ на один из контрольных вопросов и </w:t>
      </w:r>
      <w:r w:rsidRPr="00937117">
        <w:t xml:space="preserve">выполнение </w:t>
      </w:r>
      <w:r>
        <w:t>тестовых зад</w:t>
      </w:r>
      <w:r>
        <w:t>а</w:t>
      </w:r>
      <w:r>
        <w:t xml:space="preserve">ний. </w:t>
      </w:r>
    </w:p>
    <w:p w:rsidR="003E24B6" w:rsidRDefault="003E24B6" w:rsidP="0017760A">
      <w:pPr>
        <w:rPr>
          <w:b/>
          <w:i/>
        </w:rPr>
      </w:pPr>
    </w:p>
    <w:p w:rsidR="003E24B6" w:rsidRDefault="003E24B6" w:rsidP="005E29BF">
      <w:pPr>
        <w:tabs>
          <w:tab w:val="left" w:pos="851"/>
        </w:tabs>
        <w:rPr>
          <w:b/>
          <w:i/>
        </w:rPr>
      </w:pPr>
      <w:r w:rsidRPr="00F93C30">
        <w:rPr>
          <w:b/>
          <w:i/>
        </w:rPr>
        <w:t>Примерные аудиторные задания:</w:t>
      </w:r>
    </w:p>
    <w:p w:rsidR="003E24B6" w:rsidRDefault="003E24B6" w:rsidP="0041039A">
      <w:pPr>
        <w:rPr>
          <w:b/>
          <w:i/>
        </w:rPr>
      </w:pP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Тема 1: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Отметьте неверные утверждения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 xml:space="preserve">1 </w:t>
      </w:r>
      <w:r>
        <w:rPr>
          <w:color w:val="000000"/>
        </w:rPr>
        <w:t>Основы экономики и м</w:t>
      </w:r>
      <w:r w:rsidRPr="00DB19EF">
        <w:rPr>
          <w:color w:val="000000"/>
        </w:rPr>
        <w:t>енеджмент не является самостоятельной наукой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2 Результат в управлении определяется часто в зависимости от совокупности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ряда труднопрогнозируемых стихийных обстоятельств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3 Результат в управлении в большей степени связан с теорией управления, а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не с искусством применения его на практике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4 Менеджмент определяется только как функция (вид деятельности), то есть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не интеграционный процесс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5 Законы в теории управления нельзя абсолютизировать, это не догма, а прин-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ципы отбора необходимой информации для принятия решений менеджером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6 Организацию можно определить как систематизированное сознательное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объединение действий людей, преследующих достижение определенных</w:t>
      </w:r>
    </w:p>
    <w:p w:rsidR="003E24B6" w:rsidRPr="00DB19EF" w:rsidRDefault="003E24B6" w:rsidP="004752F5">
      <w:pPr>
        <w:widowControl/>
        <w:shd w:val="clear" w:color="auto" w:fill="FFFFFF"/>
        <w:tabs>
          <w:tab w:val="left" w:pos="1815"/>
        </w:tabs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личных целей</w:t>
      </w:r>
      <w:r>
        <w:rPr>
          <w:color w:val="000000"/>
        </w:rPr>
        <w:tab/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7 Управление является составляющей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8 Набор (состав, перечень) функций управления не зависит от размеров орга-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9 Организация производства не относится к основным функциям управления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10 В отношении конкретной организации управление имеет координирующую</w:t>
      </w:r>
    </w:p>
    <w:p w:rsidR="003E24B6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роль.</w:t>
      </w:r>
    </w:p>
    <w:p w:rsidR="003E24B6" w:rsidRDefault="003E24B6" w:rsidP="00F35E0C">
      <w:pPr>
        <w:jc w:val="center"/>
        <w:rPr>
          <w:b/>
          <w:i/>
        </w:rPr>
      </w:pPr>
      <w:r>
        <w:rPr>
          <w:b/>
          <w:i/>
        </w:rPr>
        <w:t xml:space="preserve">Тест 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1 Спортивный менеджмент – это: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а) теория и практика эффективного управления физкультурно-спортивными ор-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ганизациями в рыночных условиях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б) теория и практика эффективной деятельности по воспитанию спортсменов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в) теория и практика эффективного описания физкультурно-спортивных орга-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низаций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2 К основным принципам менеджмента в физкультуре и спорте относятся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а) демократического централизма, научности, плановости, иерархичности, эко-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номичности и эффективности, ответственности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б) иерархичности, принятия решений, организованности, стимулирования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в) ответственности, демократичности, экономичности, плановости, эффектив-</w:t>
      </w:r>
    </w:p>
    <w:p w:rsidR="003E24B6" w:rsidRPr="00F35E0C" w:rsidRDefault="003E24B6" w:rsidP="00F35E0C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yandex-sans" w:hAnsi="yandex-sans"/>
          <w:color w:val="000000"/>
          <w:sz w:val="23"/>
          <w:szCs w:val="23"/>
        </w:rPr>
      </w:pPr>
      <w:r w:rsidRPr="00DB19EF">
        <w:rPr>
          <w:rFonts w:ascii="yandex-sans" w:hAnsi="yandex-sans"/>
          <w:color w:val="000000"/>
          <w:sz w:val="23"/>
          <w:szCs w:val="23"/>
        </w:rPr>
        <w:t>ности, контроля</w:t>
      </w:r>
      <w:bookmarkStart w:id="3" w:name="_Hlk534286344"/>
    </w:p>
    <w:bookmarkEnd w:id="3"/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3.</w:t>
      </w:r>
      <w:r w:rsidRPr="00DB19EF">
        <w:rPr>
          <w:color w:val="000000"/>
        </w:rPr>
        <w:t xml:space="preserve"> Физкультурно-спортивная организация как юридическое лицо имеет учреди-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тельные документы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учредительный договор и устав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учредительный договор и паспорт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в) устав и учредительную карточку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4.</w:t>
      </w:r>
      <w:r w:rsidRPr="00DB19EF">
        <w:rPr>
          <w:color w:val="000000"/>
        </w:rPr>
        <w:t xml:space="preserve"> Физкультурно-спортивные организации могут быть образованы в форме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коммерческой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некоммерческой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в) учредительно-воспитательной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г) кооперативно-государственной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д) кооперативно-функциональной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е) функционально-целевой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ж) государственно-коммерческой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з) государственно-некоммерческой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5.</w:t>
      </w:r>
      <w:r w:rsidRPr="00DB19EF">
        <w:rPr>
          <w:color w:val="000000"/>
        </w:rPr>
        <w:t xml:space="preserve"> Физкультурно-спортивная организация как открытая система характеризуется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а) наличием взаимосвязи с внешней средой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б) отсутствием влияния на внешнюю среду со стороны организации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в) отсутствием влияния внешней среды на организацию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6.</w:t>
      </w:r>
      <w:r w:rsidRPr="00DB19EF">
        <w:rPr>
          <w:color w:val="000000"/>
        </w:rPr>
        <w:t xml:space="preserve"> Преимуществом функциональной структуры управления является: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возможность углубленной деловой и профессиональной специализации пер-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сонала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хорошие условия для внедрения внутриорганизационного хозрасчета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возможность адекватного учета региональных условий бизнеса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создание условий для децентрализации в структуре управления.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7.</w:t>
      </w:r>
      <w:r w:rsidRPr="00DB19EF">
        <w:rPr>
          <w:color w:val="000000"/>
        </w:rPr>
        <w:t xml:space="preserve"> Преимуществами матричной структуры управления являются: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упрощение управленческих коммуникаций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усиление управленческой вертикали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улучшение использования интеллектуальных ресурсов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межфункциональная интеграция деятельности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8.</w:t>
      </w:r>
      <w:r w:rsidRPr="00DB19EF">
        <w:rPr>
          <w:color w:val="000000"/>
        </w:rPr>
        <w:t xml:space="preserve"> При производстве монопродукта наиболее предпочтительной является органи-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зационная структура: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линейно-функциональная</w:t>
      </w:r>
    </w:p>
    <w:p w:rsidR="003E24B6" w:rsidRPr="00DB19EF" w:rsidRDefault="003E24B6" w:rsidP="005E47FA">
      <w:pPr>
        <w:widowControl/>
        <w:shd w:val="clear" w:color="auto" w:fill="FFFFFF"/>
        <w:tabs>
          <w:tab w:val="left" w:pos="3150"/>
        </w:tabs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матричная</w:t>
      </w:r>
      <w:r>
        <w:rPr>
          <w:color w:val="000000"/>
        </w:rPr>
        <w:tab/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дивизионная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линейная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9.</w:t>
      </w:r>
      <w:r w:rsidRPr="00DB19EF">
        <w:rPr>
          <w:color w:val="000000"/>
        </w:rPr>
        <w:t xml:space="preserve"> К гибким оргструктурам можно отнести: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линейно-функциональную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матричную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дивизионную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продуктовую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10.</w:t>
      </w:r>
      <w:r w:rsidRPr="00DB19EF">
        <w:rPr>
          <w:color w:val="000000"/>
        </w:rPr>
        <w:t xml:space="preserve"> Процесс формирования организационной структуры управления должен осуще-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ствляться: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снизу вверх;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сверху вниз;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в зависимости от ситуации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11.</w:t>
      </w:r>
      <w:r w:rsidRPr="00DB19EF">
        <w:rPr>
          <w:color w:val="000000"/>
        </w:rPr>
        <w:t xml:space="preserve"> Особенностями штабного структурного подразделения являются: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неотделимость от линейного руководителя;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взаимосвязь с другими структурными подразделениями по типу "звезда";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наличие функциональных связей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>
        <w:rPr>
          <w:color w:val="000000"/>
        </w:rPr>
        <w:t>12.</w:t>
      </w:r>
      <w:r w:rsidRPr="00DB19EF">
        <w:rPr>
          <w:color w:val="000000"/>
        </w:rPr>
        <w:t xml:space="preserve"> Несоблюдение принципа единоначалия с наибольшей вероятностью может на-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блюдаться в следующих организационных структурах: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a) матричная структура;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b) функциональная структура;</w:t>
      </w:r>
    </w:p>
    <w:p w:rsidR="003E24B6" w:rsidRPr="00DB19EF" w:rsidRDefault="003E24B6" w:rsidP="00DB19EF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c) дивизиональная продуктовая структура;</w:t>
      </w:r>
    </w:p>
    <w:p w:rsidR="003E24B6" w:rsidRDefault="003E24B6" w:rsidP="006D3882">
      <w:pPr>
        <w:widowControl/>
        <w:shd w:val="clear" w:color="auto" w:fill="FFFFFF"/>
        <w:autoSpaceDE/>
        <w:autoSpaceDN/>
        <w:adjustRightInd/>
        <w:ind w:firstLine="0"/>
        <w:jc w:val="left"/>
        <w:rPr>
          <w:color w:val="000000"/>
        </w:rPr>
      </w:pPr>
      <w:r w:rsidRPr="00DB19EF">
        <w:rPr>
          <w:color w:val="000000"/>
        </w:rPr>
        <w:t>d) иерархическая структур</w:t>
      </w:r>
    </w:p>
    <w:p w:rsidR="003E24B6" w:rsidRDefault="003E24B6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i/>
        </w:rPr>
      </w:pPr>
    </w:p>
    <w:p w:rsidR="003E24B6" w:rsidRDefault="003E24B6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i/>
        </w:rPr>
      </w:pPr>
    </w:p>
    <w:p w:rsidR="003E24B6" w:rsidRPr="006D3882" w:rsidRDefault="003E24B6" w:rsidP="006D3882">
      <w:pPr>
        <w:widowControl/>
        <w:shd w:val="clear" w:color="auto" w:fill="FFFFFF"/>
        <w:autoSpaceDE/>
        <w:autoSpaceDN/>
        <w:adjustRightInd/>
        <w:ind w:firstLine="720"/>
        <w:rPr>
          <w:b/>
          <w:color w:val="000000"/>
        </w:rPr>
      </w:pPr>
      <w:r w:rsidRPr="006D3882">
        <w:rPr>
          <w:b/>
          <w:i/>
        </w:rPr>
        <w:t>Тематика контрольных работ, рефератов:</w:t>
      </w:r>
    </w:p>
    <w:p w:rsidR="003E24B6" w:rsidRDefault="003E24B6" w:rsidP="00C65D69">
      <w:pPr>
        <w:ind w:firstLine="0"/>
      </w:pPr>
      <w:r>
        <w:t xml:space="preserve">1. Экономика и менеджмент в спорте: определение понятия, содержание. </w:t>
      </w:r>
    </w:p>
    <w:p w:rsidR="003E24B6" w:rsidRDefault="003E24B6" w:rsidP="00C65D69">
      <w:pPr>
        <w:ind w:firstLine="0"/>
      </w:pPr>
      <w:r>
        <w:t>2. Экономика и менеджмент в сфере физической культуры: определение понятия, содержание.</w:t>
      </w:r>
    </w:p>
    <w:p w:rsidR="003E24B6" w:rsidRDefault="003E24B6" w:rsidP="00C65D69">
      <w:pPr>
        <w:ind w:firstLine="0"/>
      </w:pPr>
      <w:r>
        <w:t xml:space="preserve"> 3. Физическая культура и спорт в системе рыночных отношений: особенности функционирования, виды физкультурно-спортивных услуг. </w:t>
      </w:r>
    </w:p>
    <w:p w:rsidR="003E24B6" w:rsidRDefault="003E24B6" w:rsidP="00C65D69">
      <w:pPr>
        <w:ind w:firstLine="0"/>
      </w:pPr>
      <w:r>
        <w:t>4. Функциональные разновидности экономики и менеджмента в сфере физической культуры и спорта.</w:t>
      </w:r>
    </w:p>
    <w:p w:rsidR="003E24B6" w:rsidRDefault="003E24B6" w:rsidP="00C65D69">
      <w:pPr>
        <w:ind w:firstLine="0"/>
      </w:pPr>
      <w:r>
        <w:t xml:space="preserve">5. Организация, физкультурно-спортивная организация и ее типологическая группировка. </w:t>
      </w:r>
    </w:p>
    <w:p w:rsidR="003E24B6" w:rsidRDefault="003E24B6" w:rsidP="00C65D69">
      <w:pPr>
        <w:ind w:firstLine="0"/>
      </w:pPr>
      <w:r>
        <w:t>6. Типы физкультурно-спортивных организаций и их смысл</w:t>
      </w:r>
    </w:p>
    <w:p w:rsidR="003E24B6" w:rsidRDefault="003E24B6" w:rsidP="00C65D69">
      <w:pPr>
        <w:ind w:firstLine="0"/>
      </w:pPr>
      <w:r>
        <w:t xml:space="preserve">7. Организационно-правовые формы физкультурно-спортивных организаций. </w:t>
      </w:r>
    </w:p>
    <w:p w:rsidR="003E24B6" w:rsidRDefault="003E24B6" w:rsidP="00C65D69">
      <w:pPr>
        <w:ind w:firstLine="0"/>
      </w:pPr>
      <w:r>
        <w:t xml:space="preserve">8. Учреждение новой физкультурно-спортивной организации, его этапы. </w:t>
      </w:r>
    </w:p>
    <w:p w:rsidR="003E24B6" w:rsidRDefault="003E24B6" w:rsidP="00C65D69">
      <w:pPr>
        <w:ind w:firstLine="0"/>
      </w:pPr>
      <w:r>
        <w:t xml:space="preserve">9. Сущность спортивного менеджмента, показатель его эффективности. </w:t>
      </w:r>
    </w:p>
    <w:p w:rsidR="003E24B6" w:rsidRDefault="003E24B6" w:rsidP="00C65D69">
      <w:pPr>
        <w:ind w:firstLine="0"/>
      </w:pPr>
      <w:r>
        <w:t xml:space="preserve">10. Основные вехи в развитии управления физической культурой в России. Периоды эволюции экономического развития России. </w:t>
      </w:r>
    </w:p>
    <w:p w:rsidR="003E24B6" w:rsidRDefault="003E24B6" w:rsidP="00C65D69">
      <w:pPr>
        <w:ind w:firstLine="0"/>
      </w:pPr>
      <w:r>
        <w:t xml:space="preserve">11. Современные принципы экономики и менеджмента в сфере ФКиС. </w:t>
      </w:r>
    </w:p>
    <w:p w:rsidR="003E24B6" w:rsidRDefault="003E24B6" w:rsidP="004752F5">
      <w:pPr>
        <w:tabs>
          <w:tab w:val="left" w:pos="5535"/>
        </w:tabs>
        <w:ind w:firstLine="0"/>
      </w:pPr>
      <w:r>
        <w:t xml:space="preserve">12. Цели экономики и менеджмента в спорте. </w:t>
      </w:r>
      <w:r>
        <w:tab/>
      </w:r>
    </w:p>
    <w:p w:rsidR="003E24B6" w:rsidRDefault="003E24B6" w:rsidP="00C65D69">
      <w:pPr>
        <w:ind w:firstLine="0"/>
      </w:pPr>
      <w:r>
        <w:t xml:space="preserve">13. Функции экономики и менеджмента в спорте. </w:t>
      </w:r>
    </w:p>
    <w:p w:rsidR="003E24B6" w:rsidRDefault="003E24B6" w:rsidP="00C65D69">
      <w:pPr>
        <w:ind w:firstLine="0"/>
      </w:pPr>
      <w:r>
        <w:t xml:space="preserve">14. Государственные органы управления физической культурой и спортом общей и специальной компетенции. </w:t>
      </w:r>
    </w:p>
    <w:p w:rsidR="003E24B6" w:rsidRDefault="003E24B6" w:rsidP="00C65D69">
      <w:pPr>
        <w:ind w:firstLine="0"/>
      </w:pPr>
      <w:r>
        <w:t xml:space="preserve">15. Олимпийский комитет России (ОКР) в системе органов управления спортом. </w:t>
      </w:r>
    </w:p>
    <w:p w:rsidR="003E24B6" w:rsidRDefault="003E24B6" w:rsidP="00C65D69">
      <w:pPr>
        <w:ind w:firstLine="0"/>
      </w:pPr>
      <w:r>
        <w:t>16. Общественные объединения физкультурно-спортивной направленности (определение, деятельность, организационно-правовые формы, виды общ</w:t>
      </w:r>
      <w:r>
        <w:t>е</w:t>
      </w:r>
      <w:r>
        <w:t>ственных объединений физкультурно-спортивной направленности).</w:t>
      </w:r>
    </w:p>
    <w:p w:rsidR="003E24B6" w:rsidRDefault="003E24B6" w:rsidP="00C65D69">
      <w:pPr>
        <w:ind w:firstLine="0"/>
      </w:pPr>
      <w:r>
        <w:t xml:space="preserve">17. Экономика и менеджмент спортивной федерации (обязанности, принципы). </w:t>
      </w:r>
    </w:p>
    <w:p w:rsidR="003E24B6" w:rsidRDefault="003E24B6" w:rsidP="00C65D69">
      <w:pPr>
        <w:ind w:firstLine="0"/>
      </w:pPr>
      <w:r>
        <w:t>18. Физкультурно-спортивные общественные объединения России и их характеристика.</w:t>
      </w:r>
    </w:p>
    <w:p w:rsidR="003E24B6" w:rsidRDefault="003E24B6" w:rsidP="00C65D69">
      <w:pPr>
        <w:ind w:firstLine="0"/>
      </w:pPr>
      <w:r>
        <w:t>19. Спортивный клуб, определение и классификация с точки зрения обслуживаемого контингента и с организационно-экономической точки зрения.</w:t>
      </w:r>
    </w:p>
    <w:p w:rsidR="003E24B6" w:rsidRDefault="003E24B6" w:rsidP="00C65D69">
      <w:pPr>
        <w:ind w:firstLine="0"/>
      </w:pPr>
      <w:r>
        <w:t>20. Экономика и менеджмент спортивной школы, цель, задачи, принципы деятельности спортивных школ.</w:t>
      </w:r>
    </w:p>
    <w:p w:rsidR="003E24B6" w:rsidRDefault="003E24B6" w:rsidP="00C65D69">
      <w:pPr>
        <w:ind w:firstLine="0"/>
      </w:pPr>
      <w:r>
        <w:t xml:space="preserve">21. Формы учебно-тренировочного процесса в спортивной школе. </w:t>
      </w:r>
    </w:p>
    <w:p w:rsidR="003E24B6" w:rsidRDefault="003E24B6" w:rsidP="00C65D69">
      <w:pPr>
        <w:ind w:firstLine="0"/>
      </w:pPr>
      <w:r>
        <w:t>22. Этапы подготовки занимающихся в спортивной школе и их характеристика.</w:t>
      </w:r>
    </w:p>
    <w:p w:rsidR="003E24B6" w:rsidRDefault="003E24B6" w:rsidP="00C65D69">
      <w:pPr>
        <w:ind w:firstLine="0"/>
      </w:pPr>
    </w:p>
    <w:bookmarkEnd w:id="2"/>
    <w:p w:rsidR="003E24B6" w:rsidRPr="005B3135" w:rsidRDefault="003E24B6" w:rsidP="009421BB">
      <w:pPr>
        <w:pStyle w:val="Heading1"/>
        <w:spacing w:before="0" w:after="0"/>
        <w:ind w:left="0" w:firstLine="567"/>
        <w:rPr>
          <w:rStyle w:val="FontStyle20"/>
          <w:rFonts w:ascii="Times New Roman" w:hAnsi="Times New Roman"/>
          <w:sz w:val="24"/>
          <w:szCs w:val="24"/>
        </w:rPr>
      </w:pPr>
      <w:r w:rsidRPr="005B313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3E24B6" w:rsidRPr="004945A7" w:rsidRDefault="003E24B6" w:rsidP="00197B54">
      <w:pPr>
        <w:rPr>
          <w:b/>
        </w:rPr>
      </w:pPr>
      <w:r w:rsidRPr="004945A7">
        <w:rPr>
          <w:b/>
        </w:rPr>
        <w:t>а)</w:t>
      </w:r>
      <w:r>
        <w:rPr>
          <w:b/>
        </w:rPr>
        <w:t xml:space="preserve"> П</w:t>
      </w:r>
      <w:r w:rsidRPr="004945A7">
        <w:rPr>
          <w:b/>
        </w:rPr>
        <w:t>ланируемые результаты обучения и оценочные средства для проведения промежуточной аттестации:</w:t>
      </w:r>
    </w:p>
    <w:p w:rsidR="003E24B6" w:rsidRPr="004945A7" w:rsidRDefault="003E24B6" w:rsidP="00197B54">
      <w:pPr>
        <w:rPr>
          <w:i/>
          <w:color w:val="C00000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/>
      </w:tblPr>
      <w:tblGrid>
        <w:gridCol w:w="1773"/>
        <w:gridCol w:w="6166"/>
        <w:gridCol w:w="7927"/>
      </w:tblGrid>
      <w:tr w:rsidR="003E24B6" w:rsidRPr="00457C1A" w:rsidTr="0080503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2F6441" w:rsidRDefault="003E24B6" w:rsidP="009B0FB4">
            <w:pPr>
              <w:ind w:firstLine="0"/>
              <w:jc w:val="center"/>
            </w:pPr>
            <w:r w:rsidRPr="002F6441">
              <w:t xml:space="preserve">Структурный элемент </w:t>
            </w:r>
            <w:r w:rsidRPr="002F6441">
              <w:br/>
              <w:t>компетенции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2F6441" w:rsidRDefault="003E24B6" w:rsidP="009B0FB4">
            <w:pPr>
              <w:ind w:firstLine="0"/>
              <w:jc w:val="center"/>
            </w:pPr>
            <w:r w:rsidRPr="002F644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2F6441" w:rsidRDefault="003E24B6" w:rsidP="009B0FB4">
            <w:pPr>
              <w:ind w:firstLine="0"/>
              <w:jc w:val="center"/>
            </w:pPr>
            <w:r w:rsidRPr="002F6441">
              <w:t>Оценочные средства</w:t>
            </w:r>
          </w:p>
        </w:tc>
      </w:tr>
      <w:tr w:rsidR="003E24B6" w:rsidRPr="00457C1A" w:rsidTr="009421BB">
        <w:trPr>
          <w:trHeight w:val="43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E36E0A" w:rsidRDefault="003E24B6" w:rsidP="00646EF0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>ОК-7</w:t>
            </w:r>
            <w:r w:rsidRPr="002B3CB1">
              <w:rPr>
                <w:b/>
              </w:rPr>
              <w:t xml:space="preserve"> </w:t>
            </w:r>
            <w:r w:rsidRPr="00294952">
              <w:rPr>
                <w:b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3E24B6" w:rsidRPr="00457C1A" w:rsidTr="0080503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F6441" w:rsidRDefault="003E24B6" w:rsidP="005D6E5C">
            <w:pPr>
              <w:ind w:firstLine="0"/>
              <w:jc w:val="left"/>
            </w:pPr>
            <w:r w:rsidRPr="002F6441"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0B6E7F">
            <w:pPr>
              <w:ind w:firstLine="0"/>
            </w:pPr>
            <w:r>
              <w:t xml:space="preserve">- </w:t>
            </w:r>
            <w:r w:rsidRPr="005344CE">
              <w:t>использовать базовые пр</w:t>
            </w:r>
            <w:r>
              <w:t>авовые знания в сфере</w:t>
            </w:r>
            <w:r w:rsidRPr="005344CE">
              <w:t xml:space="preserve"> деятел</w:t>
            </w:r>
            <w:r w:rsidRPr="005344CE">
              <w:t>ь</w:t>
            </w:r>
            <w:r w:rsidRPr="005344CE">
              <w:t>ности</w:t>
            </w:r>
            <w:r>
              <w:t xml:space="preserve"> экономики и менеджмента;</w:t>
            </w:r>
          </w:p>
          <w:p w:rsidR="003E24B6" w:rsidRDefault="003E24B6" w:rsidP="000B6E7F">
            <w:pPr>
              <w:ind w:firstLine="0"/>
            </w:pPr>
            <w:r>
              <w:t xml:space="preserve">- Как применять </w:t>
            </w:r>
            <w:r w:rsidRPr="00C9270A">
              <w:t>базовые правовые знания в различных сферах деятельности</w:t>
            </w:r>
            <w:r>
              <w:t>;</w:t>
            </w:r>
          </w:p>
          <w:p w:rsidR="003E24B6" w:rsidRPr="00BC478F" w:rsidRDefault="003E24B6" w:rsidP="000B6E7F">
            <w:pPr>
              <w:ind w:firstLine="0"/>
            </w:pPr>
            <w:r>
              <w:t xml:space="preserve">- </w:t>
            </w:r>
            <w:r w:rsidRPr="00B67724">
              <w:rPr>
                <w:spacing w:val="-10"/>
                <w:sz w:val="23"/>
                <w:szCs w:val="23"/>
              </w:rPr>
              <w:t xml:space="preserve">Иметь достаточные знания </w:t>
            </w:r>
            <w:r w:rsidRPr="00B67724">
              <w:t xml:space="preserve">о </w:t>
            </w:r>
            <w:r w:rsidRPr="00D12C5A">
              <w:t>базовых правовых знаниях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741BA4" w:rsidRDefault="003E24B6" w:rsidP="005D6E5C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741BA4">
              <w:rPr>
                <w:b/>
                <w:i/>
              </w:rPr>
              <w:t>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Отметьте неверные утверждения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 xml:space="preserve">1 </w:t>
            </w:r>
            <w:r>
              <w:rPr>
                <w:color w:val="000000"/>
              </w:rPr>
              <w:t>Основы экономики и м</w:t>
            </w:r>
            <w:r w:rsidRPr="00DB19EF">
              <w:rPr>
                <w:color w:val="000000"/>
              </w:rPr>
              <w:t>енеджмент не является самостоятельной наукой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2 Результат в управлении определяется часто в зависимости от совокупн</w:t>
            </w:r>
            <w:r w:rsidRPr="00DB19EF">
              <w:rPr>
                <w:color w:val="000000"/>
              </w:rPr>
              <w:t>о</w:t>
            </w:r>
            <w:r w:rsidRPr="00DB19EF">
              <w:rPr>
                <w:color w:val="000000"/>
              </w:rPr>
              <w:t>сти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ряда труднопрогнозируемых стихийных обстоятельств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3 Результат в управлении в большей степени связан с теорией управления, а</w:t>
            </w:r>
            <w:r>
              <w:rPr>
                <w:color w:val="000000"/>
              </w:rPr>
              <w:t xml:space="preserve"> </w:t>
            </w:r>
            <w:r w:rsidRPr="00DB19EF">
              <w:rPr>
                <w:color w:val="000000"/>
              </w:rPr>
              <w:t>не с искусством применения его на практике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4 Менеджмент определяется только как ф</w:t>
            </w:r>
            <w:r>
              <w:rPr>
                <w:color w:val="000000"/>
              </w:rPr>
              <w:t xml:space="preserve">ункция (вид деятельности), то </w:t>
            </w:r>
            <w:r w:rsidRPr="00DB19EF">
              <w:rPr>
                <w:color w:val="000000"/>
              </w:rPr>
              <w:t>есть</w:t>
            </w:r>
            <w:r>
              <w:rPr>
                <w:color w:val="000000"/>
              </w:rPr>
              <w:t xml:space="preserve"> </w:t>
            </w:r>
            <w:r w:rsidRPr="00DB19EF">
              <w:rPr>
                <w:color w:val="000000"/>
              </w:rPr>
              <w:t>не интеграционный процесс</w:t>
            </w:r>
          </w:p>
          <w:p w:rsidR="003E24B6" w:rsidRPr="00DB19EF" w:rsidRDefault="003E24B6" w:rsidP="005148EC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5 Законы в теории управления нельзя абсолютизировать, это не догма, а принципы отбора необходимой информации для принятия решений м</w:t>
            </w:r>
            <w:r w:rsidRPr="00DB19EF">
              <w:rPr>
                <w:color w:val="000000"/>
              </w:rPr>
              <w:t>е</w:t>
            </w:r>
            <w:r w:rsidRPr="00DB19EF">
              <w:rPr>
                <w:color w:val="000000"/>
              </w:rPr>
              <w:t>неджером</w:t>
            </w:r>
          </w:p>
          <w:p w:rsidR="003E24B6" w:rsidRPr="00E36E0A" w:rsidRDefault="003E24B6" w:rsidP="005E47FA">
            <w:pPr>
              <w:pStyle w:val="a"/>
              <w:tabs>
                <w:tab w:val="left" w:pos="354"/>
                <w:tab w:val="left" w:pos="495"/>
              </w:tabs>
              <w:ind w:left="364" w:firstLine="0"/>
              <w:jc w:val="left"/>
              <w:rPr>
                <w:color w:val="000000"/>
                <w:szCs w:val="24"/>
                <w:lang w:val="ru-RU"/>
              </w:rPr>
            </w:pPr>
          </w:p>
        </w:tc>
      </w:tr>
      <w:tr w:rsidR="003E24B6" w:rsidRPr="00457C1A" w:rsidTr="0080503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F6441" w:rsidRDefault="003E24B6" w:rsidP="005D6E5C">
            <w:pPr>
              <w:ind w:firstLine="0"/>
              <w:jc w:val="left"/>
            </w:pPr>
            <w:r w:rsidRPr="002F6441"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0B6E7F">
            <w:pPr>
              <w:ind w:firstLine="0"/>
            </w:pPr>
            <w:r>
              <w:t>- Применять на практике правовые знания в сфере</w:t>
            </w:r>
            <w:r w:rsidRPr="00D12C5A">
              <w:t xml:space="preserve"> де</w:t>
            </w:r>
            <w:r w:rsidRPr="00D12C5A">
              <w:t>я</w:t>
            </w:r>
            <w:r w:rsidRPr="00D12C5A">
              <w:t>тельности</w:t>
            </w:r>
            <w:r>
              <w:t xml:space="preserve"> экономики и менеджмента;</w:t>
            </w:r>
          </w:p>
          <w:p w:rsidR="003E24B6" w:rsidRPr="008F544A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Реализовывать </w:t>
            </w:r>
            <w:r w:rsidRPr="00D12C5A">
              <w:t>базовые правовые знания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DC7B8C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62C0C">
              <w:t xml:space="preserve"> 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1 Спортивный менеджмент – это: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а) теория и практика эффективного управле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ния физкультурно-спортивными ор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ганизациями в рыночных условиях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б) теория и практика эффективной деятельности по воспитанию спортсменов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в) теория и практика эффективного описания физкультурно-спортивных орга-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низаций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2 К основным принципам менеджмента в физкультуре и спорте относятся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а) демократического централизма, научности,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плановости, иерархичности, эко</w:t>
            </w: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номичности и эффективности, ответственности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б) иерархичности, принятия решений, организованности, стимулирования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в) ответственности, демократичности, экономичности, плановости, эффектив-</w:t>
            </w:r>
          </w:p>
          <w:p w:rsidR="003E24B6" w:rsidRPr="00F35E0C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19EF">
              <w:rPr>
                <w:rFonts w:ascii="yandex-sans" w:hAnsi="yandex-sans"/>
                <w:color w:val="000000"/>
                <w:sz w:val="23"/>
                <w:szCs w:val="23"/>
              </w:rPr>
              <w:t>ности, контроля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Физкультурно-спортивная организация как юридическое лицо имеет у</w:t>
            </w:r>
            <w:r w:rsidRPr="00DB19EF">
              <w:rPr>
                <w:color w:val="000000"/>
              </w:rPr>
              <w:t>ч</w:t>
            </w:r>
            <w:r w:rsidRPr="00DB19EF">
              <w:rPr>
                <w:color w:val="000000"/>
              </w:rPr>
              <w:t>реди-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тельные документы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а) учредительный договор и устав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учредительный договор и паспорт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в) устав и учредительную карточку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DB19EF">
              <w:rPr>
                <w:color w:val="000000"/>
              </w:rPr>
              <w:t xml:space="preserve"> Физкультурно-спортивные организации могут быть образованы в форме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а) коммерческой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некоммерческой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в) учредительно-воспитательной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г) кооперативно-государственной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д) кооперативно-функциональной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е) функционально-целевой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ж) государственно-коммерческой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з) государственно-некоммерческой организации</w:t>
            </w:r>
          </w:p>
          <w:p w:rsidR="003E24B6" w:rsidRPr="00762C0C" w:rsidRDefault="003E24B6" w:rsidP="00E36E0A">
            <w:pPr>
              <w:ind w:left="340" w:firstLine="0"/>
            </w:pP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F6441" w:rsidRDefault="003E24B6" w:rsidP="00F54662">
            <w:pPr>
              <w:ind w:firstLine="0"/>
              <w:jc w:val="left"/>
            </w:pPr>
            <w:r w:rsidRPr="002F6441"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0B6E7F">
            <w:pPr>
              <w:ind w:firstLine="0"/>
            </w:pPr>
            <w:r>
              <w:t xml:space="preserve">- </w:t>
            </w:r>
            <w:r>
              <w:rPr>
                <w:rFonts w:ascii="yandex-sans" w:hAnsi="yandex-sans"/>
                <w:sz w:val="23"/>
                <w:szCs w:val="23"/>
              </w:rPr>
              <w:t>Способом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реализации</w:t>
            </w:r>
            <w:r>
              <w:rPr>
                <w:rFonts w:ascii="yandex-sans" w:hAnsi="yandex-sans"/>
                <w:sz w:val="23"/>
                <w:szCs w:val="23"/>
              </w:rPr>
              <w:t xml:space="preserve"> </w:t>
            </w:r>
            <w:r>
              <w:t>базовых</w:t>
            </w:r>
            <w:r w:rsidRPr="005344CE">
              <w:t xml:space="preserve"> пр</w:t>
            </w:r>
            <w:r>
              <w:t>авовых знания в сфере</w:t>
            </w:r>
            <w:r w:rsidRPr="005344CE">
              <w:t xml:space="preserve"> деятельности</w:t>
            </w:r>
            <w:r>
              <w:t xml:space="preserve"> экономики и менеджмента;</w:t>
            </w:r>
          </w:p>
          <w:p w:rsidR="003E24B6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 Алгоритмом реализации использования базовых</w:t>
            </w:r>
            <w:r w:rsidRPr="00D8652A">
              <w:t xml:space="preserve"> прав</w:t>
            </w:r>
            <w:r w:rsidRPr="00D8652A">
              <w:t>о</w:t>
            </w:r>
            <w:r w:rsidRPr="00D8652A">
              <w:t>вые зна</w:t>
            </w:r>
            <w:r>
              <w:t>ний;</w:t>
            </w:r>
          </w:p>
          <w:p w:rsidR="003E24B6" w:rsidRPr="008F544A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- </w:t>
            </w:r>
            <w:r w:rsidRPr="00B67724">
              <w:rPr>
                <w:sz w:val="23"/>
                <w:szCs w:val="23"/>
              </w:rPr>
              <w:t xml:space="preserve">Достаточно владеет </w:t>
            </w:r>
            <w:r w:rsidRPr="00B67724">
              <w:t xml:space="preserve">способностью </w:t>
            </w:r>
            <w:r w:rsidRPr="00D12C5A">
              <w:t>использовать базовые правовые знания в различных сферах деятельности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DC7B8C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>Практические задания: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DB19EF">
              <w:rPr>
                <w:color w:val="000000"/>
              </w:rPr>
              <w:t xml:space="preserve"> Физкультурно-спортивная организация как открытая система характер</w:t>
            </w:r>
            <w:r w:rsidRPr="00DB19EF">
              <w:rPr>
                <w:color w:val="000000"/>
              </w:rPr>
              <w:t>и</w:t>
            </w:r>
            <w:r w:rsidRPr="00DB19EF">
              <w:rPr>
                <w:color w:val="000000"/>
              </w:rPr>
              <w:t>зуется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а) наличием взаимосвязи с внешней средой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б) отсутствием влияния на внешнюю среду со стороны организации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в) отсутствием влияния внешней среды на организацию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DB19EF">
              <w:rPr>
                <w:color w:val="000000"/>
              </w:rPr>
              <w:t xml:space="preserve"> Преимуществом функциональной структуры управления является: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возможность углубленной деловой и про</w:t>
            </w:r>
            <w:r>
              <w:rPr>
                <w:color w:val="000000"/>
              </w:rPr>
              <w:t>фессиональной специализации пер</w:t>
            </w:r>
            <w:r w:rsidRPr="00DB19EF">
              <w:rPr>
                <w:color w:val="000000"/>
              </w:rPr>
              <w:t>сонала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хорошие условия для внедрения внутриорганизационного хозрасчета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возможность адекватного учета региональных условий бизнеса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создание условий для децентрализации в структуре управления.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DB19EF">
              <w:rPr>
                <w:color w:val="000000"/>
              </w:rPr>
              <w:t xml:space="preserve"> Преимуществами матричной структуры управления являются: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упрощение управленческих коммуникаций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усиление управленческой вертикали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улучшение использования интеллектуальных ресурсов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межфункциональная интеграция деятельности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DB19EF">
              <w:rPr>
                <w:color w:val="000000"/>
              </w:rPr>
              <w:t xml:space="preserve"> При производстве монопродукта наиболее п</w:t>
            </w:r>
            <w:r>
              <w:rPr>
                <w:color w:val="000000"/>
              </w:rPr>
              <w:t>редпочтительной является органи</w:t>
            </w:r>
            <w:r w:rsidRPr="00DB19EF">
              <w:rPr>
                <w:color w:val="000000"/>
              </w:rPr>
              <w:t>зационная структура: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линейно-функциональная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tabs>
                <w:tab w:val="left" w:pos="3150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матричная</w:t>
            </w:r>
            <w:r>
              <w:rPr>
                <w:color w:val="000000"/>
              </w:rPr>
              <w:tab/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дивизионная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линейная</w:t>
            </w:r>
          </w:p>
          <w:p w:rsidR="003E24B6" w:rsidRPr="00E36E0A" w:rsidRDefault="003E24B6" w:rsidP="005E47FA">
            <w:pPr>
              <w:ind w:left="720" w:firstLine="0"/>
              <w:jc w:val="left"/>
              <w:rPr>
                <w:color w:val="000000"/>
              </w:rPr>
            </w:pPr>
          </w:p>
        </w:tc>
      </w:tr>
      <w:tr w:rsidR="003E24B6" w:rsidRPr="00457C1A" w:rsidTr="00BA750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5148EC" w:rsidRDefault="003E24B6" w:rsidP="00646EF0">
            <w:pPr>
              <w:ind w:firstLine="0"/>
            </w:pPr>
            <w:r w:rsidRPr="005148EC">
              <w:rPr>
                <w:rStyle w:val="FontStyle18"/>
                <w:bCs/>
                <w:sz w:val="24"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DB4CDE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смысл системно-ситуационного подхода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его роль в п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знании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,</w:t>
            </w:r>
          </w:p>
          <w:p w:rsidR="003E24B6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анализе управленческой информации;</w:t>
            </w:r>
          </w:p>
          <w:p w:rsidR="003E24B6" w:rsidRPr="00DB4CDE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 основные методы диагностики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3E24B6" w:rsidRPr="00DB4CDE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социально-психологические особенности работы в колле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к</w:t>
            </w:r>
            <w:r w:rsidRPr="00DB4CDE">
              <w:rPr>
                <w:rFonts w:ascii="yandex-sans" w:hAnsi="yandex-sans"/>
                <w:color w:val="000000"/>
                <w:sz w:val="23"/>
                <w:szCs w:val="23"/>
              </w:rPr>
              <w:t>тиве.</w:t>
            </w:r>
          </w:p>
          <w:p w:rsidR="003E24B6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0"/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113B30" w:rsidRDefault="003E24B6" w:rsidP="00113B30">
            <w:pPr>
              <w:ind w:left="481" w:hanging="481"/>
              <w:rPr>
                <w:b/>
                <w:i/>
              </w:rPr>
            </w:pPr>
            <w:r w:rsidRPr="00113B30">
              <w:rPr>
                <w:b/>
                <w:i/>
              </w:rPr>
              <w:t>Перечень теоретических вопросов к зачету: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19EF">
              <w:rPr>
                <w:color w:val="000000"/>
              </w:rPr>
              <w:t xml:space="preserve"> Процесс формирования организационной ст</w:t>
            </w:r>
            <w:r>
              <w:rPr>
                <w:color w:val="000000"/>
              </w:rPr>
              <w:t>руктуры управления должен осуще</w:t>
            </w:r>
            <w:r w:rsidRPr="00DB19EF">
              <w:rPr>
                <w:color w:val="000000"/>
              </w:rPr>
              <w:t>ствляться: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снизу вверх;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сверху вниз;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в зависимости от ситуации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DB19EF">
              <w:rPr>
                <w:color w:val="000000"/>
              </w:rPr>
              <w:t xml:space="preserve"> Особенностями штабного структурного подразделения являются: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неотделимость от линейного руководителя;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взаимосвязь с другими структурными подразделениями по типу "зве</w:t>
            </w:r>
            <w:r w:rsidRPr="00DB19EF">
              <w:rPr>
                <w:color w:val="000000"/>
              </w:rPr>
              <w:t>з</w:t>
            </w:r>
            <w:r w:rsidRPr="00DB19EF">
              <w:rPr>
                <w:color w:val="000000"/>
              </w:rPr>
              <w:t>да";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наличие функциональных связей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Несоблюдение принципа единоначалия с н</w:t>
            </w:r>
            <w:r>
              <w:rPr>
                <w:color w:val="000000"/>
              </w:rPr>
              <w:t>аибольшей вероятностью 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жет на</w:t>
            </w:r>
            <w:r w:rsidRPr="00DB19EF">
              <w:rPr>
                <w:color w:val="000000"/>
              </w:rPr>
              <w:t>блюдаться в следующих организационных структурах: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a) матричная структура;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b) функциональная структура;</w:t>
            </w:r>
          </w:p>
          <w:p w:rsidR="003E24B6" w:rsidRPr="00DB19EF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c) дивизиональная продуктовая структура;</w:t>
            </w:r>
          </w:p>
          <w:p w:rsidR="003E24B6" w:rsidRDefault="003E24B6" w:rsidP="005E47FA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d) иерархическая структур</w:t>
            </w:r>
          </w:p>
          <w:p w:rsidR="003E24B6" w:rsidRPr="00275239" w:rsidRDefault="003E24B6" w:rsidP="005E47FA">
            <w:pPr>
              <w:pStyle w:val="List"/>
              <w:ind w:left="720" w:firstLine="0"/>
              <w:jc w:val="both"/>
            </w:pP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yandex-sans" w:hAnsi="yandex-sans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 xml:space="preserve">-анализировать, обобщать и воспринимать </w:t>
            </w:r>
            <w:r w:rsidRPr="005B2856">
              <w:rPr>
                <w:rStyle w:val="FontStyle18"/>
                <w:b w:val="0"/>
                <w:bCs/>
                <w:sz w:val="24"/>
              </w:rPr>
              <w:t>технологии об</w:t>
            </w:r>
            <w:r w:rsidRPr="005B2856">
              <w:rPr>
                <w:rStyle w:val="FontStyle18"/>
                <w:b w:val="0"/>
                <w:bCs/>
                <w:sz w:val="24"/>
              </w:rPr>
              <w:t>у</w:t>
            </w:r>
            <w:r w:rsidRPr="005B2856">
              <w:rPr>
                <w:rStyle w:val="FontStyle18"/>
                <w:b w:val="0"/>
                <w:bCs/>
                <w:sz w:val="24"/>
              </w:rPr>
              <w:t>чения и диагностики</w:t>
            </w:r>
            <w:r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;</w:t>
            </w:r>
          </w:p>
          <w:p w:rsidR="003E24B6" w:rsidRPr="00284008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осуществлять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диагностировать 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коммуникационный пр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цесс;</w:t>
            </w:r>
          </w:p>
          <w:p w:rsidR="003E24B6" w:rsidRPr="00284008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-определять современные методы и приемы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.</w:t>
            </w:r>
          </w:p>
          <w:p w:rsidR="003E24B6" w:rsidRPr="00284008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3E24B6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37303F">
            <w:pPr>
              <w:ind w:firstLine="0"/>
              <w:rPr>
                <w:b/>
                <w:i/>
              </w:rPr>
            </w:pPr>
            <w:r w:rsidRPr="00741BA4">
              <w:rPr>
                <w:b/>
                <w:i/>
              </w:rPr>
              <w:t>Примерные практические задания</w:t>
            </w:r>
            <w:r w:rsidRPr="00B45B50">
              <w:rPr>
                <w:b/>
                <w:i/>
              </w:rPr>
              <w:t>: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B19EF">
              <w:rPr>
                <w:color w:val="000000"/>
              </w:rPr>
              <w:t xml:space="preserve"> Законы в теории управления нельзя абсолют</w:t>
            </w:r>
            <w:r>
              <w:rPr>
                <w:color w:val="000000"/>
              </w:rPr>
              <w:t>изировать, это не догма, а прин</w:t>
            </w:r>
            <w:r w:rsidRPr="00DB19EF">
              <w:rPr>
                <w:color w:val="000000"/>
              </w:rPr>
              <w:t>ципы отбора необходимой информации для принятия решений м</w:t>
            </w:r>
            <w:r w:rsidRPr="00DB19EF">
              <w:rPr>
                <w:color w:val="000000"/>
              </w:rPr>
              <w:t>е</w:t>
            </w:r>
            <w:r w:rsidRPr="00DB19EF">
              <w:rPr>
                <w:color w:val="000000"/>
              </w:rPr>
              <w:t>неджером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B19EF">
              <w:rPr>
                <w:color w:val="000000"/>
              </w:rPr>
              <w:t>Организацию можно определить как систематизированное сознательное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объединение действий людей, преследующих достижение определенных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tabs>
                <w:tab w:val="left" w:pos="1815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личных целей</w:t>
            </w:r>
            <w:r>
              <w:rPr>
                <w:color w:val="000000"/>
              </w:rPr>
              <w:tab/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B19EF">
              <w:rPr>
                <w:color w:val="000000"/>
              </w:rPr>
              <w:t xml:space="preserve"> Управление является составляющей организации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B19EF">
              <w:rPr>
                <w:color w:val="000000"/>
              </w:rPr>
              <w:t>Набор (состав, перечень) функций управле</w:t>
            </w:r>
            <w:r>
              <w:rPr>
                <w:color w:val="000000"/>
              </w:rPr>
              <w:t>ния не зависит от размеров орга</w:t>
            </w:r>
            <w:r w:rsidRPr="00DB19EF">
              <w:rPr>
                <w:color w:val="000000"/>
              </w:rPr>
              <w:t>низации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5. </w:t>
            </w:r>
            <w:r w:rsidRPr="00DB19EF">
              <w:rPr>
                <w:color w:val="000000"/>
              </w:rPr>
              <w:t xml:space="preserve"> Организация производства не относится к основным функциям упра</w:t>
            </w:r>
            <w:r w:rsidRPr="00DB19EF">
              <w:rPr>
                <w:color w:val="000000"/>
              </w:rPr>
              <w:t>в</w:t>
            </w:r>
            <w:r w:rsidRPr="00DB19EF">
              <w:rPr>
                <w:color w:val="000000"/>
              </w:rPr>
              <w:t>ления</w:t>
            </w:r>
          </w:p>
          <w:p w:rsidR="003E24B6" w:rsidRPr="00DB19EF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r w:rsidRPr="00DB19EF">
              <w:rPr>
                <w:color w:val="000000"/>
              </w:rPr>
              <w:t xml:space="preserve"> В отношении конкретной организации управление имеет координ</w:t>
            </w:r>
            <w:r w:rsidRPr="00DB19EF">
              <w:rPr>
                <w:color w:val="000000"/>
              </w:rPr>
              <w:t>и</w:t>
            </w:r>
            <w:r w:rsidRPr="00DB19EF">
              <w:rPr>
                <w:color w:val="000000"/>
              </w:rPr>
              <w:t>рующую</w:t>
            </w:r>
          </w:p>
          <w:p w:rsidR="003E24B6" w:rsidRDefault="003E24B6" w:rsidP="004752F5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DB19EF">
              <w:rPr>
                <w:color w:val="000000"/>
              </w:rPr>
              <w:t>роль.</w:t>
            </w:r>
          </w:p>
          <w:p w:rsidR="003E24B6" w:rsidRPr="006048B3" w:rsidRDefault="003E24B6" w:rsidP="00114952">
            <w:pPr>
              <w:ind w:firstLine="709"/>
            </w:pP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C640B4" w:rsidRDefault="003E24B6" w:rsidP="0037303F">
            <w:pPr>
              <w:ind w:firstLine="0"/>
              <w:jc w:val="left"/>
              <w:rPr>
                <w:highlight w:val="yellow"/>
              </w:rPr>
            </w:pPr>
            <w:r w:rsidRPr="0073598A"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84008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современными технологиями эффективного </w:t>
            </w:r>
            <w:r w:rsidRPr="005B2856">
              <w:rPr>
                <w:rStyle w:val="FontStyle18"/>
                <w:b w:val="0"/>
                <w:bCs/>
                <w:sz w:val="24"/>
              </w:rPr>
              <w:t>обучения и диагностики</w:t>
            </w:r>
            <w:r w:rsidRPr="00284008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3E24B6" w:rsidRPr="00D30A77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способами реализации основных управленческих функций (принятие реше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ний, диагностика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, организация, мотивация, контроль);</w:t>
            </w:r>
          </w:p>
          <w:p w:rsidR="003E24B6" w:rsidRPr="00D30A77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-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ме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тодами планирования диагностики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 xml:space="preserve"> организации и пр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D30A77">
              <w:rPr>
                <w:rFonts w:ascii="yandex-sans" w:hAnsi="yandex-sans"/>
                <w:color w:val="000000"/>
                <w:sz w:val="23"/>
                <w:szCs w:val="23"/>
              </w:rPr>
              <w:t>гнозирования ее</w:t>
            </w:r>
          </w:p>
          <w:p w:rsidR="003E24B6" w:rsidRPr="00D30A77" w:rsidRDefault="003E24B6" w:rsidP="000B6E7F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развития.</w:t>
            </w:r>
          </w:p>
          <w:p w:rsidR="003E24B6" w:rsidRDefault="003E24B6" w:rsidP="000B6E7F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Pr="009D316E" w:rsidRDefault="003E24B6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>Практические задания:</w:t>
            </w:r>
          </w:p>
          <w:p w:rsidR="003E24B6" w:rsidRDefault="003E24B6" w:rsidP="00ED40F7">
            <w:pPr>
              <w:ind w:firstLine="0"/>
            </w:pPr>
            <w:r>
              <w:t xml:space="preserve">1. Экономика и менеджмент в спорте: определение понятия, содержание. </w:t>
            </w:r>
          </w:p>
          <w:p w:rsidR="003E24B6" w:rsidRDefault="003E24B6" w:rsidP="00ED40F7">
            <w:pPr>
              <w:ind w:firstLine="0"/>
            </w:pPr>
            <w:r>
              <w:t>2. Экономика и менеджмент в сфере физической культуры: определение понятия, содержание.</w:t>
            </w:r>
          </w:p>
          <w:p w:rsidR="003E24B6" w:rsidRDefault="003E24B6" w:rsidP="00ED40F7">
            <w:pPr>
              <w:ind w:firstLine="0"/>
            </w:pPr>
            <w:r>
              <w:t xml:space="preserve"> 3. Физическая культура и спорт в системе рыночных отношений: особе</w:t>
            </w:r>
            <w:r>
              <w:t>н</w:t>
            </w:r>
            <w:r>
              <w:t xml:space="preserve">ности функционирования, виды физкультурно-спортивных услуг. </w:t>
            </w:r>
          </w:p>
          <w:p w:rsidR="003E24B6" w:rsidRPr="00ED40F7" w:rsidRDefault="003E24B6" w:rsidP="00ED40F7">
            <w:pPr>
              <w:ind w:firstLine="0"/>
            </w:pPr>
            <w:r>
              <w:t>4. Функциональные разновидности экономики и менеджмента в сфере ф</w:t>
            </w:r>
            <w:r>
              <w:t>и</w:t>
            </w:r>
            <w:r>
              <w:t xml:space="preserve">зической культуры и спорта. </w:t>
            </w:r>
          </w:p>
        </w:tc>
      </w:tr>
      <w:tr w:rsidR="003E24B6" w:rsidRPr="00457C1A" w:rsidTr="00F35E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9D316E" w:rsidRDefault="003E24B6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>
              <w:rPr>
                <w:b/>
              </w:rPr>
              <w:t xml:space="preserve">ОПК 4 – </w:t>
            </w:r>
            <w:r w:rsidRPr="005B2559">
              <w:rPr>
                <w:b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73598A" w:rsidRDefault="003E24B6" w:rsidP="0037303F">
            <w:pPr>
              <w:ind w:firstLine="0"/>
              <w:jc w:val="left"/>
            </w:pPr>
            <w:r w:rsidRPr="0073598A">
              <w:t>Знать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AE3944" w:rsidRDefault="003E24B6" w:rsidP="000B6E7F">
            <w:pPr>
              <w:ind w:firstLine="0"/>
            </w:pPr>
            <w:r w:rsidRPr="00AE3944">
              <w:t xml:space="preserve">- </w:t>
            </w:r>
            <w:r>
              <w:t>Основные законы и категории экономики и менеджме</w:t>
            </w:r>
            <w:r>
              <w:t>н</w:t>
            </w:r>
            <w:r>
              <w:t>та в сфере физической культуры и спорта;</w:t>
            </w:r>
            <w:r w:rsidRPr="00AE3944">
              <w:t xml:space="preserve"> </w:t>
            </w:r>
          </w:p>
          <w:p w:rsidR="003E24B6" w:rsidRPr="00AE3944" w:rsidRDefault="003E24B6" w:rsidP="000B6E7F">
            <w:pPr>
              <w:ind w:firstLine="0"/>
            </w:pPr>
            <w:r w:rsidRPr="00AE3944">
              <w:t xml:space="preserve">- </w:t>
            </w:r>
            <w:r>
              <w:t>Основы организации рыночной экономики и менед</w:t>
            </w:r>
            <w:r>
              <w:t>ж</w:t>
            </w:r>
            <w:r>
              <w:t>мента в сфере физической культуры и спорта;</w:t>
            </w:r>
            <w:r w:rsidRPr="00AE3944">
              <w:t xml:space="preserve"> </w:t>
            </w:r>
          </w:p>
          <w:p w:rsidR="003E24B6" w:rsidRPr="006C1455" w:rsidRDefault="003E24B6" w:rsidP="000B6E7F">
            <w:pPr>
              <w:ind w:firstLine="0"/>
            </w:pPr>
            <w:r>
              <w:t xml:space="preserve"> - Иметь</w:t>
            </w:r>
            <w:r w:rsidRPr="00B67724">
              <w:t xml:space="preserve"> знания о</w:t>
            </w:r>
            <w:r>
              <w:t xml:space="preserve"> </w:t>
            </w:r>
            <w:r w:rsidRPr="005B2559">
              <w:t>профессиональной деятельности в соо</w:t>
            </w:r>
            <w:r w:rsidRPr="005B2559">
              <w:t>т</w:t>
            </w:r>
            <w:r w:rsidRPr="005B2559">
              <w:t>ветствии с нормативно-правовыми актами сферы образ</w:t>
            </w:r>
            <w:r w:rsidRPr="005B2559">
              <w:t>о</w:t>
            </w:r>
            <w:r w:rsidRPr="005B2559">
              <w:t>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ED40F7">
            <w:pPr>
              <w:ind w:firstLine="0"/>
            </w:pPr>
            <w:r>
              <w:t>1. Типы физкультурно-спортивных организаций и их смысл</w:t>
            </w:r>
          </w:p>
          <w:p w:rsidR="003E24B6" w:rsidRDefault="003E24B6" w:rsidP="00ED40F7">
            <w:pPr>
              <w:ind w:firstLine="0"/>
            </w:pPr>
            <w:r>
              <w:t>2. Организационно-правовые формы физкультурно-спортивных организ</w:t>
            </w:r>
            <w:r>
              <w:t>а</w:t>
            </w:r>
            <w:r>
              <w:t xml:space="preserve">ций. </w:t>
            </w:r>
          </w:p>
          <w:p w:rsidR="003E24B6" w:rsidRDefault="003E24B6" w:rsidP="00ED40F7">
            <w:pPr>
              <w:ind w:firstLine="0"/>
            </w:pPr>
            <w:r>
              <w:t xml:space="preserve">3. Учреждение новой физкультурно-спортивной организации, его этапы. </w:t>
            </w:r>
          </w:p>
          <w:p w:rsidR="003E24B6" w:rsidRDefault="003E24B6" w:rsidP="00ED40F7">
            <w:pPr>
              <w:ind w:firstLine="0"/>
            </w:pPr>
            <w:r>
              <w:t xml:space="preserve">4. Сущность спортивного менеджмента, показатель его эффективности. </w:t>
            </w:r>
          </w:p>
          <w:p w:rsidR="003E24B6" w:rsidRDefault="003E24B6" w:rsidP="00ED40F7">
            <w:pPr>
              <w:ind w:firstLine="0"/>
            </w:pPr>
            <w:r>
              <w:t xml:space="preserve">4. Основные вехи в развитии управления физической культурой в России. Периоды эволюции экономического России. </w:t>
            </w:r>
          </w:p>
          <w:p w:rsidR="003E24B6" w:rsidRPr="009D316E" w:rsidRDefault="003E24B6" w:rsidP="004752F5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  <w:r>
              <w:t>5. Современные принципы экономики и менеджмента в сфере ФКиС</w:t>
            </w:r>
            <w:r w:rsidRPr="009D316E"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  <w:t xml:space="preserve"> </w:t>
            </w: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73598A" w:rsidRDefault="003E24B6" w:rsidP="0037303F">
            <w:pPr>
              <w:ind w:firstLine="0"/>
              <w:jc w:val="left"/>
            </w:pPr>
            <w:r w:rsidRPr="0073598A">
              <w:t>Уметь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5106CA" w:rsidRDefault="003E24B6" w:rsidP="000B6E7F">
            <w:pPr>
              <w:ind w:firstLine="0"/>
            </w:pPr>
            <w:r w:rsidRPr="00AE3944">
              <w:t xml:space="preserve">- </w:t>
            </w:r>
            <w:r>
              <w:t>Применять на практике основные законы и категории экономики и менеджмента в сфере физической культуры и спорта;</w:t>
            </w:r>
          </w:p>
          <w:p w:rsidR="003E24B6" w:rsidRPr="005106CA" w:rsidRDefault="003E24B6" w:rsidP="000B6E7F">
            <w:pPr>
              <w:ind w:firstLine="0"/>
            </w:pPr>
            <w:r w:rsidRPr="00AE3944">
              <w:t xml:space="preserve">- </w:t>
            </w:r>
            <w:r>
              <w:t xml:space="preserve">Реализовывать </w:t>
            </w:r>
            <w:r w:rsidRPr="00E52138">
              <w:t>норматив</w:t>
            </w:r>
            <w:r>
              <w:t>но-правовые акты в образов</w:t>
            </w:r>
            <w:r>
              <w:t>а</w:t>
            </w:r>
            <w:r>
              <w:t>тельных учреждениях;</w:t>
            </w:r>
          </w:p>
          <w:p w:rsidR="003E24B6" w:rsidRPr="002B3CB1" w:rsidRDefault="003E24B6" w:rsidP="000B6E7F">
            <w:pPr>
              <w:ind w:firstLine="0"/>
              <w:rPr>
                <w:highlight w:val="yellow"/>
              </w:rPr>
            </w:pPr>
            <w:r w:rsidRPr="002B3CB1">
              <w:t>-</w:t>
            </w:r>
            <w:r>
              <w:t xml:space="preserve"> С</w:t>
            </w:r>
            <w:r w:rsidRPr="00B67724">
              <w:t>амостоятельно</w:t>
            </w:r>
            <w:r>
              <w:t xml:space="preserve"> вести </w:t>
            </w:r>
            <w:r w:rsidRPr="005B2559">
              <w:t>профессиональ</w:t>
            </w:r>
            <w:r>
              <w:t xml:space="preserve">ную </w:t>
            </w:r>
            <w:r w:rsidRPr="005B2559">
              <w:t>деятельно</w:t>
            </w:r>
            <w:r>
              <w:t>сть</w:t>
            </w:r>
            <w:r w:rsidRPr="005B2559">
              <w:t xml:space="preserve"> в соответствии с нормативно-правовыми актами сферы образования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ED40F7">
            <w:pPr>
              <w:ind w:firstLine="0"/>
            </w:pPr>
            <w:r>
              <w:t xml:space="preserve">1. Цели экономики и менеджмента в спорте. </w:t>
            </w:r>
            <w:r>
              <w:tab/>
            </w:r>
          </w:p>
          <w:p w:rsidR="003E24B6" w:rsidRDefault="003E24B6" w:rsidP="00ED40F7">
            <w:pPr>
              <w:ind w:firstLine="0"/>
            </w:pPr>
            <w:r>
              <w:t xml:space="preserve">2. Функции экономики и менеджмента в спорте. </w:t>
            </w:r>
          </w:p>
          <w:p w:rsidR="003E24B6" w:rsidRDefault="003E24B6" w:rsidP="00ED40F7">
            <w:pPr>
              <w:ind w:firstLine="0"/>
            </w:pPr>
            <w:r>
              <w:t xml:space="preserve">3. Государственные органы управления физической культурой и спортом общей и специальной компетенции. </w:t>
            </w:r>
          </w:p>
          <w:p w:rsidR="003E24B6" w:rsidRDefault="003E24B6" w:rsidP="00ED40F7">
            <w:pPr>
              <w:ind w:firstLine="0"/>
            </w:pPr>
            <w:r>
              <w:t xml:space="preserve">4. Олимпийский комитет России (ОКР) в системе органов управления спортом. </w:t>
            </w:r>
          </w:p>
          <w:p w:rsidR="003E24B6" w:rsidRDefault="003E24B6" w:rsidP="00ED40F7">
            <w:pPr>
              <w:ind w:firstLine="0"/>
            </w:pPr>
            <w:r>
              <w:t>5. Общественные объединения физкультурно-спортивной направленности (определение, деятельность, организационно-правовые формы, виды о</w:t>
            </w:r>
            <w:r>
              <w:t>б</w:t>
            </w:r>
            <w:r>
              <w:t>щественных объединений физкультурно-спортивной направленности).</w:t>
            </w:r>
          </w:p>
          <w:p w:rsidR="003E24B6" w:rsidRPr="009D316E" w:rsidRDefault="003E24B6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</w:p>
        </w:tc>
      </w:tr>
      <w:tr w:rsidR="003E24B6" w:rsidRPr="00457C1A" w:rsidTr="0080503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73598A" w:rsidRDefault="003E24B6" w:rsidP="0037303F">
            <w:pPr>
              <w:ind w:firstLine="0"/>
              <w:jc w:val="left"/>
            </w:pPr>
            <w:r w:rsidRPr="0073598A">
              <w:t>Владеть</w:t>
            </w:r>
          </w:p>
        </w:tc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4B6" w:rsidRPr="002B3CB1" w:rsidRDefault="003E24B6" w:rsidP="000B6E7F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>-</w:t>
            </w:r>
            <w:r>
              <w:t xml:space="preserve"> Алгоритмом реализации </w:t>
            </w:r>
            <w:r w:rsidRPr="00E52138">
              <w:t>норматив</w:t>
            </w:r>
            <w:r>
              <w:t xml:space="preserve">но-правовых актов в сфере </w:t>
            </w:r>
            <w:r w:rsidRPr="00E52138">
              <w:t>образования</w:t>
            </w:r>
            <w:r>
              <w:t xml:space="preserve"> ;</w:t>
            </w:r>
          </w:p>
          <w:p w:rsidR="003E24B6" w:rsidRPr="002B3CB1" w:rsidRDefault="003E24B6" w:rsidP="000B6E7F">
            <w:pPr>
              <w:widowControl/>
              <w:autoSpaceDE/>
              <w:autoSpaceDN/>
              <w:adjustRightInd/>
              <w:ind w:firstLine="0"/>
              <w:jc w:val="left"/>
            </w:pPr>
            <w:r w:rsidRPr="002B3CB1">
              <w:t xml:space="preserve">- </w:t>
            </w:r>
            <w:r>
              <w:t xml:space="preserve">Способностью учитывать последствия применения </w:t>
            </w:r>
            <w:r w:rsidRPr="00E52138">
              <w:t>но</w:t>
            </w:r>
            <w:r w:rsidRPr="00E52138">
              <w:t>р</w:t>
            </w:r>
            <w:r w:rsidRPr="00E52138">
              <w:t>матив</w:t>
            </w:r>
            <w:r>
              <w:t xml:space="preserve">но-правовых актов в сфере </w:t>
            </w:r>
            <w:r w:rsidRPr="00E52138">
              <w:t>образова</w:t>
            </w:r>
            <w:r>
              <w:t>ния;</w:t>
            </w:r>
          </w:p>
          <w:p w:rsidR="003E24B6" w:rsidRPr="002B3CB1" w:rsidRDefault="003E24B6" w:rsidP="000B6E7F">
            <w:pPr>
              <w:widowControl/>
              <w:tabs>
                <w:tab w:val="num" w:pos="756"/>
              </w:tabs>
              <w:autoSpaceDE/>
              <w:autoSpaceDN/>
              <w:adjustRightInd/>
              <w:ind w:left="34" w:firstLine="0"/>
              <w:jc w:val="left"/>
            </w:pPr>
            <w:r w:rsidRPr="002B3CB1">
              <w:t xml:space="preserve">- </w:t>
            </w:r>
            <w:r w:rsidRPr="00B67724">
              <w:t xml:space="preserve">Достаточно владеет </w:t>
            </w:r>
            <w:r w:rsidRPr="00AC66EE">
              <w:t>профессиональной дея</w:t>
            </w:r>
            <w:r>
              <w:t>тельностью</w:t>
            </w:r>
            <w:r w:rsidRPr="00AC66EE">
              <w:t xml:space="preserve"> в соответствии с нормативно-правовыми актами сферы о</w:t>
            </w:r>
            <w:r w:rsidRPr="00AC66EE">
              <w:t>б</w:t>
            </w:r>
            <w:r w:rsidRPr="00AC66EE">
              <w:t>разования</w:t>
            </w:r>
            <w:r>
              <w:t>.</w:t>
            </w:r>
          </w:p>
        </w:tc>
        <w:tc>
          <w:tcPr>
            <w:tcW w:w="2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E24B6" w:rsidRDefault="003E24B6" w:rsidP="00C75A60">
            <w:pPr>
              <w:ind w:firstLine="0"/>
            </w:pPr>
            <w:r>
              <w:t>1. Экономика и менеджмент спортивной федерации (обязанности, принц</w:t>
            </w:r>
            <w:r>
              <w:t>и</w:t>
            </w:r>
            <w:r>
              <w:t xml:space="preserve">пы). </w:t>
            </w:r>
          </w:p>
          <w:p w:rsidR="003E24B6" w:rsidRDefault="003E24B6" w:rsidP="00C75A60">
            <w:pPr>
              <w:ind w:firstLine="0"/>
            </w:pPr>
            <w:r>
              <w:t>2. Физкультурно-спортивные общественные объединения России и их х</w:t>
            </w:r>
            <w:r>
              <w:t>а</w:t>
            </w:r>
            <w:r>
              <w:t>рактеристика.</w:t>
            </w:r>
          </w:p>
          <w:p w:rsidR="003E24B6" w:rsidRDefault="003E24B6" w:rsidP="00C75A60">
            <w:pPr>
              <w:ind w:firstLine="0"/>
            </w:pPr>
            <w:r>
              <w:t>3. Спортивный клуб, определение и классификация с точки зрения обсл</w:t>
            </w:r>
            <w:r>
              <w:t>у</w:t>
            </w:r>
            <w:r>
              <w:t>живаемого контингента и с организационно-экономической точки зрения.</w:t>
            </w:r>
          </w:p>
          <w:p w:rsidR="003E24B6" w:rsidRDefault="003E24B6" w:rsidP="00C75A60">
            <w:pPr>
              <w:ind w:firstLine="0"/>
            </w:pPr>
            <w:r>
              <w:t>4. Экономика и менеджмент спортивной школы, цель, задачи, принципы деятельности спортивных школ.</w:t>
            </w:r>
          </w:p>
          <w:p w:rsidR="003E24B6" w:rsidRDefault="003E24B6" w:rsidP="00C75A60">
            <w:pPr>
              <w:ind w:firstLine="0"/>
            </w:pPr>
            <w:r>
              <w:t xml:space="preserve">5. Формы учебно-тренировочного процесса в спортивной школе. </w:t>
            </w:r>
          </w:p>
          <w:p w:rsidR="003E24B6" w:rsidRDefault="003E24B6" w:rsidP="00C75A60">
            <w:pPr>
              <w:ind w:firstLine="0"/>
            </w:pPr>
            <w:r>
              <w:t>6. Этапы подготовки занимающихся в спортивной школе и их характер</w:t>
            </w:r>
            <w:r>
              <w:t>и</w:t>
            </w:r>
            <w:r>
              <w:t>стика.</w:t>
            </w:r>
          </w:p>
          <w:p w:rsidR="003E24B6" w:rsidRPr="009D316E" w:rsidRDefault="003E24B6" w:rsidP="0037303F">
            <w:pPr>
              <w:ind w:firstLine="0"/>
              <w:rPr>
                <w:rStyle w:val="FontStyle20"/>
                <w:rFonts w:ascii="Times New Roman" w:hAnsi="Times New Roman"/>
                <w:b/>
                <w:bCs/>
                <w:i/>
                <w:sz w:val="24"/>
              </w:rPr>
            </w:pPr>
          </w:p>
        </w:tc>
      </w:tr>
    </w:tbl>
    <w:p w:rsidR="003E24B6" w:rsidRDefault="003E24B6" w:rsidP="00197B54">
      <w:pPr>
        <w:rPr>
          <w:i/>
          <w:color w:val="C00000"/>
        </w:rPr>
      </w:pPr>
    </w:p>
    <w:p w:rsidR="003E24B6" w:rsidRDefault="003E24B6" w:rsidP="00197B54">
      <w:pPr>
        <w:rPr>
          <w:i/>
          <w:color w:val="C00000"/>
        </w:rPr>
      </w:pPr>
    </w:p>
    <w:p w:rsidR="003E24B6" w:rsidRDefault="003E24B6" w:rsidP="0033429F">
      <w:pPr>
        <w:rPr>
          <w:b/>
        </w:rPr>
        <w:sectPr w:rsidR="003E24B6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E24B6" w:rsidRDefault="003E24B6" w:rsidP="00104A4D">
      <w:pPr>
        <w:rPr>
          <w:b/>
        </w:rPr>
      </w:pPr>
      <w:r w:rsidRPr="00820471">
        <w:rPr>
          <w:b/>
        </w:rPr>
        <w:t>б) Порядок проведения промежуточной аттестации, показатели и критерии оценивания:</w:t>
      </w:r>
    </w:p>
    <w:p w:rsidR="003E24B6" w:rsidRDefault="003E24B6" w:rsidP="000D69E8">
      <w:pPr>
        <w:tabs>
          <w:tab w:val="left" w:pos="851"/>
        </w:tabs>
        <w:rPr>
          <w:color w:val="000000"/>
        </w:rPr>
      </w:pPr>
      <w:r w:rsidRPr="000D69E8">
        <w:rPr>
          <w:color w:val="000000"/>
        </w:rPr>
        <w:t>Промежуточная аттестация по дисциплине «</w:t>
      </w:r>
      <w:r>
        <w:rPr>
          <w:rStyle w:val="FontStyle16"/>
          <w:b w:val="0"/>
          <w:bCs/>
          <w:sz w:val="24"/>
        </w:rPr>
        <w:t>Основы экономики и менеджмента в сфере физической культуре и спорта</w:t>
      </w:r>
      <w:r w:rsidRPr="000D69E8">
        <w:rPr>
          <w:color w:val="000000"/>
        </w:rPr>
        <w:t>» проводится в форме зачет</w:t>
      </w:r>
      <w:r>
        <w:rPr>
          <w:color w:val="000000"/>
        </w:rPr>
        <w:t>а</w:t>
      </w:r>
      <w:r w:rsidRPr="000D69E8">
        <w:rPr>
          <w:color w:val="000000"/>
        </w:rPr>
        <w:t>. На получение зачета влияет качество выполнения практических заданий</w:t>
      </w:r>
      <w:r>
        <w:rPr>
          <w:color w:val="000000"/>
        </w:rPr>
        <w:t>, индивидуальных домашних заданий</w:t>
      </w:r>
      <w:r w:rsidRPr="000D69E8">
        <w:rPr>
          <w:color w:val="000000"/>
        </w:rPr>
        <w:t xml:space="preserve"> и </w:t>
      </w:r>
      <w:r w:rsidRPr="00292A86">
        <w:rPr>
          <w:color w:val="000000"/>
        </w:rPr>
        <w:t>тестовых заданий.</w:t>
      </w:r>
    </w:p>
    <w:p w:rsidR="003E24B6" w:rsidRPr="000D69E8" w:rsidRDefault="003E24B6" w:rsidP="007D08C8">
      <w:pPr>
        <w:tabs>
          <w:tab w:val="left" w:pos="567"/>
        </w:tabs>
        <w:rPr>
          <w:rStyle w:val="FontStyle20"/>
          <w:rFonts w:ascii="Times New Roman" w:hAnsi="Times New Roman"/>
          <w:sz w:val="24"/>
        </w:rPr>
      </w:pPr>
      <w:r w:rsidRPr="000D69E8">
        <w:rPr>
          <w:rStyle w:val="FontStyle20"/>
          <w:rFonts w:ascii="Times New Roman" w:hAnsi="Times New Roman"/>
          <w:sz w:val="24"/>
        </w:rPr>
        <w:t>Согласно учебному плану данного направления подготовки аттестация осуществл</w:t>
      </w:r>
      <w:r w:rsidRPr="000D69E8">
        <w:rPr>
          <w:rStyle w:val="FontStyle20"/>
          <w:rFonts w:ascii="Times New Roman" w:hAnsi="Times New Roman"/>
          <w:sz w:val="24"/>
        </w:rPr>
        <w:t>я</w:t>
      </w:r>
      <w:r w:rsidRPr="000D69E8">
        <w:rPr>
          <w:rStyle w:val="FontStyle20"/>
          <w:rFonts w:ascii="Times New Roman" w:hAnsi="Times New Roman"/>
          <w:sz w:val="24"/>
        </w:rPr>
        <w:t xml:space="preserve">ется посредством зачета в </w:t>
      </w:r>
      <w:r>
        <w:rPr>
          <w:rStyle w:val="FontStyle20"/>
          <w:rFonts w:ascii="Times New Roman" w:hAnsi="Times New Roman"/>
          <w:sz w:val="24"/>
        </w:rPr>
        <w:t xml:space="preserve">8 </w:t>
      </w:r>
      <w:r w:rsidRPr="000D69E8">
        <w:rPr>
          <w:rStyle w:val="FontStyle20"/>
          <w:rFonts w:ascii="Times New Roman" w:hAnsi="Times New Roman"/>
          <w:sz w:val="24"/>
        </w:rPr>
        <w:t>семестре.</w:t>
      </w:r>
    </w:p>
    <w:p w:rsidR="003E24B6" w:rsidRPr="000D69E8" w:rsidRDefault="003E24B6" w:rsidP="007D08C8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  <w:r w:rsidRPr="000D69E8">
        <w:rPr>
          <w:rStyle w:val="FontStyle20"/>
          <w:rFonts w:ascii="Times New Roman" w:hAnsi="Times New Roman"/>
          <w:sz w:val="24"/>
        </w:rPr>
        <w:t>Требования, предъявляемые к студентам, для получения зачета:</w:t>
      </w:r>
    </w:p>
    <w:p w:rsidR="003E24B6" w:rsidRPr="000D69E8" w:rsidRDefault="003E24B6" w:rsidP="009B728D">
      <w:pPr>
        <w:pStyle w:val="a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100% посещение</w:t>
      </w:r>
      <w:r>
        <w:rPr>
          <w:szCs w:val="24"/>
          <w:lang w:val="ru-RU"/>
        </w:rPr>
        <w:t xml:space="preserve"> лекционных и</w:t>
      </w:r>
      <w:r w:rsidRPr="000D69E8">
        <w:rPr>
          <w:szCs w:val="24"/>
          <w:lang w:val="ru-RU"/>
        </w:rPr>
        <w:t xml:space="preserve"> практических занятий, проводимых в сетке уче</w:t>
      </w:r>
      <w:r w:rsidRPr="000D69E8">
        <w:rPr>
          <w:szCs w:val="24"/>
          <w:lang w:val="ru-RU"/>
        </w:rPr>
        <w:t>б</w:t>
      </w:r>
      <w:r w:rsidRPr="000D69E8">
        <w:rPr>
          <w:szCs w:val="24"/>
          <w:lang w:val="ru-RU"/>
        </w:rPr>
        <w:t>ного расписания</w:t>
      </w:r>
      <w:r>
        <w:rPr>
          <w:szCs w:val="24"/>
          <w:lang w:val="ru-RU"/>
        </w:rPr>
        <w:t>.</w:t>
      </w:r>
    </w:p>
    <w:p w:rsidR="003E24B6" w:rsidRPr="000D69E8" w:rsidRDefault="003E24B6" w:rsidP="009B728D">
      <w:pPr>
        <w:pStyle w:val="a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Регулярное участие на практических занятиях</w:t>
      </w:r>
      <w:r>
        <w:rPr>
          <w:szCs w:val="24"/>
          <w:lang w:val="ru-RU"/>
        </w:rPr>
        <w:t>.</w:t>
      </w:r>
    </w:p>
    <w:p w:rsidR="003E24B6" w:rsidRPr="000D69E8" w:rsidRDefault="003E24B6" w:rsidP="009B728D">
      <w:pPr>
        <w:pStyle w:val="a"/>
        <w:numPr>
          <w:ilvl w:val="0"/>
          <w:numId w:val="3"/>
        </w:numPr>
        <w:tabs>
          <w:tab w:val="left" w:pos="851"/>
        </w:tabs>
        <w:spacing w:line="240" w:lineRule="auto"/>
        <w:rPr>
          <w:szCs w:val="24"/>
          <w:lang w:val="ru-RU"/>
        </w:rPr>
      </w:pPr>
      <w:r w:rsidRPr="000D69E8">
        <w:rPr>
          <w:szCs w:val="24"/>
          <w:lang w:val="ru-RU"/>
        </w:rPr>
        <w:t>Ответить на вопросы для получения зачета.</w:t>
      </w:r>
    </w:p>
    <w:p w:rsidR="003E24B6" w:rsidRPr="000D69E8" w:rsidRDefault="003E24B6" w:rsidP="007D08C8">
      <w:pPr>
        <w:tabs>
          <w:tab w:val="left" w:pos="567"/>
        </w:tabs>
        <w:rPr>
          <w:rStyle w:val="FontStyle20"/>
          <w:rFonts w:ascii="Times New Roman" w:hAnsi="Times New Roman"/>
          <w:sz w:val="24"/>
        </w:rPr>
      </w:pPr>
      <w:r w:rsidRPr="000D69E8">
        <w:rPr>
          <w:rStyle w:val="FontStyle20"/>
          <w:rFonts w:ascii="Times New Roman" w:hAnsi="Times New Roman"/>
          <w:sz w:val="24"/>
        </w:rPr>
        <w:tab/>
        <w:t xml:space="preserve">Критерии оценки: </w:t>
      </w:r>
    </w:p>
    <w:p w:rsidR="003E24B6" w:rsidRPr="000D69E8" w:rsidRDefault="003E24B6" w:rsidP="009B728D">
      <w:pPr>
        <w:numPr>
          <w:ilvl w:val="0"/>
          <w:numId w:val="4"/>
        </w:numPr>
        <w:tabs>
          <w:tab w:val="left" w:pos="567"/>
        </w:tabs>
        <w:ind w:left="0" w:firstLine="567"/>
      </w:pPr>
      <w:r>
        <w:t xml:space="preserve"> </w:t>
      </w:r>
      <w:r w:rsidRPr="000D69E8">
        <w:t xml:space="preserve">на оценку </w:t>
      </w:r>
      <w:r w:rsidRPr="000D69E8">
        <w:rPr>
          <w:b/>
        </w:rPr>
        <w:t>«зачтено»</w:t>
      </w:r>
      <w:r w:rsidRPr="000D69E8">
        <w:t xml:space="preserve"> – студент должен показать высокий уровень знаний не тол</w:t>
      </w:r>
      <w:r w:rsidRPr="000D69E8">
        <w:t>ь</w:t>
      </w:r>
      <w:r w:rsidRPr="000D69E8">
        <w:t xml:space="preserve">ко на уровне воспроизведения и объяснения информации, но и </w:t>
      </w:r>
      <w:r>
        <w:t>применения полученных знаний на практике;</w:t>
      </w:r>
    </w:p>
    <w:p w:rsidR="003E24B6" w:rsidRDefault="003E24B6" w:rsidP="009B728D">
      <w:pPr>
        <w:numPr>
          <w:ilvl w:val="0"/>
          <w:numId w:val="4"/>
        </w:numPr>
        <w:shd w:val="clear" w:color="auto" w:fill="FFFFFF"/>
        <w:ind w:left="0" w:firstLine="567"/>
      </w:pPr>
      <w:r>
        <w:t xml:space="preserve"> </w:t>
      </w:r>
      <w:r w:rsidRPr="000D69E8">
        <w:t xml:space="preserve">на оценку </w:t>
      </w:r>
      <w:r w:rsidRPr="000D69E8">
        <w:rPr>
          <w:b/>
        </w:rPr>
        <w:t>«не зачтено»</w:t>
      </w:r>
      <w:r w:rsidRPr="000D69E8">
        <w:t xml:space="preserve"> – студент не может показать знания на уровне воспрои</w:t>
      </w:r>
      <w:r w:rsidRPr="000D69E8">
        <w:t>з</w:t>
      </w:r>
      <w:r w:rsidRPr="000D69E8">
        <w:t>ведения и объяснения информации</w:t>
      </w:r>
      <w:r>
        <w:t xml:space="preserve">, </w:t>
      </w:r>
      <w:r w:rsidRPr="000D69E8">
        <w:t>не посещал практические занятия без уважительной причины.</w:t>
      </w:r>
    </w:p>
    <w:p w:rsidR="003E24B6" w:rsidRDefault="003E24B6" w:rsidP="000858DA">
      <w:pPr>
        <w:shd w:val="clear" w:color="auto" w:fill="FFFFFF"/>
        <w:ind w:left="567" w:firstLine="0"/>
        <w:rPr>
          <w:rStyle w:val="FontStyle20"/>
          <w:rFonts w:ascii="Times New Roman" w:hAnsi="Times New Roman"/>
          <w:sz w:val="24"/>
        </w:rPr>
      </w:pPr>
    </w:p>
    <w:p w:rsidR="003E24B6" w:rsidRDefault="003E24B6" w:rsidP="00432DB2">
      <w:pPr>
        <w:ind w:firstLine="0"/>
        <w:rPr>
          <w:b/>
        </w:rPr>
      </w:pPr>
    </w:p>
    <w:p w:rsidR="003E24B6" w:rsidRPr="005F0E16" w:rsidRDefault="003E24B6" w:rsidP="005F0E16">
      <w:pPr>
        <w:tabs>
          <w:tab w:val="left" w:pos="851"/>
        </w:tabs>
        <w:rPr>
          <w:rStyle w:val="FontStyle18"/>
          <w:spacing w:val="-4"/>
          <w:sz w:val="24"/>
        </w:rPr>
      </w:pPr>
      <w:r w:rsidRPr="00C315D4">
        <w:rPr>
          <w:rStyle w:val="FontStyle32"/>
          <w:b/>
          <w:iCs/>
          <w:spacing w:val="-4"/>
          <w:sz w:val="24"/>
        </w:rPr>
        <w:t>8</w:t>
      </w:r>
      <w:r w:rsidRPr="00C315D4">
        <w:rPr>
          <w:rStyle w:val="FontStyle32"/>
          <w:iCs/>
          <w:spacing w:val="-4"/>
          <w:sz w:val="24"/>
        </w:rPr>
        <w:t xml:space="preserve"> </w:t>
      </w:r>
      <w:r w:rsidRPr="00C315D4">
        <w:rPr>
          <w:rStyle w:val="FontStyle31"/>
          <w:rFonts w:ascii="Times New Roman" w:hAnsi="Times New Roman"/>
          <w:b/>
          <w:spacing w:val="-4"/>
          <w:sz w:val="24"/>
        </w:rPr>
        <w:t xml:space="preserve">Учебно-методическое и информационное обеспечение дисциплины </w:t>
      </w:r>
    </w:p>
    <w:p w:rsidR="003E24B6" w:rsidRDefault="003E24B6" w:rsidP="005F0E16">
      <w:pPr>
        <w:pStyle w:val="Style10"/>
        <w:widowControl/>
        <w:rPr>
          <w:rStyle w:val="FontStyle18"/>
          <w:bCs/>
          <w:sz w:val="24"/>
        </w:rPr>
      </w:pPr>
    </w:p>
    <w:p w:rsidR="003E24B6" w:rsidRPr="00C315D4" w:rsidRDefault="003E24B6" w:rsidP="005B506A">
      <w:pPr>
        <w:pStyle w:val="Style10"/>
        <w:widowControl/>
        <w:ind w:firstLine="0"/>
        <w:rPr>
          <w:rStyle w:val="FontStyle22"/>
          <w:b/>
          <w:sz w:val="24"/>
        </w:rPr>
      </w:pPr>
      <w:r w:rsidRPr="00C315D4">
        <w:rPr>
          <w:rStyle w:val="FontStyle18"/>
          <w:bCs/>
          <w:sz w:val="24"/>
        </w:rPr>
        <w:t xml:space="preserve">а) Основная </w:t>
      </w:r>
      <w:r w:rsidRPr="00C315D4">
        <w:rPr>
          <w:rStyle w:val="FontStyle22"/>
          <w:b/>
          <w:sz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3E24B6" w:rsidRPr="00E572B4" w:rsidTr="007F006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24B6" w:rsidRPr="00E572B4" w:rsidRDefault="003E24B6" w:rsidP="007F006B">
            <w:pPr>
              <w:ind w:firstLine="756"/>
            </w:pPr>
            <w:bookmarkStart w:id="4" w:name="_Hlk529742526"/>
          </w:p>
        </w:tc>
      </w:tr>
      <w:tr w:rsidR="003E24B6" w:rsidRPr="00421B6C" w:rsidTr="007F006B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24B6" w:rsidRPr="002E304C" w:rsidRDefault="003E24B6" w:rsidP="007F006B">
            <w:pPr>
              <w:ind w:firstLine="756"/>
              <w:rPr>
                <w:rStyle w:val="Hyperlink"/>
              </w:rPr>
            </w:pPr>
            <w:r w:rsidRPr="002E304C">
              <w:rPr>
                <w:color w:val="000000"/>
              </w:rPr>
              <w:t>1.Починкин,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А.В.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Менеджмент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сфере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физической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культуры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спорта[Электрон-ный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ресурс]: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учебное</w:t>
            </w:r>
            <w:r>
              <w:rPr>
                <w:color w:val="000000"/>
              </w:rPr>
              <w:t xml:space="preserve"> </w:t>
            </w:r>
            <w:r w:rsidRPr="002E304C">
              <w:rPr>
                <w:color w:val="000000"/>
              </w:rPr>
              <w:t>пособие/А.В.Починкин.-Москва:Спорт,2017.-385с.:ил.-Биб-лиогр.:с.368-371.-ISBN978-5-906839-55-8;Тоже</w:t>
            </w:r>
            <w:r w:rsidRPr="002E304C">
              <w:rPr>
                <w:rStyle w:val="Hyperlink"/>
              </w:rPr>
              <w:t>.-URL:http://biblioclub.ru/index.php?page=book&amp;id=454524.</w:t>
            </w:r>
          </w:p>
        </w:tc>
      </w:tr>
      <w:tr w:rsidR="003E24B6" w:rsidRPr="00421B6C" w:rsidTr="007F006B">
        <w:trPr>
          <w:trHeight w:hRule="exact" w:val="138"/>
        </w:trPr>
        <w:tc>
          <w:tcPr>
            <w:tcW w:w="9370" w:type="dxa"/>
          </w:tcPr>
          <w:p w:rsidR="003E24B6" w:rsidRPr="002E304C" w:rsidRDefault="003E24B6" w:rsidP="007F006B"/>
        </w:tc>
      </w:tr>
      <w:tr w:rsidR="003E24B6" w:rsidRPr="00E572B4" w:rsidTr="007F00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E24B6" w:rsidRPr="00E572B4" w:rsidRDefault="003E24B6" w:rsidP="007F006B">
            <w:pPr>
              <w:ind w:firstLine="756"/>
            </w:pPr>
            <w:r w:rsidRPr="00E572B4">
              <w:rPr>
                <w:b/>
                <w:color w:val="000000"/>
              </w:rPr>
              <w:t>б)Дополнительнаялитература:</w:t>
            </w:r>
          </w:p>
        </w:tc>
      </w:tr>
    </w:tbl>
    <w:bookmarkEnd w:id="4"/>
    <w:p w:rsidR="003E24B6" w:rsidRPr="00F420DD" w:rsidRDefault="003E24B6" w:rsidP="000B7031">
      <w:pPr>
        <w:ind w:firstLine="756"/>
      </w:pPr>
      <w:r w:rsidRPr="00F420DD">
        <w:rPr>
          <w:color w:val="000000"/>
        </w:rPr>
        <w:t>1.Соломченко,</w:t>
      </w:r>
      <w:r>
        <w:rPr>
          <w:color w:val="000000"/>
        </w:rPr>
        <w:t xml:space="preserve"> </w:t>
      </w:r>
      <w:r w:rsidRPr="00F420DD">
        <w:rPr>
          <w:color w:val="000000"/>
        </w:rPr>
        <w:t>М.А.</w:t>
      </w:r>
      <w:r>
        <w:rPr>
          <w:color w:val="000000"/>
        </w:rPr>
        <w:t xml:space="preserve"> </w:t>
      </w:r>
      <w:r w:rsidRPr="00F420DD">
        <w:rPr>
          <w:color w:val="000000"/>
        </w:rPr>
        <w:t>Экономика</w:t>
      </w:r>
      <w:r>
        <w:rPr>
          <w:color w:val="000000"/>
        </w:rPr>
        <w:t xml:space="preserve"> </w:t>
      </w:r>
      <w:r w:rsidRPr="00F420DD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F420DD">
        <w:rPr>
          <w:color w:val="000000"/>
        </w:rPr>
        <w:t>культуры</w:t>
      </w:r>
      <w:r>
        <w:rPr>
          <w:color w:val="000000"/>
        </w:rPr>
        <w:t xml:space="preserve"> </w:t>
      </w:r>
      <w:r w:rsidRPr="00F420DD">
        <w:rPr>
          <w:color w:val="000000"/>
        </w:rPr>
        <w:t>и</w:t>
      </w:r>
      <w:r>
        <w:rPr>
          <w:color w:val="000000"/>
        </w:rPr>
        <w:t xml:space="preserve"> </w:t>
      </w:r>
      <w:r w:rsidRPr="00F420DD">
        <w:rPr>
          <w:color w:val="000000"/>
        </w:rPr>
        <w:t>спорта</w:t>
      </w:r>
      <w:r>
        <w:rPr>
          <w:color w:val="000000"/>
        </w:rPr>
        <w:t xml:space="preserve"> </w:t>
      </w:r>
      <w:r w:rsidRPr="00F420DD">
        <w:rPr>
          <w:color w:val="000000"/>
        </w:rPr>
        <w:t>[Электронный</w:t>
      </w:r>
      <w:r>
        <w:rPr>
          <w:color w:val="000000"/>
        </w:rPr>
        <w:t xml:space="preserve"> </w:t>
      </w:r>
      <w:r w:rsidRPr="00F420DD">
        <w:rPr>
          <w:color w:val="000000"/>
        </w:rPr>
        <w:t>ре-сурс]:учебно-методическое</w:t>
      </w:r>
      <w:r>
        <w:rPr>
          <w:color w:val="000000"/>
        </w:rPr>
        <w:t xml:space="preserve"> </w:t>
      </w:r>
      <w:r w:rsidRPr="00F420DD">
        <w:rPr>
          <w:color w:val="000000"/>
        </w:rPr>
        <w:t>пособие/</w:t>
      </w:r>
      <w:r>
        <w:rPr>
          <w:color w:val="000000"/>
        </w:rPr>
        <w:t xml:space="preserve"> </w:t>
      </w:r>
      <w:r w:rsidRPr="00F420DD">
        <w:rPr>
          <w:color w:val="000000"/>
        </w:rPr>
        <w:t>М.А.Соломченко;</w:t>
      </w:r>
      <w:r>
        <w:rPr>
          <w:color w:val="000000"/>
        </w:rPr>
        <w:t xml:space="preserve"> </w:t>
      </w:r>
      <w:r w:rsidRPr="00F420DD">
        <w:rPr>
          <w:color w:val="000000"/>
        </w:rPr>
        <w:t>Межрегиональная</w:t>
      </w:r>
      <w:r>
        <w:rPr>
          <w:color w:val="000000"/>
        </w:rPr>
        <w:t xml:space="preserve"> </w:t>
      </w:r>
      <w:r w:rsidRPr="00F420DD">
        <w:rPr>
          <w:color w:val="000000"/>
        </w:rPr>
        <w:t>Академия</w:t>
      </w:r>
      <w:r>
        <w:rPr>
          <w:color w:val="000000"/>
        </w:rPr>
        <w:t xml:space="preserve"> </w:t>
      </w:r>
      <w:r w:rsidRPr="00F420DD">
        <w:rPr>
          <w:color w:val="000000"/>
        </w:rPr>
        <w:t>без</w:t>
      </w:r>
      <w:r w:rsidRPr="00F420DD">
        <w:rPr>
          <w:color w:val="000000"/>
        </w:rPr>
        <w:t>о</w:t>
      </w:r>
      <w:r w:rsidRPr="00F420DD">
        <w:rPr>
          <w:color w:val="000000"/>
        </w:rPr>
        <w:t>пасности</w:t>
      </w:r>
      <w:r>
        <w:rPr>
          <w:color w:val="000000"/>
        </w:rPr>
        <w:t xml:space="preserve"> </w:t>
      </w:r>
      <w:r w:rsidRPr="00F420DD">
        <w:rPr>
          <w:color w:val="000000"/>
        </w:rPr>
        <w:t>и</w:t>
      </w:r>
      <w:r>
        <w:rPr>
          <w:color w:val="000000"/>
        </w:rPr>
        <w:t xml:space="preserve"> </w:t>
      </w:r>
      <w:r w:rsidRPr="00F420DD">
        <w:rPr>
          <w:color w:val="000000"/>
        </w:rPr>
        <w:t>выживания.-Орел:</w:t>
      </w:r>
      <w:r>
        <w:rPr>
          <w:color w:val="000000"/>
        </w:rPr>
        <w:t xml:space="preserve"> </w:t>
      </w:r>
      <w:r w:rsidRPr="00F420DD">
        <w:rPr>
          <w:color w:val="000000"/>
        </w:rPr>
        <w:t>МАБИВ,</w:t>
      </w:r>
      <w:r>
        <w:rPr>
          <w:color w:val="000000"/>
        </w:rPr>
        <w:t xml:space="preserve"> </w:t>
      </w:r>
      <w:r w:rsidRPr="00F420DD">
        <w:rPr>
          <w:color w:val="000000"/>
        </w:rPr>
        <w:t>2015.-125с.-Библиогр.вкн..;Тоже.-URL:</w:t>
      </w:r>
      <w:r>
        <w:rPr>
          <w:color w:val="000000"/>
        </w:rPr>
        <w:t xml:space="preserve"> </w:t>
      </w:r>
      <w:hyperlink r:id="rId12" w:history="1">
        <w:r w:rsidRPr="005803A1">
          <w:rPr>
            <w:rStyle w:val="Hyperlink"/>
          </w:rPr>
          <w:t>http://biblioclub.ru/index.php?page=book&amp;id=428636</w:t>
        </w:r>
      </w:hyperlink>
      <w:r>
        <w:rPr>
          <w:color w:val="000000"/>
        </w:rPr>
        <w:t xml:space="preserve"> </w:t>
      </w:r>
      <w:r w:rsidRPr="00F420DD">
        <w:rPr>
          <w:color w:val="000000"/>
        </w:rPr>
        <w:t>.</w:t>
      </w:r>
    </w:p>
    <w:p w:rsidR="003E24B6" w:rsidRPr="00F420DD" w:rsidRDefault="003E24B6" w:rsidP="000B7031">
      <w:pPr>
        <w:ind w:firstLine="756"/>
      </w:pPr>
      <w:r w:rsidRPr="00F420DD">
        <w:rPr>
          <w:color w:val="000000"/>
        </w:rPr>
        <w:t>2.</w:t>
      </w:r>
      <w:r w:rsidRPr="00E7011C">
        <w:rPr>
          <w:color w:val="000000"/>
        </w:rPr>
        <w:t>Филиппов,С.С.Менеджмент</w:t>
      </w:r>
      <w:r>
        <w:rPr>
          <w:color w:val="000000"/>
        </w:rPr>
        <w:t xml:space="preserve"> </w:t>
      </w:r>
      <w:r w:rsidRPr="00E7011C">
        <w:rPr>
          <w:color w:val="000000"/>
        </w:rPr>
        <w:t>физической</w:t>
      </w:r>
      <w:r>
        <w:rPr>
          <w:color w:val="000000"/>
        </w:rPr>
        <w:t xml:space="preserve"> </w:t>
      </w:r>
      <w:r w:rsidRPr="00E7011C">
        <w:rPr>
          <w:color w:val="000000"/>
        </w:rPr>
        <w:t>культуры</w:t>
      </w:r>
      <w:r>
        <w:rPr>
          <w:color w:val="000000"/>
        </w:rPr>
        <w:t xml:space="preserve"> </w:t>
      </w:r>
      <w:r w:rsidRPr="00E7011C">
        <w:rPr>
          <w:color w:val="000000"/>
        </w:rPr>
        <w:t>и</w:t>
      </w:r>
      <w:r>
        <w:rPr>
          <w:color w:val="000000"/>
        </w:rPr>
        <w:t xml:space="preserve"> </w:t>
      </w:r>
      <w:r w:rsidRPr="00E7011C">
        <w:rPr>
          <w:color w:val="000000"/>
        </w:rPr>
        <w:t>спорта:</w:t>
      </w:r>
      <w:r>
        <w:rPr>
          <w:color w:val="000000"/>
        </w:rPr>
        <w:t xml:space="preserve"> </w:t>
      </w:r>
      <w:r w:rsidRPr="00E7011C">
        <w:rPr>
          <w:color w:val="000000"/>
        </w:rPr>
        <w:t>учебник</w:t>
      </w:r>
      <w:r>
        <w:rPr>
          <w:color w:val="000000"/>
        </w:rPr>
        <w:t xml:space="preserve"> </w:t>
      </w:r>
      <w:r w:rsidRPr="00E7011C">
        <w:rPr>
          <w:color w:val="000000"/>
        </w:rPr>
        <w:t>для</w:t>
      </w:r>
      <w:r>
        <w:rPr>
          <w:color w:val="000000"/>
        </w:rPr>
        <w:t xml:space="preserve"> акад</w:t>
      </w:r>
      <w:r>
        <w:rPr>
          <w:color w:val="000000"/>
        </w:rPr>
        <w:t>е</w:t>
      </w:r>
      <w:r w:rsidRPr="00E7011C">
        <w:rPr>
          <w:color w:val="000000"/>
        </w:rPr>
        <w:t>мического</w:t>
      </w:r>
      <w:r>
        <w:rPr>
          <w:color w:val="000000"/>
        </w:rPr>
        <w:t xml:space="preserve"> </w:t>
      </w:r>
      <w:r w:rsidRPr="00E7011C">
        <w:rPr>
          <w:color w:val="000000"/>
        </w:rPr>
        <w:t>бакалавриата/С.С.Филиппов.—3-еизд.,испр.идоп.—Москва:Издатель-ствоЮрайт,2019.—212с.—(Высшее</w:t>
      </w:r>
      <w:r>
        <w:rPr>
          <w:color w:val="000000"/>
        </w:rPr>
        <w:t xml:space="preserve"> </w:t>
      </w:r>
      <w:r w:rsidRPr="00E7011C">
        <w:rPr>
          <w:color w:val="000000"/>
        </w:rPr>
        <w:t>образование).—ISBN978-5-534-07653-0.—Текст:</w:t>
      </w:r>
      <w:r>
        <w:rPr>
          <w:color w:val="000000"/>
        </w:rPr>
        <w:t xml:space="preserve"> </w:t>
      </w:r>
      <w:r w:rsidRPr="00E7011C">
        <w:rPr>
          <w:color w:val="000000"/>
        </w:rPr>
        <w:t>электронный//</w:t>
      </w:r>
      <w:r>
        <w:rPr>
          <w:color w:val="000000"/>
        </w:rPr>
        <w:t xml:space="preserve"> </w:t>
      </w:r>
      <w:r w:rsidRPr="00E7011C">
        <w:rPr>
          <w:color w:val="000000"/>
        </w:rPr>
        <w:t>ЭБС</w:t>
      </w:r>
      <w:r>
        <w:rPr>
          <w:color w:val="000000"/>
        </w:rPr>
        <w:t xml:space="preserve"> </w:t>
      </w:r>
      <w:r w:rsidRPr="00E7011C">
        <w:rPr>
          <w:color w:val="000000"/>
        </w:rPr>
        <w:t>Юрайт[сайт].—URL:</w:t>
      </w:r>
      <w:r>
        <w:rPr>
          <w:color w:val="000000"/>
        </w:rPr>
        <w:t xml:space="preserve"> </w:t>
      </w:r>
      <w:hyperlink r:id="rId13" w:history="1">
        <w:r w:rsidRPr="005803A1">
          <w:rPr>
            <w:rStyle w:val="Hyperlink"/>
          </w:rPr>
          <w:t>https://www.biblio-online.ru/bcode/438407</w:t>
        </w:r>
      </w:hyperlink>
      <w:r>
        <w:rPr>
          <w:color w:val="000000"/>
        </w:rPr>
        <w:t xml:space="preserve"> </w:t>
      </w:r>
      <w:r w:rsidRPr="00E7011C">
        <w:rPr>
          <w:color w:val="000000"/>
        </w:rPr>
        <w:t>(дат</w:t>
      </w:r>
      <w:r w:rsidRPr="00E7011C">
        <w:rPr>
          <w:color w:val="000000"/>
        </w:rPr>
        <w:t>а</w:t>
      </w:r>
      <w:r w:rsidRPr="00E7011C">
        <w:rPr>
          <w:color w:val="000000"/>
        </w:rPr>
        <w:t>обращения:</w:t>
      </w:r>
      <w:r>
        <w:rPr>
          <w:color w:val="000000"/>
        </w:rPr>
        <w:t>12.10.2020</w:t>
      </w:r>
      <w:r w:rsidRPr="00E7011C">
        <w:rPr>
          <w:color w:val="000000"/>
        </w:rPr>
        <w:t>).</w:t>
      </w:r>
    </w:p>
    <w:p w:rsidR="003E24B6" w:rsidRDefault="003E24B6" w:rsidP="000B7031">
      <w:pPr>
        <w:pStyle w:val="Style10"/>
        <w:widowControl/>
        <w:tabs>
          <w:tab w:val="left" w:pos="851"/>
        </w:tabs>
        <w:ind w:firstLine="0"/>
      </w:pPr>
    </w:p>
    <w:p w:rsidR="003E24B6" w:rsidRDefault="003E24B6" w:rsidP="005B506A">
      <w:pPr>
        <w:ind w:firstLine="0"/>
      </w:pPr>
    </w:p>
    <w:p w:rsidR="003E24B6" w:rsidRPr="00C315D4" w:rsidRDefault="003E24B6" w:rsidP="005B506A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</w:rPr>
      </w:pPr>
      <w:r w:rsidRPr="00C315D4">
        <w:rPr>
          <w:rStyle w:val="FontStyle15"/>
          <w:bCs/>
          <w:spacing w:val="40"/>
          <w:sz w:val="24"/>
        </w:rPr>
        <w:t>в)</w:t>
      </w:r>
      <w:r w:rsidRPr="00C315D4">
        <w:rPr>
          <w:rStyle w:val="FontStyle21"/>
          <w:b/>
          <w:sz w:val="24"/>
        </w:rPr>
        <w:t xml:space="preserve">Методические указания: </w:t>
      </w:r>
    </w:p>
    <w:p w:rsidR="003E24B6" w:rsidRDefault="003E24B6" w:rsidP="005B506A">
      <w:pPr>
        <w:numPr>
          <w:ilvl w:val="0"/>
          <w:numId w:val="15"/>
        </w:numPr>
        <w:tabs>
          <w:tab w:val="left" w:pos="851"/>
        </w:tabs>
        <w:ind w:left="0" w:firstLine="0"/>
        <w:rPr>
          <w:rStyle w:val="FontStyle20"/>
          <w:rFonts w:ascii="Times New Roman" w:hAnsi="Times New Roman" w:cs="Georgia"/>
          <w:sz w:val="24"/>
        </w:rPr>
      </w:pPr>
      <w:r w:rsidRPr="00190B4C">
        <w:rPr>
          <w:rStyle w:val="FontStyle20"/>
          <w:rFonts w:ascii="Times New Roman" w:hAnsi="Times New Roman" w:cs="Georgia"/>
          <w:sz w:val="24"/>
        </w:rPr>
        <w:t>Басовский, Л. Е. Экономика о</w:t>
      </w:r>
      <w:r>
        <w:rPr>
          <w:rStyle w:val="FontStyle20"/>
          <w:rFonts w:ascii="Times New Roman" w:hAnsi="Times New Roman" w:cs="Georgia"/>
          <w:sz w:val="24"/>
        </w:rPr>
        <w:t>бразования [Электронный ресурс]</w:t>
      </w:r>
      <w:r w:rsidRPr="00190B4C">
        <w:rPr>
          <w:rStyle w:val="FontStyle20"/>
          <w:rFonts w:ascii="Times New Roman" w:hAnsi="Times New Roman" w:cs="Georgia"/>
          <w:sz w:val="24"/>
        </w:rPr>
        <w:t>: учеб. пособие / Л. Е. Басовский, В. А. Панин. – М.: НИЦ ИНФРА-М, 2014. – 219 с. – ISBN 978-5-16-0090</w:t>
      </w:r>
      <w:r>
        <w:rPr>
          <w:rStyle w:val="FontStyle20"/>
          <w:rFonts w:ascii="Times New Roman" w:hAnsi="Times New Roman" w:cs="Georgia"/>
          <w:sz w:val="24"/>
        </w:rPr>
        <w:t>86-3. – Режим доступа к ресурсу</w:t>
      </w:r>
      <w:r w:rsidRPr="00190B4C">
        <w:rPr>
          <w:rStyle w:val="FontStyle20"/>
          <w:rFonts w:ascii="Times New Roman" w:hAnsi="Times New Roman" w:cs="Georgia"/>
          <w:sz w:val="24"/>
        </w:rPr>
        <w:t xml:space="preserve">: </w:t>
      </w:r>
      <w:hyperlink r:id="rId14" w:history="1">
        <w:r w:rsidRPr="00097EE5">
          <w:rPr>
            <w:rStyle w:val="Hyperlink"/>
            <w:rFonts w:cs="Georgia"/>
          </w:rPr>
          <w:t>http://znanium.com/bookread.php?book=216943</w:t>
        </w:r>
      </w:hyperlink>
      <w:r w:rsidRPr="00190B4C">
        <w:rPr>
          <w:rStyle w:val="FontStyle20"/>
          <w:rFonts w:ascii="Times New Roman" w:hAnsi="Times New Roman" w:cs="Georgia"/>
          <w:sz w:val="24"/>
        </w:rPr>
        <w:t xml:space="preserve">. </w:t>
      </w:r>
    </w:p>
    <w:p w:rsidR="003E24B6" w:rsidRDefault="003E24B6" w:rsidP="005B506A">
      <w:pPr>
        <w:pStyle w:val="Style8"/>
        <w:widowControl/>
        <w:tabs>
          <w:tab w:val="left" w:pos="709"/>
          <w:tab w:val="left" w:pos="851"/>
        </w:tabs>
        <w:ind w:firstLine="0"/>
        <w:rPr>
          <w:rStyle w:val="FontStyle15"/>
          <w:bCs/>
          <w:spacing w:val="40"/>
          <w:sz w:val="24"/>
        </w:rPr>
      </w:pPr>
    </w:p>
    <w:p w:rsidR="003E24B6" w:rsidRDefault="003E24B6" w:rsidP="005B506A">
      <w:pPr>
        <w:spacing w:before="120"/>
        <w:ind w:firstLine="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.) Программное обеспечение и Интернет-ресурсы: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5"/>
        <w:gridCol w:w="2879"/>
        <w:gridCol w:w="2234"/>
        <w:gridCol w:w="4275"/>
      </w:tblGrid>
      <w:tr w:rsidR="003E24B6" w:rsidRPr="00E572B4" w:rsidTr="007F006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24B6" w:rsidRPr="00E572B4" w:rsidRDefault="003E24B6" w:rsidP="007F006B">
            <w:pPr>
              <w:ind w:firstLine="756"/>
            </w:pPr>
            <w:r w:rsidRPr="00E572B4">
              <w:rPr>
                <w:b/>
                <w:color w:val="000000"/>
              </w:rPr>
              <w:t>Программное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обеспечение</w:t>
            </w:r>
          </w:p>
        </w:tc>
      </w:tr>
      <w:tr w:rsidR="003E24B6" w:rsidRPr="00E572B4" w:rsidTr="007F006B">
        <w:trPr>
          <w:trHeight w:hRule="exact" w:val="548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НаименованиеПО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Срок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действия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лицензии</w:t>
            </w:r>
          </w:p>
        </w:tc>
      </w:tr>
      <w:tr w:rsidR="003E24B6" w:rsidRPr="00E572B4" w:rsidTr="007F006B">
        <w:trPr>
          <w:trHeight w:hRule="exact" w:val="7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MSWindows7Professiona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l(для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классов)</w:t>
            </w:r>
          </w:p>
        </w:tc>
        <w:tc>
          <w:tcPr>
            <w:tcW w:w="27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Д-1227-18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08.10.2018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11.10.2021</w:t>
            </w:r>
          </w:p>
        </w:tc>
      </w:tr>
      <w:tr w:rsidR="003E24B6" w:rsidRPr="00E572B4" w:rsidTr="007F006B">
        <w:trPr>
          <w:trHeight w:hRule="exact" w:val="818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/>
        </w:tc>
        <w:tc>
          <w:tcPr>
            <w:tcW w:w="27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/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MSOffice2007Professional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3E24B6" w:rsidRPr="00E572B4" w:rsidTr="007F006B">
        <w:trPr>
          <w:trHeight w:hRule="exact" w:val="1096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FARManager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Свободно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ра</w:t>
            </w:r>
            <w:r w:rsidRPr="00E572B4">
              <w:rPr>
                <w:color w:val="000000"/>
              </w:rPr>
              <w:t>с</w:t>
            </w:r>
            <w:r w:rsidRPr="00E572B4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3E24B6" w:rsidRPr="00E572B4" w:rsidTr="007F006B">
        <w:trPr>
          <w:trHeight w:hRule="exact" w:val="28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7Zip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Свободно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ра</w:t>
            </w:r>
            <w:r w:rsidRPr="00E572B4">
              <w:rPr>
                <w:color w:val="000000"/>
              </w:rPr>
              <w:t>с</w:t>
            </w:r>
            <w:r w:rsidRPr="00E572B4">
              <w:rPr>
                <w:color w:val="000000"/>
              </w:rPr>
              <w:t>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бессрочно</w:t>
            </w:r>
          </w:p>
        </w:tc>
      </w:tr>
      <w:tr w:rsidR="003E24B6" w:rsidRPr="00E572B4" w:rsidTr="007F006B">
        <w:trPr>
          <w:trHeight w:hRule="exact" w:val="138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2068" w:type="dxa"/>
          </w:tcPr>
          <w:p w:rsidR="003E24B6" w:rsidRPr="00E572B4" w:rsidRDefault="003E24B6" w:rsidP="007F006B"/>
        </w:tc>
        <w:tc>
          <w:tcPr>
            <w:tcW w:w="2785" w:type="dxa"/>
          </w:tcPr>
          <w:p w:rsidR="003E24B6" w:rsidRPr="00E572B4" w:rsidRDefault="003E24B6" w:rsidP="007F006B"/>
        </w:tc>
        <w:tc>
          <w:tcPr>
            <w:tcW w:w="4281" w:type="dxa"/>
          </w:tcPr>
          <w:p w:rsidR="003E24B6" w:rsidRPr="00E572B4" w:rsidRDefault="003E24B6" w:rsidP="007F006B"/>
        </w:tc>
      </w:tr>
      <w:tr w:rsidR="003E24B6" w:rsidRPr="00E572B4" w:rsidTr="007F006B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E24B6" w:rsidRPr="00E572B4" w:rsidRDefault="003E24B6" w:rsidP="007F006B">
            <w:pPr>
              <w:ind w:firstLine="756"/>
            </w:pPr>
            <w:r w:rsidRPr="00E572B4">
              <w:rPr>
                <w:b/>
                <w:color w:val="000000"/>
              </w:rPr>
              <w:t>Профессиональные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базы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данных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и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информационные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справочные</w:t>
            </w:r>
            <w:r>
              <w:rPr>
                <w:b/>
                <w:color w:val="000000"/>
              </w:rPr>
              <w:t xml:space="preserve"> </w:t>
            </w:r>
            <w:r w:rsidRPr="00E572B4">
              <w:rPr>
                <w:b/>
                <w:color w:val="000000"/>
              </w:rPr>
              <w:t>системы</w:t>
            </w:r>
          </w:p>
        </w:tc>
      </w:tr>
      <w:tr w:rsidR="003E24B6" w:rsidRPr="00E572B4" w:rsidTr="007F006B">
        <w:trPr>
          <w:trHeight w:hRule="exact" w:val="270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Название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pPr>
              <w:jc w:val="center"/>
            </w:pPr>
            <w:r w:rsidRPr="00E572B4">
              <w:rPr>
                <w:color w:val="000000"/>
              </w:rPr>
              <w:t>Ссылка</w:t>
            </w:r>
          </w:p>
        </w:tc>
      </w:tr>
      <w:tr w:rsidR="003E24B6" w:rsidRPr="00E572B4" w:rsidTr="007F006B">
        <w:trPr>
          <w:trHeight w:hRule="exact" w:val="14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Российская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Государственная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библиотека.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Каталоги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C05880">
              <w:rPr>
                <w:rStyle w:val="Hyperlink"/>
              </w:rPr>
              <w:t>https://www.rsl.ru/ru/4readers/catalogues/</w:t>
            </w:r>
          </w:p>
        </w:tc>
      </w:tr>
      <w:tr w:rsidR="003E24B6" w:rsidRPr="00E572B4" w:rsidTr="007F006B">
        <w:trPr>
          <w:trHeight w:hRule="exact" w:val="811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/>
        </w:tc>
      </w:tr>
      <w:tr w:rsidR="003E24B6" w:rsidRPr="00421B6C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Google(Google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Scholar)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421B6C" w:rsidRDefault="003E24B6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Hyperlink"/>
              </w:rPr>
              <w:t>https://scholar.google.ru</w:t>
            </w:r>
            <w:r w:rsidRPr="00421B6C">
              <w:rPr>
                <w:color w:val="000000"/>
              </w:rPr>
              <w:t>/</w:t>
            </w:r>
          </w:p>
        </w:tc>
      </w:tr>
      <w:tr w:rsidR="003E24B6" w:rsidRPr="00421B6C" w:rsidTr="007F006B">
        <w:trPr>
          <w:trHeight w:hRule="exact" w:val="826"/>
        </w:trPr>
        <w:tc>
          <w:tcPr>
            <w:tcW w:w="212" w:type="dxa"/>
          </w:tcPr>
          <w:p w:rsidR="003E24B6" w:rsidRPr="00421B6C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система–Российский</w:t>
            </w:r>
            <w:r>
              <w:rPr>
                <w:color w:val="000000"/>
              </w:rPr>
              <w:t xml:space="preserve"> индекс </w:t>
            </w:r>
            <w:r w:rsidRPr="00E572B4">
              <w:rPr>
                <w:color w:val="000000"/>
              </w:rPr>
              <w:t>н</w:t>
            </w:r>
            <w:r w:rsidRPr="00E572B4">
              <w:rPr>
                <w:color w:val="000000"/>
              </w:rPr>
              <w:t>а</w:t>
            </w:r>
            <w:r w:rsidRPr="00E572B4">
              <w:rPr>
                <w:color w:val="000000"/>
              </w:rPr>
              <w:t>учного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421B6C" w:rsidRDefault="003E24B6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Hyperlink"/>
              </w:rPr>
              <w:t>https://elibrary.ru/project_risc.asp</w:t>
            </w:r>
          </w:p>
        </w:tc>
      </w:tr>
      <w:tr w:rsidR="003E24B6" w:rsidRPr="00421B6C" w:rsidTr="007F006B">
        <w:trPr>
          <w:trHeight w:hRule="exact" w:val="555"/>
        </w:trPr>
        <w:tc>
          <w:tcPr>
            <w:tcW w:w="212" w:type="dxa"/>
          </w:tcPr>
          <w:p w:rsidR="003E24B6" w:rsidRPr="00421B6C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система-Единое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информационным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421B6C" w:rsidRDefault="003E24B6" w:rsidP="007F006B">
            <w:r w:rsidRPr="00E572B4">
              <w:rPr>
                <w:color w:val="000000"/>
              </w:rPr>
              <w:t>URL</w:t>
            </w:r>
            <w:r w:rsidRPr="00421B6C">
              <w:rPr>
                <w:color w:val="000000"/>
              </w:rPr>
              <w:t>:</w:t>
            </w:r>
            <w:r w:rsidRPr="00C05880">
              <w:rPr>
                <w:rStyle w:val="Hyperlink"/>
              </w:rPr>
              <w:t>http://window.edu.ru</w:t>
            </w:r>
            <w:r w:rsidRPr="00421B6C">
              <w:rPr>
                <w:color w:val="000000"/>
              </w:rPr>
              <w:t>/</w:t>
            </w:r>
          </w:p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421B6C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Федеральный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образовательный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портал–Экономика.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Социология.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Менеджмент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C05880">
              <w:rPr>
                <w:rStyle w:val="Hyperlink"/>
              </w:rPr>
              <w:t>http://ecsocman.hse.ru/</w:t>
            </w:r>
          </w:p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библиотеки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МГТУ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им.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C05880" w:rsidRDefault="003E24B6" w:rsidP="007F006B">
            <w:pPr>
              <w:rPr>
                <w:rStyle w:val="Hyperlink"/>
              </w:rPr>
            </w:pPr>
            <w:r w:rsidRPr="00C05880">
              <w:rPr>
                <w:rStyle w:val="Hyperlink"/>
              </w:rPr>
              <w:t>http://magtu.ru:8085/marcweb2/Default.asp</w:t>
            </w:r>
          </w:p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наукометрическая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реф</w:t>
            </w:r>
            <w:r w:rsidRPr="00E572B4">
              <w:rPr>
                <w:color w:val="000000"/>
              </w:rPr>
              <w:t>е</w:t>
            </w:r>
            <w:r w:rsidRPr="00E572B4">
              <w:rPr>
                <w:color w:val="000000"/>
              </w:rPr>
              <w:t>ративная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«Web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science»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C05880">
              <w:rPr>
                <w:rStyle w:val="Hyperlink"/>
              </w:rPr>
              <w:t>http://webofscience.com</w:t>
            </w:r>
          </w:p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полноте</w:t>
            </w:r>
            <w:r w:rsidRPr="00E572B4">
              <w:rPr>
                <w:color w:val="000000"/>
              </w:rPr>
              <w:t>к</w:t>
            </w:r>
            <w:r w:rsidRPr="00E572B4">
              <w:rPr>
                <w:color w:val="000000"/>
              </w:rPr>
              <w:t>стовая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справочная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изд</w:t>
            </w:r>
            <w:r w:rsidRPr="00E572B4">
              <w:rPr>
                <w:color w:val="000000"/>
              </w:rPr>
              <w:t>а</w:t>
            </w:r>
            <w:r w:rsidRPr="00E572B4">
              <w:rPr>
                <w:color w:val="000000"/>
              </w:rPr>
              <w:t>ний«Scopus»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C05880">
              <w:rPr>
                <w:rStyle w:val="Hyperlink"/>
              </w:rPr>
              <w:t>http://scopus.com</w:t>
            </w:r>
          </w:p>
        </w:tc>
      </w:tr>
      <w:tr w:rsidR="003E24B6" w:rsidRPr="00E572B4" w:rsidTr="007F006B">
        <w:trPr>
          <w:trHeight w:hRule="exact" w:val="555"/>
        </w:trPr>
        <w:tc>
          <w:tcPr>
            <w:tcW w:w="212" w:type="dxa"/>
          </w:tcPr>
          <w:p w:rsidR="003E24B6" w:rsidRPr="00E572B4" w:rsidRDefault="003E24B6" w:rsidP="007F006B"/>
        </w:tc>
        <w:tc>
          <w:tcPr>
            <w:tcW w:w="4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E572B4" w:rsidRDefault="003E24B6" w:rsidP="007F006B">
            <w:r w:rsidRPr="00E572B4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полнотекстовых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журналов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Springer</w:t>
            </w:r>
            <w:r>
              <w:rPr>
                <w:color w:val="000000"/>
              </w:rPr>
              <w:t xml:space="preserve"> </w:t>
            </w:r>
            <w:r w:rsidRPr="00E572B4">
              <w:rPr>
                <w:color w:val="000000"/>
              </w:rPr>
              <w:t>Journals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24B6" w:rsidRPr="00C05880" w:rsidRDefault="003E24B6" w:rsidP="007F006B">
            <w:pPr>
              <w:rPr>
                <w:rStyle w:val="Hyperlink"/>
              </w:rPr>
            </w:pPr>
            <w:r w:rsidRPr="00C05880">
              <w:rPr>
                <w:rStyle w:val="Hyperlink"/>
              </w:rPr>
              <w:t>http://link.springer.com/</w:t>
            </w:r>
          </w:p>
        </w:tc>
      </w:tr>
    </w:tbl>
    <w:p w:rsidR="003E24B6" w:rsidRPr="00CA0330" w:rsidRDefault="003E24B6" w:rsidP="005B506A">
      <w:pPr>
        <w:spacing w:before="120"/>
        <w:ind w:firstLine="0"/>
        <w:contextualSpacing/>
      </w:pPr>
      <w:r w:rsidRPr="00EB17E6">
        <w:t xml:space="preserve">.  </w:t>
      </w:r>
      <w:r w:rsidRPr="00CA0330">
        <w:t xml:space="preserve"> </w:t>
      </w:r>
      <w:r>
        <w:t xml:space="preserve"> </w:t>
      </w:r>
    </w:p>
    <w:p w:rsidR="003E24B6" w:rsidRDefault="003E24B6" w:rsidP="005B506A">
      <w:pPr>
        <w:ind w:firstLine="0"/>
      </w:pPr>
    </w:p>
    <w:p w:rsidR="003E24B6" w:rsidRDefault="003E24B6" w:rsidP="005B506A">
      <w:pPr>
        <w:ind w:firstLine="0"/>
      </w:pPr>
    </w:p>
    <w:p w:rsidR="003E24B6" w:rsidRPr="00C315D4" w:rsidRDefault="003E24B6" w:rsidP="005B506A">
      <w:pPr>
        <w:pStyle w:val="Heading1"/>
        <w:spacing w:before="0" w:after="0"/>
        <w:ind w:left="0"/>
        <w:rPr>
          <w:rStyle w:val="FontStyle14"/>
          <w:b/>
          <w:bCs/>
          <w:sz w:val="24"/>
          <w:szCs w:val="24"/>
        </w:rPr>
      </w:pPr>
      <w:r w:rsidRPr="00C315D4">
        <w:rPr>
          <w:rStyle w:val="FontStyle14"/>
          <w:b/>
          <w:bCs/>
          <w:sz w:val="24"/>
          <w:szCs w:val="24"/>
        </w:rPr>
        <w:t xml:space="preserve">9 Материально-техническое обеспечение дисциплины </w:t>
      </w:r>
    </w:p>
    <w:p w:rsidR="003E24B6" w:rsidRDefault="003E24B6" w:rsidP="005B506A">
      <w:bookmarkStart w:id="5" w:name="OLE_LINK7"/>
      <w:bookmarkStart w:id="6" w:name="OLE_LINK8"/>
    </w:p>
    <w:bookmarkEnd w:id="5"/>
    <w:bookmarkEnd w:id="6"/>
    <w:p w:rsidR="003E24B6" w:rsidRPr="00C17915" w:rsidRDefault="003E24B6" w:rsidP="005B506A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3E24B6" w:rsidRPr="00C17915" w:rsidTr="007F006B">
        <w:trPr>
          <w:tblHeader/>
        </w:trPr>
        <w:tc>
          <w:tcPr>
            <w:tcW w:w="1928" w:type="pct"/>
            <w:vAlign w:val="center"/>
          </w:tcPr>
          <w:p w:rsidR="003E24B6" w:rsidRPr="00C17915" w:rsidRDefault="003E24B6" w:rsidP="007F006B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E24B6" w:rsidRPr="00C17915" w:rsidRDefault="003E24B6" w:rsidP="007F006B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3E24B6" w:rsidRPr="00C17915" w:rsidTr="007F006B">
        <w:tc>
          <w:tcPr>
            <w:tcW w:w="1928" w:type="pct"/>
          </w:tcPr>
          <w:p w:rsidR="003E24B6" w:rsidRPr="00CB627B" w:rsidRDefault="003E24B6" w:rsidP="007F006B">
            <w:pPr>
              <w:ind w:firstLine="0"/>
              <w:jc w:val="left"/>
            </w:pPr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</w:tcPr>
          <w:p w:rsidR="003E24B6" w:rsidRPr="00CB627B" w:rsidRDefault="003E24B6" w:rsidP="007F006B">
            <w:pPr>
              <w:ind w:firstLine="0"/>
              <w:jc w:val="left"/>
            </w:pPr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3E24B6" w:rsidRPr="00C17915" w:rsidTr="007F006B">
        <w:tc>
          <w:tcPr>
            <w:tcW w:w="1928" w:type="pct"/>
          </w:tcPr>
          <w:p w:rsidR="003E24B6" w:rsidRPr="0054014E" w:rsidRDefault="003E24B6" w:rsidP="007F006B">
            <w:pPr>
              <w:ind w:firstLine="0"/>
              <w:jc w:val="left"/>
            </w:pPr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E24B6" w:rsidRPr="0054014E" w:rsidRDefault="003E24B6" w:rsidP="007F006B">
            <w:pPr>
              <w:ind w:firstLine="0"/>
              <w:jc w:val="left"/>
            </w:pPr>
            <w:r w:rsidRPr="0054014E">
              <w:t>Мультимедий</w:t>
            </w:r>
            <w:r>
              <w:t>ные средства хранения, передачи</w:t>
            </w:r>
            <w:r w:rsidRPr="0054014E">
              <w:t xml:space="preserve"> и представления информации.</w:t>
            </w:r>
          </w:p>
          <w:p w:rsidR="003E24B6" w:rsidRPr="0054014E" w:rsidRDefault="003E24B6" w:rsidP="007F006B">
            <w:pPr>
              <w:ind w:firstLine="0"/>
              <w:jc w:val="left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3E24B6" w:rsidRPr="00C17915" w:rsidTr="007F006B">
        <w:tc>
          <w:tcPr>
            <w:tcW w:w="1928" w:type="pct"/>
          </w:tcPr>
          <w:p w:rsidR="003E24B6" w:rsidRPr="0054014E" w:rsidRDefault="003E24B6" w:rsidP="007F006B">
            <w:pPr>
              <w:ind w:firstLine="0"/>
              <w:jc w:val="left"/>
            </w:pPr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3E24B6" w:rsidRPr="0054014E" w:rsidRDefault="003E24B6" w:rsidP="007F006B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>, в</w:t>
            </w:r>
            <w:r w:rsidRPr="0054014E">
              <w:t>ы</w:t>
            </w:r>
            <w:r w:rsidRPr="0054014E">
              <w:t>ходом в Интернет и с доступом в электронную и</w:t>
            </w:r>
            <w:r w:rsidRPr="0054014E">
              <w:t>н</w:t>
            </w:r>
            <w:r w:rsidRPr="0054014E">
              <w:t xml:space="preserve">формационно-образовательную среду университета </w:t>
            </w:r>
          </w:p>
        </w:tc>
      </w:tr>
      <w:tr w:rsidR="003E24B6" w:rsidRPr="00C17915" w:rsidTr="007F006B">
        <w:tc>
          <w:tcPr>
            <w:tcW w:w="1928" w:type="pct"/>
          </w:tcPr>
          <w:p w:rsidR="003E24B6" w:rsidRPr="0054014E" w:rsidRDefault="003E24B6" w:rsidP="007F006B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24B6" w:rsidRPr="0054014E" w:rsidRDefault="003E24B6" w:rsidP="007F006B">
            <w:pPr>
              <w:ind w:firstLine="0"/>
              <w:jc w:val="left"/>
            </w:pPr>
            <w:r w:rsidRPr="0054014E">
              <w:t>Шкафы для хранения учебно-методической докуме</w:t>
            </w:r>
            <w:r w:rsidRPr="0054014E">
              <w:t>н</w:t>
            </w:r>
            <w:r w:rsidRPr="0054014E">
              <w:t>тации, учебного оборудования и учебно-наглядных пособий.</w:t>
            </w:r>
          </w:p>
        </w:tc>
      </w:tr>
    </w:tbl>
    <w:p w:rsidR="003E24B6" w:rsidRPr="00C17915" w:rsidRDefault="003E24B6" w:rsidP="005B506A">
      <w:pPr>
        <w:rPr>
          <w:rStyle w:val="FontStyle15"/>
          <w:b w:val="0"/>
          <w:bCs/>
          <w:i/>
          <w:color w:val="C00000"/>
          <w:szCs w:val="18"/>
        </w:rPr>
      </w:pPr>
    </w:p>
    <w:p w:rsidR="003E24B6" w:rsidRDefault="003E24B6" w:rsidP="005B506A"/>
    <w:p w:rsidR="003E24B6" w:rsidRPr="00C17915" w:rsidRDefault="003E24B6" w:rsidP="00030DE2">
      <w:pPr>
        <w:rPr>
          <w:rStyle w:val="FontStyle15"/>
          <w:b w:val="0"/>
          <w:bCs/>
          <w:i/>
          <w:color w:val="C00000"/>
          <w:szCs w:val="18"/>
        </w:rPr>
      </w:pPr>
    </w:p>
    <w:p w:rsidR="003E24B6" w:rsidRDefault="003E24B6" w:rsidP="00030DE2"/>
    <w:p w:rsidR="003E24B6" w:rsidRPr="00B678D7" w:rsidRDefault="003E24B6" w:rsidP="00C315D4"/>
    <w:p w:rsidR="003E24B6" w:rsidRPr="003556B7" w:rsidRDefault="003E24B6" w:rsidP="00C315D4">
      <w:pPr>
        <w:rPr>
          <w:b/>
        </w:rPr>
      </w:pPr>
    </w:p>
    <w:p w:rsidR="003E24B6" w:rsidRPr="00820471" w:rsidRDefault="003E24B6" w:rsidP="00104A4D">
      <w:pPr>
        <w:rPr>
          <w:b/>
        </w:rPr>
      </w:pPr>
    </w:p>
    <w:sectPr w:rsidR="003E24B6" w:rsidRPr="008204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4B6" w:rsidRDefault="003E24B6">
      <w:r>
        <w:separator/>
      </w:r>
    </w:p>
  </w:endnote>
  <w:endnote w:type="continuationSeparator" w:id="1">
    <w:p w:rsidR="003E24B6" w:rsidRDefault="003E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B6" w:rsidRDefault="003E24B6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4B6" w:rsidRDefault="003E24B6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B6" w:rsidRDefault="003E24B6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19</w:t>
    </w:r>
    <w:r>
      <w:rPr>
        <w:rStyle w:val="PageNumber"/>
      </w:rPr>
      <w:fldChar w:fldCharType="end"/>
    </w:r>
  </w:p>
  <w:p w:rsidR="003E24B6" w:rsidRDefault="003E24B6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4B6" w:rsidRDefault="003E24B6">
      <w:r>
        <w:separator/>
      </w:r>
    </w:p>
  </w:footnote>
  <w:footnote w:type="continuationSeparator" w:id="1">
    <w:p w:rsidR="003E24B6" w:rsidRDefault="003E2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E"/>
    <w:multiLevelType w:val="multilevel"/>
    <w:tmpl w:val="0000000E"/>
    <w:name w:val="WW8Num14"/>
    <w:lvl w:ilvl="0">
      <w:start w:val="7"/>
      <w:numFmt w:val="decimal"/>
      <w:lvlText w:val="%1."/>
      <w:lvlJc w:val="left"/>
      <w:pPr>
        <w:tabs>
          <w:tab w:val="num" w:pos="1284"/>
        </w:tabs>
        <w:ind w:left="1284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110E6F0C"/>
    <w:multiLevelType w:val="hybridMultilevel"/>
    <w:tmpl w:val="2E5E2870"/>
    <w:lvl w:ilvl="0" w:tplc="6DCA5DB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ACF3C11"/>
    <w:multiLevelType w:val="hybridMultilevel"/>
    <w:tmpl w:val="5CCC558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EFB2A3B"/>
    <w:multiLevelType w:val="hybridMultilevel"/>
    <w:tmpl w:val="BE182E4A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04528"/>
    <w:multiLevelType w:val="hybridMultilevel"/>
    <w:tmpl w:val="82D4A44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7">
    <w:nsid w:val="29AC6168"/>
    <w:multiLevelType w:val="hybridMultilevel"/>
    <w:tmpl w:val="14AA0CF6"/>
    <w:lvl w:ilvl="0" w:tplc="2E061B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09F6FC4"/>
    <w:multiLevelType w:val="hybridMultilevel"/>
    <w:tmpl w:val="478059FA"/>
    <w:lvl w:ilvl="0" w:tplc="B860BF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7D4002"/>
    <w:multiLevelType w:val="hybridMultilevel"/>
    <w:tmpl w:val="784EAD0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3A883237"/>
    <w:multiLevelType w:val="hybridMultilevel"/>
    <w:tmpl w:val="28B637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CB94814"/>
    <w:multiLevelType w:val="hybridMultilevel"/>
    <w:tmpl w:val="B7B4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3607F1A"/>
    <w:multiLevelType w:val="hybridMultilevel"/>
    <w:tmpl w:val="A41C31B8"/>
    <w:lvl w:ilvl="0" w:tplc="B8BA4E8C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F958ED"/>
    <w:multiLevelType w:val="hybridMultilevel"/>
    <w:tmpl w:val="1CE29214"/>
    <w:lvl w:ilvl="0" w:tplc="0419000F">
      <w:start w:val="1"/>
      <w:numFmt w:val="decimal"/>
      <w:lvlText w:val="%1."/>
      <w:lvlJc w:val="left"/>
      <w:pPr>
        <w:ind w:left="7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4">
    <w:nsid w:val="5D751199"/>
    <w:multiLevelType w:val="hybridMultilevel"/>
    <w:tmpl w:val="67F48FC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69B63BEB"/>
    <w:multiLevelType w:val="hybridMultilevel"/>
    <w:tmpl w:val="C332D5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AD2EDB"/>
    <w:multiLevelType w:val="hybridMultilevel"/>
    <w:tmpl w:val="939E7748"/>
    <w:lvl w:ilvl="0" w:tplc="2E90D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7">
    <w:nsid w:val="6E630D4E"/>
    <w:multiLevelType w:val="hybridMultilevel"/>
    <w:tmpl w:val="7F8CB47E"/>
    <w:lvl w:ilvl="0" w:tplc="2E90D9A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776D6392"/>
    <w:multiLevelType w:val="hybridMultilevel"/>
    <w:tmpl w:val="3DE4D9CA"/>
    <w:lvl w:ilvl="0" w:tplc="2E90D9A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D28418D"/>
    <w:multiLevelType w:val="hybridMultilevel"/>
    <w:tmpl w:val="EBC2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F6A6B13"/>
    <w:multiLevelType w:val="hybridMultilevel"/>
    <w:tmpl w:val="A2D07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5"/>
  </w:num>
  <w:num w:numId="5">
    <w:abstractNumId w:val="19"/>
  </w:num>
  <w:num w:numId="6">
    <w:abstractNumId w:val="4"/>
  </w:num>
  <w:num w:numId="7">
    <w:abstractNumId w:val="12"/>
  </w:num>
  <w:num w:numId="8">
    <w:abstractNumId w:val="13"/>
  </w:num>
  <w:num w:numId="9">
    <w:abstractNumId w:val="8"/>
  </w:num>
  <w:num w:numId="10">
    <w:abstractNumId w:val="20"/>
  </w:num>
  <w:num w:numId="11">
    <w:abstractNumId w:val="11"/>
  </w:num>
  <w:num w:numId="12">
    <w:abstractNumId w:val="18"/>
  </w:num>
  <w:num w:numId="13">
    <w:abstractNumId w:val="17"/>
  </w:num>
  <w:num w:numId="14">
    <w:abstractNumId w:val="16"/>
  </w:num>
  <w:num w:numId="15">
    <w:abstractNumId w:val="14"/>
  </w:num>
  <w:num w:numId="16">
    <w:abstractNumId w:val="9"/>
  </w:num>
  <w:num w:numId="17">
    <w:abstractNumId w:val="10"/>
  </w:num>
  <w:num w:numId="18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39A2"/>
    <w:rsid w:val="00004ABA"/>
    <w:rsid w:val="000054C0"/>
    <w:rsid w:val="00006410"/>
    <w:rsid w:val="00006BEE"/>
    <w:rsid w:val="00013C79"/>
    <w:rsid w:val="00013CC4"/>
    <w:rsid w:val="00015564"/>
    <w:rsid w:val="0002073C"/>
    <w:rsid w:val="0002622A"/>
    <w:rsid w:val="00030325"/>
    <w:rsid w:val="00030559"/>
    <w:rsid w:val="000306DD"/>
    <w:rsid w:val="00030D9B"/>
    <w:rsid w:val="00030DE2"/>
    <w:rsid w:val="0003145C"/>
    <w:rsid w:val="00031919"/>
    <w:rsid w:val="00032802"/>
    <w:rsid w:val="00032CD5"/>
    <w:rsid w:val="00032DF2"/>
    <w:rsid w:val="00033029"/>
    <w:rsid w:val="000332A6"/>
    <w:rsid w:val="0003443F"/>
    <w:rsid w:val="00034466"/>
    <w:rsid w:val="00034BFA"/>
    <w:rsid w:val="00036D6F"/>
    <w:rsid w:val="0004013E"/>
    <w:rsid w:val="00041D62"/>
    <w:rsid w:val="000430D3"/>
    <w:rsid w:val="0004430F"/>
    <w:rsid w:val="000453E4"/>
    <w:rsid w:val="00050319"/>
    <w:rsid w:val="000527A4"/>
    <w:rsid w:val="00052FA1"/>
    <w:rsid w:val="00054FE2"/>
    <w:rsid w:val="00055516"/>
    <w:rsid w:val="00055B31"/>
    <w:rsid w:val="000619DA"/>
    <w:rsid w:val="000630EE"/>
    <w:rsid w:val="00063D00"/>
    <w:rsid w:val="00063EAC"/>
    <w:rsid w:val="000642F1"/>
    <w:rsid w:val="00064AD3"/>
    <w:rsid w:val="00065E28"/>
    <w:rsid w:val="00066036"/>
    <w:rsid w:val="0006612D"/>
    <w:rsid w:val="00071391"/>
    <w:rsid w:val="00072176"/>
    <w:rsid w:val="0007246B"/>
    <w:rsid w:val="00072F5E"/>
    <w:rsid w:val="00073C64"/>
    <w:rsid w:val="000762A9"/>
    <w:rsid w:val="0008161B"/>
    <w:rsid w:val="00082173"/>
    <w:rsid w:val="00083669"/>
    <w:rsid w:val="000840F7"/>
    <w:rsid w:val="0008458B"/>
    <w:rsid w:val="00084D25"/>
    <w:rsid w:val="000858DA"/>
    <w:rsid w:val="0008595C"/>
    <w:rsid w:val="00091204"/>
    <w:rsid w:val="00094253"/>
    <w:rsid w:val="000946CF"/>
    <w:rsid w:val="00096109"/>
    <w:rsid w:val="00097EE5"/>
    <w:rsid w:val="000A01F1"/>
    <w:rsid w:val="000A1654"/>
    <w:rsid w:val="000A1B7E"/>
    <w:rsid w:val="000A1EB1"/>
    <w:rsid w:val="000A27D8"/>
    <w:rsid w:val="000A340F"/>
    <w:rsid w:val="000A3925"/>
    <w:rsid w:val="000A6242"/>
    <w:rsid w:val="000A65A1"/>
    <w:rsid w:val="000A71BC"/>
    <w:rsid w:val="000B0037"/>
    <w:rsid w:val="000B0916"/>
    <w:rsid w:val="000B3CEE"/>
    <w:rsid w:val="000B4357"/>
    <w:rsid w:val="000B5072"/>
    <w:rsid w:val="000B57A5"/>
    <w:rsid w:val="000B6909"/>
    <w:rsid w:val="000B6E7F"/>
    <w:rsid w:val="000B7031"/>
    <w:rsid w:val="000B7DA2"/>
    <w:rsid w:val="000C0EF4"/>
    <w:rsid w:val="000C24C6"/>
    <w:rsid w:val="000C4904"/>
    <w:rsid w:val="000C4AAD"/>
    <w:rsid w:val="000D0613"/>
    <w:rsid w:val="000D4D9C"/>
    <w:rsid w:val="000D63F3"/>
    <w:rsid w:val="000D645D"/>
    <w:rsid w:val="000D69E8"/>
    <w:rsid w:val="000D70A1"/>
    <w:rsid w:val="000D7B8D"/>
    <w:rsid w:val="000D7CCC"/>
    <w:rsid w:val="000E0E6F"/>
    <w:rsid w:val="000E3100"/>
    <w:rsid w:val="000E3750"/>
    <w:rsid w:val="000E6E3B"/>
    <w:rsid w:val="000E765F"/>
    <w:rsid w:val="000F10A7"/>
    <w:rsid w:val="000F229A"/>
    <w:rsid w:val="000F3228"/>
    <w:rsid w:val="000F528B"/>
    <w:rsid w:val="000F7838"/>
    <w:rsid w:val="0010038D"/>
    <w:rsid w:val="001003FD"/>
    <w:rsid w:val="001009BC"/>
    <w:rsid w:val="001013BB"/>
    <w:rsid w:val="0010312E"/>
    <w:rsid w:val="00103C9C"/>
    <w:rsid w:val="00103DB0"/>
    <w:rsid w:val="00104A4D"/>
    <w:rsid w:val="00104BB5"/>
    <w:rsid w:val="001076F3"/>
    <w:rsid w:val="0011153F"/>
    <w:rsid w:val="00113B30"/>
    <w:rsid w:val="00113E76"/>
    <w:rsid w:val="00114952"/>
    <w:rsid w:val="00115054"/>
    <w:rsid w:val="001163ED"/>
    <w:rsid w:val="00117951"/>
    <w:rsid w:val="001204AE"/>
    <w:rsid w:val="0012639D"/>
    <w:rsid w:val="00127974"/>
    <w:rsid w:val="00127EA9"/>
    <w:rsid w:val="0013093E"/>
    <w:rsid w:val="001310C7"/>
    <w:rsid w:val="0013405F"/>
    <w:rsid w:val="0013462A"/>
    <w:rsid w:val="00135DEA"/>
    <w:rsid w:val="001411E6"/>
    <w:rsid w:val="00143590"/>
    <w:rsid w:val="00144DC2"/>
    <w:rsid w:val="001459AB"/>
    <w:rsid w:val="00151282"/>
    <w:rsid w:val="00151D00"/>
    <w:rsid w:val="00152163"/>
    <w:rsid w:val="00153190"/>
    <w:rsid w:val="001544F4"/>
    <w:rsid w:val="00154F84"/>
    <w:rsid w:val="00155443"/>
    <w:rsid w:val="00155965"/>
    <w:rsid w:val="00156C76"/>
    <w:rsid w:val="00160116"/>
    <w:rsid w:val="00161872"/>
    <w:rsid w:val="0016318C"/>
    <w:rsid w:val="00165561"/>
    <w:rsid w:val="00165E32"/>
    <w:rsid w:val="00170DF9"/>
    <w:rsid w:val="00173672"/>
    <w:rsid w:val="00173E53"/>
    <w:rsid w:val="0017760A"/>
    <w:rsid w:val="001804DF"/>
    <w:rsid w:val="00181BC5"/>
    <w:rsid w:val="00181F2E"/>
    <w:rsid w:val="00182AA4"/>
    <w:rsid w:val="001852CF"/>
    <w:rsid w:val="00190B4C"/>
    <w:rsid w:val="001944F7"/>
    <w:rsid w:val="00195F38"/>
    <w:rsid w:val="00196A06"/>
    <w:rsid w:val="00197B54"/>
    <w:rsid w:val="001A182E"/>
    <w:rsid w:val="001A199D"/>
    <w:rsid w:val="001A30B2"/>
    <w:rsid w:val="001A4E6B"/>
    <w:rsid w:val="001A5D3C"/>
    <w:rsid w:val="001A65C2"/>
    <w:rsid w:val="001B1116"/>
    <w:rsid w:val="001B251F"/>
    <w:rsid w:val="001B33F2"/>
    <w:rsid w:val="001B71C3"/>
    <w:rsid w:val="001C07CC"/>
    <w:rsid w:val="001C0A64"/>
    <w:rsid w:val="001C0E23"/>
    <w:rsid w:val="001C1EEE"/>
    <w:rsid w:val="001C5AC1"/>
    <w:rsid w:val="001C5D6B"/>
    <w:rsid w:val="001D4471"/>
    <w:rsid w:val="001D4B1F"/>
    <w:rsid w:val="001D4CBC"/>
    <w:rsid w:val="001D6DFA"/>
    <w:rsid w:val="001D707C"/>
    <w:rsid w:val="001E2737"/>
    <w:rsid w:val="001E39EC"/>
    <w:rsid w:val="001E5ECB"/>
    <w:rsid w:val="001F027A"/>
    <w:rsid w:val="001F07A1"/>
    <w:rsid w:val="001F0CBE"/>
    <w:rsid w:val="001F0E72"/>
    <w:rsid w:val="001F10D4"/>
    <w:rsid w:val="001F1927"/>
    <w:rsid w:val="001F5267"/>
    <w:rsid w:val="001F6597"/>
    <w:rsid w:val="001F6E8B"/>
    <w:rsid w:val="00200E0B"/>
    <w:rsid w:val="002036E4"/>
    <w:rsid w:val="00203809"/>
    <w:rsid w:val="002049FA"/>
    <w:rsid w:val="002051C0"/>
    <w:rsid w:val="00205B6B"/>
    <w:rsid w:val="00207D96"/>
    <w:rsid w:val="00207DB8"/>
    <w:rsid w:val="00207FAB"/>
    <w:rsid w:val="00210E7C"/>
    <w:rsid w:val="002131D4"/>
    <w:rsid w:val="002142CC"/>
    <w:rsid w:val="00215A34"/>
    <w:rsid w:val="00216358"/>
    <w:rsid w:val="002170EB"/>
    <w:rsid w:val="002171A7"/>
    <w:rsid w:val="00217581"/>
    <w:rsid w:val="00217A9E"/>
    <w:rsid w:val="00217E1A"/>
    <w:rsid w:val="00220733"/>
    <w:rsid w:val="00221AEA"/>
    <w:rsid w:val="002228A5"/>
    <w:rsid w:val="00223D14"/>
    <w:rsid w:val="00224A52"/>
    <w:rsid w:val="00224D9E"/>
    <w:rsid w:val="00226996"/>
    <w:rsid w:val="00226B27"/>
    <w:rsid w:val="00230A66"/>
    <w:rsid w:val="0023330D"/>
    <w:rsid w:val="00234EF9"/>
    <w:rsid w:val="00234F99"/>
    <w:rsid w:val="00236886"/>
    <w:rsid w:val="002368BC"/>
    <w:rsid w:val="0024270B"/>
    <w:rsid w:val="00243DE6"/>
    <w:rsid w:val="002461A8"/>
    <w:rsid w:val="002467A8"/>
    <w:rsid w:val="00253E5C"/>
    <w:rsid w:val="002546F7"/>
    <w:rsid w:val="00256E7A"/>
    <w:rsid w:val="0026170A"/>
    <w:rsid w:val="002637CD"/>
    <w:rsid w:val="00263CEF"/>
    <w:rsid w:val="002660FF"/>
    <w:rsid w:val="0026766A"/>
    <w:rsid w:val="00267894"/>
    <w:rsid w:val="00274C85"/>
    <w:rsid w:val="00275239"/>
    <w:rsid w:val="002762EE"/>
    <w:rsid w:val="002773CC"/>
    <w:rsid w:val="00277AD1"/>
    <w:rsid w:val="00280ED4"/>
    <w:rsid w:val="00280FA4"/>
    <w:rsid w:val="00281A81"/>
    <w:rsid w:val="00283C6D"/>
    <w:rsid w:val="00284008"/>
    <w:rsid w:val="002875F4"/>
    <w:rsid w:val="00290B1A"/>
    <w:rsid w:val="00292A86"/>
    <w:rsid w:val="00294952"/>
    <w:rsid w:val="002A010E"/>
    <w:rsid w:val="002A01D0"/>
    <w:rsid w:val="002A0522"/>
    <w:rsid w:val="002A0FD6"/>
    <w:rsid w:val="002A213A"/>
    <w:rsid w:val="002A40E2"/>
    <w:rsid w:val="002A42A7"/>
    <w:rsid w:val="002A59D2"/>
    <w:rsid w:val="002A5C24"/>
    <w:rsid w:val="002A720F"/>
    <w:rsid w:val="002B0CF6"/>
    <w:rsid w:val="002B36F2"/>
    <w:rsid w:val="002B3CB1"/>
    <w:rsid w:val="002B4726"/>
    <w:rsid w:val="002B7763"/>
    <w:rsid w:val="002C0376"/>
    <w:rsid w:val="002C1D1A"/>
    <w:rsid w:val="002C1F2B"/>
    <w:rsid w:val="002C3D7E"/>
    <w:rsid w:val="002C3E46"/>
    <w:rsid w:val="002C7833"/>
    <w:rsid w:val="002C7DA2"/>
    <w:rsid w:val="002D26DF"/>
    <w:rsid w:val="002D468F"/>
    <w:rsid w:val="002D61A2"/>
    <w:rsid w:val="002D7C1C"/>
    <w:rsid w:val="002D7C54"/>
    <w:rsid w:val="002E078E"/>
    <w:rsid w:val="002E102E"/>
    <w:rsid w:val="002E304C"/>
    <w:rsid w:val="002E4F95"/>
    <w:rsid w:val="002E61E7"/>
    <w:rsid w:val="002E7BC9"/>
    <w:rsid w:val="002F35AD"/>
    <w:rsid w:val="002F3881"/>
    <w:rsid w:val="002F5008"/>
    <w:rsid w:val="002F532E"/>
    <w:rsid w:val="002F5C39"/>
    <w:rsid w:val="002F6441"/>
    <w:rsid w:val="002F74C1"/>
    <w:rsid w:val="002F7F94"/>
    <w:rsid w:val="003025BC"/>
    <w:rsid w:val="0030679B"/>
    <w:rsid w:val="003068B8"/>
    <w:rsid w:val="00311633"/>
    <w:rsid w:val="0031722F"/>
    <w:rsid w:val="00321DD2"/>
    <w:rsid w:val="003244B4"/>
    <w:rsid w:val="0032470F"/>
    <w:rsid w:val="003267AD"/>
    <w:rsid w:val="00326AAC"/>
    <w:rsid w:val="003271C6"/>
    <w:rsid w:val="00330772"/>
    <w:rsid w:val="003338D3"/>
    <w:rsid w:val="00333ACB"/>
    <w:rsid w:val="0033429F"/>
    <w:rsid w:val="00334745"/>
    <w:rsid w:val="00336FFD"/>
    <w:rsid w:val="00337EE8"/>
    <w:rsid w:val="00342188"/>
    <w:rsid w:val="003428A7"/>
    <w:rsid w:val="00342974"/>
    <w:rsid w:val="00342BC8"/>
    <w:rsid w:val="0034629A"/>
    <w:rsid w:val="003523DE"/>
    <w:rsid w:val="003556B7"/>
    <w:rsid w:val="00355826"/>
    <w:rsid w:val="0035681F"/>
    <w:rsid w:val="00356995"/>
    <w:rsid w:val="00357401"/>
    <w:rsid w:val="00360447"/>
    <w:rsid w:val="003622D7"/>
    <w:rsid w:val="0036544D"/>
    <w:rsid w:val="003672B3"/>
    <w:rsid w:val="0037303F"/>
    <w:rsid w:val="00373275"/>
    <w:rsid w:val="00373C9F"/>
    <w:rsid w:val="00374491"/>
    <w:rsid w:val="00375235"/>
    <w:rsid w:val="00376D35"/>
    <w:rsid w:val="0038303E"/>
    <w:rsid w:val="003832A5"/>
    <w:rsid w:val="00384DD3"/>
    <w:rsid w:val="00385E0E"/>
    <w:rsid w:val="00386487"/>
    <w:rsid w:val="00386642"/>
    <w:rsid w:val="00386A49"/>
    <w:rsid w:val="0039066A"/>
    <w:rsid w:val="0039079D"/>
    <w:rsid w:val="0039211A"/>
    <w:rsid w:val="00392F24"/>
    <w:rsid w:val="00396837"/>
    <w:rsid w:val="00397F23"/>
    <w:rsid w:val="003A0506"/>
    <w:rsid w:val="003A56FE"/>
    <w:rsid w:val="003A7E32"/>
    <w:rsid w:val="003B1FCB"/>
    <w:rsid w:val="003B2CEF"/>
    <w:rsid w:val="003B449C"/>
    <w:rsid w:val="003B46C1"/>
    <w:rsid w:val="003B58D4"/>
    <w:rsid w:val="003B59A6"/>
    <w:rsid w:val="003B71FE"/>
    <w:rsid w:val="003C0ADD"/>
    <w:rsid w:val="003C5A78"/>
    <w:rsid w:val="003D2D66"/>
    <w:rsid w:val="003D441D"/>
    <w:rsid w:val="003D4F90"/>
    <w:rsid w:val="003D6303"/>
    <w:rsid w:val="003E24B6"/>
    <w:rsid w:val="003E31A0"/>
    <w:rsid w:val="003E6159"/>
    <w:rsid w:val="003E705D"/>
    <w:rsid w:val="003F0B3C"/>
    <w:rsid w:val="003F35A1"/>
    <w:rsid w:val="003F3D88"/>
    <w:rsid w:val="003F3DBA"/>
    <w:rsid w:val="003F4A27"/>
    <w:rsid w:val="003F5BA4"/>
    <w:rsid w:val="003F60AA"/>
    <w:rsid w:val="00401519"/>
    <w:rsid w:val="00402679"/>
    <w:rsid w:val="00403C1A"/>
    <w:rsid w:val="004044FA"/>
    <w:rsid w:val="00404CD1"/>
    <w:rsid w:val="00405AAA"/>
    <w:rsid w:val="00406DC5"/>
    <w:rsid w:val="004074B3"/>
    <w:rsid w:val="00407964"/>
    <w:rsid w:val="0041039A"/>
    <w:rsid w:val="0041085C"/>
    <w:rsid w:val="004124BA"/>
    <w:rsid w:val="00413DD7"/>
    <w:rsid w:val="0041498D"/>
    <w:rsid w:val="00415337"/>
    <w:rsid w:val="004168E1"/>
    <w:rsid w:val="00417DA3"/>
    <w:rsid w:val="00421B6C"/>
    <w:rsid w:val="00422D75"/>
    <w:rsid w:val="0042312B"/>
    <w:rsid w:val="00423A38"/>
    <w:rsid w:val="00425A3E"/>
    <w:rsid w:val="00426767"/>
    <w:rsid w:val="00426E15"/>
    <w:rsid w:val="00431226"/>
    <w:rsid w:val="00431228"/>
    <w:rsid w:val="0043128C"/>
    <w:rsid w:val="004329F5"/>
    <w:rsid w:val="00432DB2"/>
    <w:rsid w:val="00435A44"/>
    <w:rsid w:val="00440418"/>
    <w:rsid w:val="00440BC4"/>
    <w:rsid w:val="0044153C"/>
    <w:rsid w:val="00444DCE"/>
    <w:rsid w:val="00447347"/>
    <w:rsid w:val="0044768E"/>
    <w:rsid w:val="00450B1D"/>
    <w:rsid w:val="00451392"/>
    <w:rsid w:val="00454DA6"/>
    <w:rsid w:val="00457C1A"/>
    <w:rsid w:val="004604D5"/>
    <w:rsid w:val="00462D1A"/>
    <w:rsid w:val="00463E04"/>
    <w:rsid w:val="00465AA2"/>
    <w:rsid w:val="00470454"/>
    <w:rsid w:val="0047055A"/>
    <w:rsid w:val="00471032"/>
    <w:rsid w:val="004715A7"/>
    <w:rsid w:val="00471AD8"/>
    <w:rsid w:val="004721A0"/>
    <w:rsid w:val="00473523"/>
    <w:rsid w:val="00475131"/>
    <w:rsid w:val="004752F5"/>
    <w:rsid w:val="00480B35"/>
    <w:rsid w:val="00480E96"/>
    <w:rsid w:val="0048291F"/>
    <w:rsid w:val="00482BEE"/>
    <w:rsid w:val="00483516"/>
    <w:rsid w:val="004858B9"/>
    <w:rsid w:val="00486759"/>
    <w:rsid w:val="00486FD1"/>
    <w:rsid w:val="0048775E"/>
    <w:rsid w:val="00487B90"/>
    <w:rsid w:val="00490534"/>
    <w:rsid w:val="004913D8"/>
    <w:rsid w:val="00491BE4"/>
    <w:rsid w:val="0049314C"/>
    <w:rsid w:val="00493F3B"/>
    <w:rsid w:val="004945A7"/>
    <w:rsid w:val="004975E1"/>
    <w:rsid w:val="00497827"/>
    <w:rsid w:val="004A154B"/>
    <w:rsid w:val="004A3B7A"/>
    <w:rsid w:val="004A4474"/>
    <w:rsid w:val="004A54C8"/>
    <w:rsid w:val="004A620F"/>
    <w:rsid w:val="004A7DF3"/>
    <w:rsid w:val="004A7DFB"/>
    <w:rsid w:val="004B2897"/>
    <w:rsid w:val="004B474B"/>
    <w:rsid w:val="004C0B3E"/>
    <w:rsid w:val="004C19F2"/>
    <w:rsid w:val="004C3079"/>
    <w:rsid w:val="004C336B"/>
    <w:rsid w:val="004C33DF"/>
    <w:rsid w:val="004C3CF8"/>
    <w:rsid w:val="004C4247"/>
    <w:rsid w:val="004C7604"/>
    <w:rsid w:val="004C7673"/>
    <w:rsid w:val="004D1383"/>
    <w:rsid w:val="004D3935"/>
    <w:rsid w:val="004D3C48"/>
    <w:rsid w:val="004D5195"/>
    <w:rsid w:val="004D73F1"/>
    <w:rsid w:val="004E1422"/>
    <w:rsid w:val="004E3BAC"/>
    <w:rsid w:val="004E5FE7"/>
    <w:rsid w:val="004F032A"/>
    <w:rsid w:val="004F2F97"/>
    <w:rsid w:val="004F39A3"/>
    <w:rsid w:val="004F458C"/>
    <w:rsid w:val="004F6425"/>
    <w:rsid w:val="004F65FC"/>
    <w:rsid w:val="00503381"/>
    <w:rsid w:val="005074D6"/>
    <w:rsid w:val="005106CA"/>
    <w:rsid w:val="0051225D"/>
    <w:rsid w:val="0051228B"/>
    <w:rsid w:val="005129E3"/>
    <w:rsid w:val="005148EC"/>
    <w:rsid w:val="005154A1"/>
    <w:rsid w:val="00517997"/>
    <w:rsid w:val="005203AA"/>
    <w:rsid w:val="00520B52"/>
    <w:rsid w:val="00521F5C"/>
    <w:rsid w:val="0052275B"/>
    <w:rsid w:val="00522D51"/>
    <w:rsid w:val="00523034"/>
    <w:rsid w:val="005319D6"/>
    <w:rsid w:val="00531B88"/>
    <w:rsid w:val="00532BC2"/>
    <w:rsid w:val="005344CE"/>
    <w:rsid w:val="005373FD"/>
    <w:rsid w:val="0054014E"/>
    <w:rsid w:val="00541492"/>
    <w:rsid w:val="00545D00"/>
    <w:rsid w:val="005461FC"/>
    <w:rsid w:val="005472F8"/>
    <w:rsid w:val="00550DF5"/>
    <w:rsid w:val="00550EF9"/>
    <w:rsid w:val="00551238"/>
    <w:rsid w:val="005536DC"/>
    <w:rsid w:val="00553CD8"/>
    <w:rsid w:val="00554C00"/>
    <w:rsid w:val="00555A94"/>
    <w:rsid w:val="005574D1"/>
    <w:rsid w:val="00557C3D"/>
    <w:rsid w:val="00563008"/>
    <w:rsid w:val="005646DF"/>
    <w:rsid w:val="005651C7"/>
    <w:rsid w:val="00565E8F"/>
    <w:rsid w:val="0056664C"/>
    <w:rsid w:val="005672B3"/>
    <w:rsid w:val="005675D0"/>
    <w:rsid w:val="005678A2"/>
    <w:rsid w:val="005720E6"/>
    <w:rsid w:val="0057672B"/>
    <w:rsid w:val="005803A1"/>
    <w:rsid w:val="005828EA"/>
    <w:rsid w:val="00583D7D"/>
    <w:rsid w:val="00584079"/>
    <w:rsid w:val="00590603"/>
    <w:rsid w:val="00592F69"/>
    <w:rsid w:val="00597BBC"/>
    <w:rsid w:val="00597E8E"/>
    <w:rsid w:val="005A01EF"/>
    <w:rsid w:val="005A07F5"/>
    <w:rsid w:val="005A143F"/>
    <w:rsid w:val="005A1AAA"/>
    <w:rsid w:val="005A1D91"/>
    <w:rsid w:val="005A1FB2"/>
    <w:rsid w:val="005A374B"/>
    <w:rsid w:val="005A4711"/>
    <w:rsid w:val="005A6FAA"/>
    <w:rsid w:val="005B0B4B"/>
    <w:rsid w:val="005B16C2"/>
    <w:rsid w:val="005B1AAB"/>
    <w:rsid w:val="005B20CF"/>
    <w:rsid w:val="005B2551"/>
    <w:rsid w:val="005B2559"/>
    <w:rsid w:val="005B2856"/>
    <w:rsid w:val="005B3135"/>
    <w:rsid w:val="005B506A"/>
    <w:rsid w:val="005B545A"/>
    <w:rsid w:val="005C067E"/>
    <w:rsid w:val="005C4DE7"/>
    <w:rsid w:val="005C5F1A"/>
    <w:rsid w:val="005D123B"/>
    <w:rsid w:val="005D209D"/>
    <w:rsid w:val="005D285C"/>
    <w:rsid w:val="005D3CE1"/>
    <w:rsid w:val="005D5036"/>
    <w:rsid w:val="005D53F4"/>
    <w:rsid w:val="005D5690"/>
    <w:rsid w:val="005D57CD"/>
    <w:rsid w:val="005D6E5C"/>
    <w:rsid w:val="005E00BC"/>
    <w:rsid w:val="005E0573"/>
    <w:rsid w:val="005E0E68"/>
    <w:rsid w:val="005E0FCA"/>
    <w:rsid w:val="005E29BF"/>
    <w:rsid w:val="005E2B18"/>
    <w:rsid w:val="005E47FA"/>
    <w:rsid w:val="005E6829"/>
    <w:rsid w:val="005E74C0"/>
    <w:rsid w:val="005E7EF2"/>
    <w:rsid w:val="005E7F37"/>
    <w:rsid w:val="005F0A42"/>
    <w:rsid w:val="005F0A7C"/>
    <w:rsid w:val="005F0C6A"/>
    <w:rsid w:val="005F0E16"/>
    <w:rsid w:val="005F3C26"/>
    <w:rsid w:val="005F4A74"/>
    <w:rsid w:val="005F619C"/>
    <w:rsid w:val="005F6CA1"/>
    <w:rsid w:val="005F7A54"/>
    <w:rsid w:val="006009DE"/>
    <w:rsid w:val="0060172F"/>
    <w:rsid w:val="006026D4"/>
    <w:rsid w:val="006048B3"/>
    <w:rsid w:val="00605E1D"/>
    <w:rsid w:val="0060614F"/>
    <w:rsid w:val="00611197"/>
    <w:rsid w:val="00624F44"/>
    <w:rsid w:val="00625FC3"/>
    <w:rsid w:val="00627F75"/>
    <w:rsid w:val="006309C1"/>
    <w:rsid w:val="0063106F"/>
    <w:rsid w:val="00632641"/>
    <w:rsid w:val="00635D9D"/>
    <w:rsid w:val="00636EF5"/>
    <w:rsid w:val="00640170"/>
    <w:rsid w:val="00641367"/>
    <w:rsid w:val="006432A2"/>
    <w:rsid w:val="006461B0"/>
    <w:rsid w:val="006468EC"/>
    <w:rsid w:val="00646EF0"/>
    <w:rsid w:val="00647EAB"/>
    <w:rsid w:val="00650FC3"/>
    <w:rsid w:val="0065124D"/>
    <w:rsid w:val="0065321F"/>
    <w:rsid w:val="00653A71"/>
    <w:rsid w:val="00653F29"/>
    <w:rsid w:val="00654EFE"/>
    <w:rsid w:val="00660166"/>
    <w:rsid w:val="0066050C"/>
    <w:rsid w:val="00660B6D"/>
    <w:rsid w:val="00662909"/>
    <w:rsid w:val="00663F9D"/>
    <w:rsid w:val="00673FCE"/>
    <w:rsid w:val="00675C4F"/>
    <w:rsid w:val="00676FF0"/>
    <w:rsid w:val="00677A50"/>
    <w:rsid w:val="00681815"/>
    <w:rsid w:val="006848DA"/>
    <w:rsid w:val="00686201"/>
    <w:rsid w:val="006863DD"/>
    <w:rsid w:val="00687DE2"/>
    <w:rsid w:val="00687EB9"/>
    <w:rsid w:val="006912D1"/>
    <w:rsid w:val="0069152F"/>
    <w:rsid w:val="0069436C"/>
    <w:rsid w:val="00694641"/>
    <w:rsid w:val="00694DC7"/>
    <w:rsid w:val="00695783"/>
    <w:rsid w:val="006973C0"/>
    <w:rsid w:val="006A5A07"/>
    <w:rsid w:val="006B001C"/>
    <w:rsid w:val="006B06B6"/>
    <w:rsid w:val="006B0B8D"/>
    <w:rsid w:val="006B1EEE"/>
    <w:rsid w:val="006B2220"/>
    <w:rsid w:val="006B28B4"/>
    <w:rsid w:val="006B3D2C"/>
    <w:rsid w:val="006B3FE3"/>
    <w:rsid w:val="006B5BC7"/>
    <w:rsid w:val="006C1369"/>
    <w:rsid w:val="006C1455"/>
    <w:rsid w:val="006C1479"/>
    <w:rsid w:val="006C1FE6"/>
    <w:rsid w:val="006C3A50"/>
    <w:rsid w:val="006C3D68"/>
    <w:rsid w:val="006D047C"/>
    <w:rsid w:val="006D04B4"/>
    <w:rsid w:val="006D1DFD"/>
    <w:rsid w:val="006D33BA"/>
    <w:rsid w:val="006D3547"/>
    <w:rsid w:val="006D3882"/>
    <w:rsid w:val="006D5A6A"/>
    <w:rsid w:val="006D6E3B"/>
    <w:rsid w:val="006D74FD"/>
    <w:rsid w:val="006E0EDD"/>
    <w:rsid w:val="006E38A4"/>
    <w:rsid w:val="006E6C1C"/>
    <w:rsid w:val="006E7DC8"/>
    <w:rsid w:val="006F0908"/>
    <w:rsid w:val="006F28E0"/>
    <w:rsid w:val="006F36F5"/>
    <w:rsid w:val="006F5C9E"/>
    <w:rsid w:val="006F65CD"/>
    <w:rsid w:val="00700C2F"/>
    <w:rsid w:val="00701082"/>
    <w:rsid w:val="00701D44"/>
    <w:rsid w:val="00701DE1"/>
    <w:rsid w:val="00706A44"/>
    <w:rsid w:val="00710B19"/>
    <w:rsid w:val="00717C8C"/>
    <w:rsid w:val="00720775"/>
    <w:rsid w:val="007226F7"/>
    <w:rsid w:val="00724C48"/>
    <w:rsid w:val="007258FF"/>
    <w:rsid w:val="00731C4E"/>
    <w:rsid w:val="007356CF"/>
    <w:rsid w:val="0073598A"/>
    <w:rsid w:val="00735B87"/>
    <w:rsid w:val="00737995"/>
    <w:rsid w:val="00740DBD"/>
    <w:rsid w:val="00741BA4"/>
    <w:rsid w:val="007424B9"/>
    <w:rsid w:val="00743CF9"/>
    <w:rsid w:val="00743FB0"/>
    <w:rsid w:val="00744E93"/>
    <w:rsid w:val="0074644C"/>
    <w:rsid w:val="00750095"/>
    <w:rsid w:val="00750DED"/>
    <w:rsid w:val="00751225"/>
    <w:rsid w:val="007531BF"/>
    <w:rsid w:val="007537B2"/>
    <w:rsid w:val="00753955"/>
    <w:rsid w:val="00756D53"/>
    <w:rsid w:val="00761603"/>
    <w:rsid w:val="007622CA"/>
    <w:rsid w:val="00762C0C"/>
    <w:rsid w:val="00763D85"/>
    <w:rsid w:val="00765A4E"/>
    <w:rsid w:val="00766AA8"/>
    <w:rsid w:val="00767409"/>
    <w:rsid w:val="0077019B"/>
    <w:rsid w:val="0077207B"/>
    <w:rsid w:val="0077226C"/>
    <w:rsid w:val="00773127"/>
    <w:rsid w:val="00773D44"/>
    <w:rsid w:val="00774160"/>
    <w:rsid w:val="007754E4"/>
    <w:rsid w:val="00775BCB"/>
    <w:rsid w:val="00777CC9"/>
    <w:rsid w:val="007804D3"/>
    <w:rsid w:val="00780AF9"/>
    <w:rsid w:val="0078302B"/>
    <w:rsid w:val="00786DFC"/>
    <w:rsid w:val="00787736"/>
    <w:rsid w:val="00787DAA"/>
    <w:rsid w:val="0079022C"/>
    <w:rsid w:val="0079105A"/>
    <w:rsid w:val="00791FFA"/>
    <w:rsid w:val="00792D87"/>
    <w:rsid w:val="00795323"/>
    <w:rsid w:val="0079553F"/>
    <w:rsid w:val="00796357"/>
    <w:rsid w:val="0079685A"/>
    <w:rsid w:val="007A00F2"/>
    <w:rsid w:val="007A0B0A"/>
    <w:rsid w:val="007A252C"/>
    <w:rsid w:val="007A3892"/>
    <w:rsid w:val="007A3D7C"/>
    <w:rsid w:val="007B3E5A"/>
    <w:rsid w:val="007B4AD3"/>
    <w:rsid w:val="007B4BBE"/>
    <w:rsid w:val="007B6F99"/>
    <w:rsid w:val="007B7E54"/>
    <w:rsid w:val="007C0037"/>
    <w:rsid w:val="007C088E"/>
    <w:rsid w:val="007C2DC7"/>
    <w:rsid w:val="007C79C4"/>
    <w:rsid w:val="007D08C8"/>
    <w:rsid w:val="007D2DFF"/>
    <w:rsid w:val="007D5F2E"/>
    <w:rsid w:val="007D67F6"/>
    <w:rsid w:val="007E04A7"/>
    <w:rsid w:val="007E0E96"/>
    <w:rsid w:val="007E2850"/>
    <w:rsid w:val="007E378D"/>
    <w:rsid w:val="007E479F"/>
    <w:rsid w:val="007F006B"/>
    <w:rsid w:val="007F12E6"/>
    <w:rsid w:val="007F5AED"/>
    <w:rsid w:val="007F703F"/>
    <w:rsid w:val="007F7A6A"/>
    <w:rsid w:val="007F7D1B"/>
    <w:rsid w:val="0080264A"/>
    <w:rsid w:val="00803261"/>
    <w:rsid w:val="00803E85"/>
    <w:rsid w:val="00805034"/>
    <w:rsid w:val="00806CC2"/>
    <w:rsid w:val="00810750"/>
    <w:rsid w:val="00810DFD"/>
    <w:rsid w:val="008121A2"/>
    <w:rsid w:val="00812826"/>
    <w:rsid w:val="00814B59"/>
    <w:rsid w:val="008155AE"/>
    <w:rsid w:val="00815833"/>
    <w:rsid w:val="008177F1"/>
    <w:rsid w:val="00820310"/>
    <w:rsid w:val="00820471"/>
    <w:rsid w:val="00827B7F"/>
    <w:rsid w:val="00827CFA"/>
    <w:rsid w:val="00827D26"/>
    <w:rsid w:val="00827FED"/>
    <w:rsid w:val="00831197"/>
    <w:rsid w:val="00833658"/>
    <w:rsid w:val="00833970"/>
    <w:rsid w:val="00834280"/>
    <w:rsid w:val="008346F2"/>
    <w:rsid w:val="00835104"/>
    <w:rsid w:val="00835929"/>
    <w:rsid w:val="00836478"/>
    <w:rsid w:val="008439AC"/>
    <w:rsid w:val="008443AF"/>
    <w:rsid w:val="00845D14"/>
    <w:rsid w:val="008462B8"/>
    <w:rsid w:val="008469BD"/>
    <w:rsid w:val="008479C8"/>
    <w:rsid w:val="008500D3"/>
    <w:rsid w:val="008524E3"/>
    <w:rsid w:val="00852F4B"/>
    <w:rsid w:val="008531ED"/>
    <w:rsid w:val="00853F46"/>
    <w:rsid w:val="0085590C"/>
    <w:rsid w:val="00857303"/>
    <w:rsid w:val="00861B1B"/>
    <w:rsid w:val="008620CC"/>
    <w:rsid w:val="00862E0F"/>
    <w:rsid w:val="00862E4E"/>
    <w:rsid w:val="00864245"/>
    <w:rsid w:val="00865CCF"/>
    <w:rsid w:val="0086698D"/>
    <w:rsid w:val="00866CFE"/>
    <w:rsid w:val="008735F7"/>
    <w:rsid w:val="00874E4E"/>
    <w:rsid w:val="0087519F"/>
    <w:rsid w:val="0087759C"/>
    <w:rsid w:val="00877E3C"/>
    <w:rsid w:val="00881943"/>
    <w:rsid w:val="0088236C"/>
    <w:rsid w:val="0088246F"/>
    <w:rsid w:val="00884CE2"/>
    <w:rsid w:val="008873D2"/>
    <w:rsid w:val="008919FD"/>
    <w:rsid w:val="0089203A"/>
    <w:rsid w:val="008930D1"/>
    <w:rsid w:val="00895686"/>
    <w:rsid w:val="008A0170"/>
    <w:rsid w:val="008A1E40"/>
    <w:rsid w:val="008A20F0"/>
    <w:rsid w:val="008A2AA1"/>
    <w:rsid w:val="008A2AA4"/>
    <w:rsid w:val="008A2B78"/>
    <w:rsid w:val="008A2C40"/>
    <w:rsid w:val="008A668D"/>
    <w:rsid w:val="008B0011"/>
    <w:rsid w:val="008B1FF6"/>
    <w:rsid w:val="008B60C2"/>
    <w:rsid w:val="008B61E9"/>
    <w:rsid w:val="008B76E0"/>
    <w:rsid w:val="008C20A7"/>
    <w:rsid w:val="008C2280"/>
    <w:rsid w:val="008C247A"/>
    <w:rsid w:val="008C6843"/>
    <w:rsid w:val="008D06D3"/>
    <w:rsid w:val="008D0767"/>
    <w:rsid w:val="008D34DE"/>
    <w:rsid w:val="008D3774"/>
    <w:rsid w:val="008D3F5C"/>
    <w:rsid w:val="008D4ECC"/>
    <w:rsid w:val="008D7A5E"/>
    <w:rsid w:val="008E0FD5"/>
    <w:rsid w:val="008E55CC"/>
    <w:rsid w:val="008E6EE6"/>
    <w:rsid w:val="008E70E4"/>
    <w:rsid w:val="008F0C9A"/>
    <w:rsid w:val="008F1411"/>
    <w:rsid w:val="008F21CB"/>
    <w:rsid w:val="008F2313"/>
    <w:rsid w:val="008F4A78"/>
    <w:rsid w:val="008F544A"/>
    <w:rsid w:val="008F7C09"/>
    <w:rsid w:val="00900B50"/>
    <w:rsid w:val="00900E33"/>
    <w:rsid w:val="0090139E"/>
    <w:rsid w:val="009018C2"/>
    <w:rsid w:val="00907C4E"/>
    <w:rsid w:val="00910AD0"/>
    <w:rsid w:val="00911298"/>
    <w:rsid w:val="00912052"/>
    <w:rsid w:val="009125BE"/>
    <w:rsid w:val="0091343B"/>
    <w:rsid w:val="00922C31"/>
    <w:rsid w:val="0092312B"/>
    <w:rsid w:val="00925321"/>
    <w:rsid w:val="0093107E"/>
    <w:rsid w:val="0093430C"/>
    <w:rsid w:val="009345C6"/>
    <w:rsid w:val="009357BB"/>
    <w:rsid w:val="009361D3"/>
    <w:rsid w:val="00936AB5"/>
    <w:rsid w:val="00937117"/>
    <w:rsid w:val="009373E0"/>
    <w:rsid w:val="00941663"/>
    <w:rsid w:val="009421BB"/>
    <w:rsid w:val="0094280E"/>
    <w:rsid w:val="00951970"/>
    <w:rsid w:val="00954EC1"/>
    <w:rsid w:val="00955AB9"/>
    <w:rsid w:val="00955C6B"/>
    <w:rsid w:val="00956B5E"/>
    <w:rsid w:val="009630CD"/>
    <w:rsid w:val="00963E88"/>
    <w:rsid w:val="0096400D"/>
    <w:rsid w:val="009640BD"/>
    <w:rsid w:val="009672BD"/>
    <w:rsid w:val="0097205F"/>
    <w:rsid w:val="00973CAC"/>
    <w:rsid w:val="0097412A"/>
    <w:rsid w:val="0097472B"/>
    <w:rsid w:val="00974F1C"/>
    <w:rsid w:val="00974FA5"/>
    <w:rsid w:val="00977945"/>
    <w:rsid w:val="009801F2"/>
    <w:rsid w:val="00980F1C"/>
    <w:rsid w:val="00982B17"/>
    <w:rsid w:val="00982DA6"/>
    <w:rsid w:val="00982EB2"/>
    <w:rsid w:val="0098342B"/>
    <w:rsid w:val="0098523D"/>
    <w:rsid w:val="00986340"/>
    <w:rsid w:val="009876CA"/>
    <w:rsid w:val="009927EF"/>
    <w:rsid w:val="00994A36"/>
    <w:rsid w:val="00994C55"/>
    <w:rsid w:val="0099713B"/>
    <w:rsid w:val="009A1779"/>
    <w:rsid w:val="009A4D0B"/>
    <w:rsid w:val="009B0A04"/>
    <w:rsid w:val="009B0FB4"/>
    <w:rsid w:val="009B1F96"/>
    <w:rsid w:val="009B3275"/>
    <w:rsid w:val="009B3D08"/>
    <w:rsid w:val="009B5953"/>
    <w:rsid w:val="009B65D2"/>
    <w:rsid w:val="009B728D"/>
    <w:rsid w:val="009C15E7"/>
    <w:rsid w:val="009C3307"/>
    <w:rsid w:val="009C41D7"/>
    <w:rsid w:val="009C6AA8"/>
    <w:rsid w:val="009D13CD"/>
    <w:rsid w:val="009D2F6D"/>
    <w:rsid w:val="009D316E"/>
    <w:rsid w:val="009D408F"/>
    <w:rsid w:val="009D6EB7"/>
    <w:rsid w:val="009E04E2"/>
    <w:rsid w:val="009E0746"/>
    <w:rsid w:val="009E202B"/>
    <w:rsid w:val="009E3731"/>
    <w:rsid w:val="009E6317"/>
    <w:rsid w:val="009F09AA"/>
    <w:rsid w:val="009F11C0"/>
    <w:rsid w:val="009F2AD1"/>
    <w:rsid w:val="009F2B89"/>
    <w:rsid w:val="009F30D6"/>
    <w:rsid w:val="009F4952"/>
    <w:rsid w:val="009F4C15"/>
    <w:rsid w:val="009F529F"/>
    <w:rsid w:val="009F6D80"/>
    <w:rsid w:val="009F753B"/>
    <w:rsid w:val="00A01651"/>
    <w:rsid w:val="00A02EA0"/>
    <w:rsid w:val="00A03DBB"/>
    <w:rsid w:val="00A04EE0"/>
    <w:rsid w:val="00A06A43"/>
    <w:rsid w:val="00A11821"/>
    <w:rsid w:val="00A11DF9"/>
    <w:rsid w:val="00A12944"/>
    <w:rsid w:val="00A16B54"/>
    <w:rsid w:val="00A16C34"/>
    <w:rsid w:val="00A16C5B"/>
    <w:rsid w:val="00A171AD"/>
    <w:rsid w:val="00A17BA4"/>
    <w:rsid w:val="00A21351"/>
    <w:rsid w:val="00A21C93"/>
    <w:rsid w:val="00A23922"/>
    <w:rsid w:val="00A2743A"/>
    <w:rsid w:val="00A2758F"/>
    <w:rsid w:val="00A3084F"/>
    <w:rsid w:val="00A30CC2"/>
    <w:rsid w:val="00A30FDA"/>
    <w:rsid w:val="00A31EED"/>
    <w:rsid w:val="00A3226F"/>
    <w:rsid w:val="00A34062"/>
    <w:rsid w:val="00A34175"/>
    <w:rsid w:val="00A34587"/>
    <w:rsid w:val="00A3480B"/>
    <w:rsid w:val="00A35668"/>
    <w:rsid w:val="00A35A96"/>
    <w:rsid w:val="00A36E02"/>
    <w:rsid w:val="00A37599"/>
    <w:rsid w:val="00A40900"/>
    <w:rsid w:val="00A41CDF"/>
    <w:rsid w:val="00A4215B"/>
    <w:rsid w:val="00A42DC6"/>
    <w:rsid w:val="00A442AE"/>
    <w:rsid w:val="00A45992"/>
    <w:rsid w:val="00A47DD0"/>
    <w:rsid w:val="00A5411E"/>
    <w:rsid w:val="00A54803"/>
    <w:rsid w:val="00A56C96"/>
    <w:rsid w:val="00A5741F"/>
    <w:rsid w:val="00A6022C"/>
    <w:rsid w:val="00A61031"/>
    <w:rsid w:val="00A62CDC"/>
    <w:rsid w:val="00A6402C"/>
    <w:rsid w:val="00A64196"/>
    <w:rsid w:val="00A66E49"/>
    <w:rsid w:val="00A7014B"/>
    <w:rsid w:val="00A72A9A"/>
    <w:rsid w:val="00A75B3E"/>
    <w:rsid w:val="00A7668F"/>
    <w:rsid w:val="00A84D28"/>
    <w:rsid w:val="00A87DB7"/>
    <w:rsid w:val="00A91386"/>
    <w:rsid w:val="00A91534"/>
    <w:rsid w:val="00A926B7"/>
    <w:rsid w:val="00A929A2"/>
    <w:rsid w:val="00A92EA7"/>
    <w:rsid w:val="00A95915"/>
    <w:rsid w:val="00AA00F9"/>
    <w:rsid w:val="00AA0E6B"/>
    <w:rsid w:val="00AA14D4"/>
    <w:rsid w:val="00AA4E33"/>
    <w:rsid w:val="00AA7B25"/>
    <w:rsid w:val="00AB1E5B"/>
    <w:rsid w:val="00AB310D"/>
    <w:rsid w:val="00AB54CC"/>
    <w:rsid w:val="00AC0B07"/>
    <w:rsid w:val="00AC17AC"/>
    <w:rsid w:val="00AC66EE"/>
    <w:rsid w:val="00AC6A0F"/>
    <w:rsid w:val="00AC6E59"/>
    <w:rsid w:val="00AD384F"/>
    <w:rsid w:val="00AD3AA8"/>
    <w:rsid w:val="00AD4C9C"/>
    <w:rsid w:val="00AD5C42"/>
    <w:rsid w:val="00AD708B"/>
    <w:rsid w:val="00AD7682"/>
    <w:rsid w:val="00AD7937"/>
    <w:rsid w:val="00AE1081"/>
    <w:rsid w:val="00AE1CFC"/>
    <w:rsid w:val="00AE381E"/>
    <w:rsid w:val="00AE3944"/>
    <w:rsid w:val="00AE43C5"/>
    <w:rsid w:val="00AE44B6"/>
    <w:rsid w:val="00AE65C8"/>
    <w:rsid w:val="00AE6898"/>
    <w:rsid w:val="00AF2BB2"/>
    <w:rsid w:val="00AF34AB"/>
    <w:rsid w:val="00AF752D"/>
    <w:rsid w:val="00B01163"/>
    <w:rsid w:val="00B01B6B"/>
    <w:rsid w:val="00B0223B"/>
    <w:rsid w:val="00B02CAC"/>
    <w:rsid w:val="00B03F6C"/>
    <w:rsid w:val="00B0401C"/>
    <w:rsid w:val="00B044EE"/>
    <w:rsid w:val="00B072AC"/>
    <w:rsid w:val="00B07B32"/>
    <w:rsid w:val="00B106CE"/>
    <w:rsid w:val="00B10CBE"/>
    <w:rsid w:val="00B1194E"/>
    <w:rsid w:val="00B12DD7"/>
    <w:rsid w:val="00B16029"/>
    <w:rsid w:val="00B16123"/>
    <w:rsid w:val="00B2038C"/>
    <w:rsid w:val="00B23837"/>
    <w:rsid w:val="00B24027"/>
    <w:rsid w:val="00B25681"/>
    <w:rsid w:val="00B31A8B"/>
    <w:rsid w:val="00B33EC9"/>
    <w:rsid w:val="00B401FA"/>
    <w:rsid w:val="00B420EE"/>
    <w:rsid w:val="00B44BD2"/>
    <w:rsid w:val="00B45B50"/>
    <w:rsid w:val="00B46D6C"/>
    <w:rsid w:val="00B51DE6"/>
    <w:rsid w:val="00B52493"/>
    <w:rsid w:val="00B552FA"/>
    <w:rsid w:val="00B56311"/>
    <w:rsid w:val="00B567F1"/>
    <w:rsid w:val="00B632E0"/>
    <w:rsid w:val="00B645C2"/>
    <w:rsid w:val="00B6498B"/>
    <w:rsid w:val="00B655AD"/>
    <w:rsid w:val="00B663BC"/>
    <w:rsid w:val="00B67105"/>
    <w:rsid w:val="00B67724"/>
    <w:rsid w:val="00B678D7"/>
    <w:rsid w:val="00B72C01"/>
    <w:rsid w:val="00B7623C"/>
    <w:rsid w:val="00B775ED"/>
    <w:rsid w:val="00B82F70"/>
    <w:rsid w:val="00B84322"/>
    <w:rsid w:val="00B90E2E"/>
    <w:rsid w:val="00B91227"/>
    <w:rsid w:val="00B93B6E"/>
    <w:rsid w:val="00B954D3"/>
    <w:rsid w:val="00B95799"/>
    <w:rsid w:val="00BA046C"/>
    <w:rsid w:val="00BA0D3C"/>
    <w:rsid w:val="00BA462D"/>
    <w:rsid w:val="00BA4D03"/>
    <w:rsid w:val="00BA5579"/>
    <w:rsid w:val="00BA6911"/>
    <w:rsid w:val="00BA735B"/>
    <w:rsid w:val="00BA7483"/>
    <w:rsid w:val="00BA7509"/>
    <w:rsid w:val="00BB37C7"/>
    <w:rsid w:val="00BB4DFD"/>
    <w:rsid w:val="00BB5B87"/>
    <w:rsid w:val="00BB5D1A"/>
    <w:rsid w:val="00BB63E6"/>
    <w:rsid w:val="00BC1ACA"/>
    <w:rsid w:val="00BC3527"/>
    <w:rsid w:val="00BC478F"/>
    <w:rsid w:val="00BC48CB"/>
    <w:rsid w:val="00BC501F"/>
    <w:rsid w:val="00BD1109"/>
    <w:rsid w:val="00BD1C42"/>
    <w:rsid w:val="00BD246C"/>
    <w:rsid w:val="00BD51D2"/>
    <w:rsid w:val="00BD7EEF"/>
    <w:rsid w:val="00BE4766"/>
    <w:rsid w:val="00BE490D"/>
    <w:rsid w:val="00BE66EE"/>
    <w:rsid w:val="00BE7107"/>
    <w:rsid w:val="00BF164E"/>
    <w:rsid w:val="00BF3D43"/>
    <w:rsid w:val="00BF3F0B"/>
    <w:rsid w:val="00BF42C2"/>
    <w:rsid w:val="00BF4AFB"/>
    <w:rsid w:val="00BF5833"/>
    <w:rsid w:val="00BF5938"/>
    <w:rsid w:val="00BF7648"/>
    <w:rsid w:val="00C0251B"/>
    <w:rsid w:val="00C05880"/>
    <w:rsid w:val="00C06B01"/>
    <w:rsid w:val="00C13928"/>
    <w:rsid w:val="00C15BB4"/>
    <w:rsid w:val="00C15DDF"/>
    <w:rsid w:val="00C15E81"/>
    <w:rsid w:val="00C16A71"/>
    <w:rsid w:val="00C17594"/>
    <w:rsid w:val="00C17915"/>
    <w:rsid w:val="00C2235B"/>
    <w:rsid w:val="00C2466B"/>
    <w:rsid w:val="00C256CA"/>
    <w:rsid w:val="00C30284"/>
    <w:rsid w:val="00C315D4"/>
    <w:rsid w:val="00C3339B"/>
    <w:rsid w:val="00C34706"/>
    <w:rsid w:val="00C348B0"/>
    <w:rsid w:val="00C35794"/>
    <w:rsid w:val="00C36708"/>
    <w:rsid w:val="00C40E74"/>
    <w:rsid w:val="00C41E93"/>
    <w:rsid w:val="00C42798"/>
    <w:rsid w:val="00C44A5F"/>
    <w:rsid w:val="00C45032"/>
    <w:rsid w:val="00C45CAB"/>
    <w:rsid w:val="00C46481"/>
    <w:rsid w:val="00C4657C"/>
    <w:rsid w:val="00C46F66"/>
    <w:rsid w:val="00C47104"/>
    <w:rsid w:val="00C47306"/>
    <w:rsid w:val="00C473F8"/>
    <w:rsid w:val="00C518F8"/>
    <w:rsid w:val="00C519F2"/>
    <w:rsid w:val="00C532C1"/>
    <w:rsid w:val="00C53977"/>
    <w:rsid w:val="00C5451F"/>
    <w:rsid w:val="00C6259B"/>
    <w:rsid w:val="00C628EB"/>
    <w:rsid w:val="00C6347B"/>
    <w:rsid w:val="00C640B4"/>
    <w:rsid w:val="00C65712"/>
    <w:rsid w:val="00C65D69"/>
    <w:rsid w:val="00C70706"/>
    <w:rsid w:val="00C7103F"/>
    <w:rsid w:val="00C7142E"/>
    <w:rsid w:val="00C73D3C"/>
    <w:rsid w:val="00C75090"/>
    <w:rsid w:val="00C75A60"/>
    <w:rsid w:val="00C773D8"/>
    <w:rsid w:val="00C81030"/>
    <w:rsid w:val="00C817AC"/>
    <w:rsid w:val="00C8194F"/>
    <w:rsid w:val="00C8359C"/>
    <w:rsid w:val="00C84B9F"/>
    <w:rsid w:val="00C84BF3"/>
    <w:rsid w:val="00C877A9"/>
    <w:rsid w:val="00C903EE"/>
    <w:rsid w:val="00C9270A"/>
    <w:rsid w:val="00C96F95"/>
    <w:rsid w:val="00CA0330"/>
    <w:rsid w:val="00CA09F5"/>
    <w:rsid w:val="00CA6F6C"/>
    <w:rsid w:val="00CA71BD"/>
    <w:rsid w:val="00CA765D"/>
    <w:rsid w:val="00CB1A0B"/>
    <w:rsid w:val="00CB31FC"/>
    <w:rsid w:val="00CB3A3A"/>
    <w:rsid w:val="00CB50B7"/>
    <w:rsid w:val="00CB627B"/>
    <w:rsid w:val="00CB6C78"/>
    <w:rsid w:val="00CC2813"/>
    <w:rsid w:val="00CC37E1"/>
    <w:rsid w:val="00CC4A57"/>
    <w:rsid w:val="00CD0683"/>
    <w:rsid w:val="00CD0BB3"/>
    <w:rsid w:val="00CD1346"/>
    <w:rsid w:val="00CD43BB"/>
    <w:rsid w:val="00CD5821"/>
    <w:rsid w:val="00CD5830"/>
    <w:rsid w:val="00CD669B"/>
    <w:rsid w:val="00CE0F75"/>
    <w:rsid w:val="00CE11D9"/>
    <w:rsid w:val="00CE164C"/>
    <w:rsid w:val="00CE450F"/>
    <w:rsid w:val="00CE56E3"/>
    <w:rsid w:val="00CE6E80"/>
    <w:rsid w:val="00CF2805"/>
    <w:rsid w:val="00CF3C08"/>
    <w:rsid w:val="00CF793C"/>
    <w:rsid w:val="00D01B02"/>
    <w:rsid w:val="00D01D8E"/>
    <w:rsid w:val="00D04834"/>
    <w:rsid w:val="00D05B95"/>
    <w:rsid w:val="00D06B50"/>
    <w:rsid w:val="00D074AF"/>
    <w:rsid w:val="00D12C5A"/>
    <w:rsid w:val="00D17066"/>
    <w:rsid w:val="00D20748"/>
    <w:rsid w:val="00D20860"/>
    <w:rsid w:val="00D209F2"/>
    <w:rsid w:val="00D21C33"/>
    <w:rsid w:val="00D30A77"/>
    <w:rsid w:val="00D3204E"/>
    <w:rsid w:val="00D33718"/>
    <w:rsid w:val="00D34E4D"/>
    <w:rsid w:val="00D362F4"/>
    <w:rsid w:val="00D37D05"/>
    <w:rsid w:val="00D40C06"/>
    <w:rsid w:val="00D441E6"/>
    <w:rsid w:val="00D45653"/>
    <w:rsid w:val="00D47053"/>
    <w:rsid w:val="00D55F74"/>
    <w:rsid w:val="00D563F1"/>
    <w:rsid w:val="00D57759"/>
    <w:rsid w:val="00D63731"/>
    <w:rsid w:val="00D656D8"/>
    <w:rsid w:val="00D65E1A"/>
    <w:rsid w:val="00D67167"/>
    <w:rsid w:val="00D67FAA"/>
    <w:rsid w:val="00D70308"/>
    <w:rsid w:val="00D707CB"/>
    <w:rsid w:val="00D7337D"/>
    <w:rsid w:val="00D75CF7"/>
    <w:rsid w:val="00D77A3C"/>
    <w:rsid w:val="00D8178B"/>
    <w:rsid w:val="00D82724"/>
    <w:rsid w:val="00D84B41"/>
    <w:rsid w:val="00D8652A"/>
    <w:rsid w:val="00D91B8E"/>
    <w:rsid w:val="00D945A7"/>
    <w:rsid w:val="00DA25A7"/>
    <w:rsid w:val="00DA2601"/>
    <w:rsid w:val="00DA3D97"/>
    <w:rsid w:val="00DA4F9B"/>
    <w:rsid w:val="00DA54AD"/>
    <w:rsid w:val="00DB0382"/>
    <w:rsid w:val="00DB16DF"/>
    <w:rsid w:val="00DB19EF"/>
    <w:rsid w:val="00DB4CDE"/>
    <w:rsid w:val="00DB6730"/>
    <w:rsid w:val="00DC637E"/>
    <w:rsid w:val="00DC79D2"/>
    <w:rsid w:val="00DC7B8C"/>
    <w:rsid w:val="00DD17E1"/>
    <w:rsid w:val="00DD2B49"/>
    <w:rsid w:val="00DD3721"/>
    <w:rsid w:val="00DD5F4B"/>
    <w:rsid w:val="00DE2222"/>
    <w:rsid w:val="00DE2DF7"/>
    <w:rsid w:val="00DE3084"/>
    <w:rsid w:val="00DE367E"/>
    <w:rsid w:val="00DE41B0"/>
    <w:rsid w:val="00DE495F"/>
    <w:rsid w:val="00DE56D9"/>
    <w:rsid w:val="00DE59A6"/>
    <w:rsid w:val="00DE5A57"/>
    <w:rsid w:val="00DE5D06"/>
    <w:rsid w:val="00DF3236"/>
    <w:rsid w:val="00DF3B89"/>
    <w:rsid w:val="00DF4C55"/>
    <w:rsid w:val="00DF67CF"/>
    <w:rsid w:val="00E00C9F"/>
    <w:rsid w:val="00E01F27"/>
    <w:rsid w:val="00E0218C"/>
    <w:rsid w:val="00E022FE"/>
    <w:rsid w:val="00E02B8E"/>
    <w:rsid w:val="00E03E3B"/>
    <w:rsid w:val="00E04B63"/>
    <w:rsid w:val="00E06342"/>
    <w:rsid w:val="00E06EB0"/>
    <w:rsid w:val="00E131F9"/>
    <w:rsid w:val="00E14A3F"/>
    <w:rsid w:val="00E14DDF"/>
    <w:rsid w:val="00E177AB"/>
    <w:rsid w:val="00E20CB0"/>
    <w:rsid w:val="00E20F34"/>
    <w:rsid w:val="00E23227"/>
    <w:rsid w:val="00E26511"/>
    <w:rsid w:val="00E36E0A"/>
    <w:rsid w:val="00E3775D"/>
    <w:rsid w:val="00E41338"/>
    <w:rsid w:val="00E46CA1"/>
    <w:rsid w:val="00E51396"/>
    <w:rsid w:val="00E51702"/>
    <w:rsid w:val="00E517F1"/>
    <w:rsid w:val="00E52138"/>
    <w:rsid w:val="00E526E5"/>
    <w:rsid w:val="00E55925"/>
    <w:rsid w:val="00E55F41"/>
    <w:rsid w:val="00E56F4E"/>
    <w:rsid w:val="00E572B4"/>
    <w:rsid w:val="00E633D6"/>
    <w:rsid w:val="00E65E16"/>
    <w:rsid w:val="00E67257"/>
    <w:rsid w:val="00E7011C"/>
    <w:rsid w:val="00E7060F"/>
    <w:rsid w:val="00E71F71"/>
    <w:rsid w:val="00E72421"/>
    <w:rsid w:val="00E725DA"/>
    <w:rsid w:val="00E73D7D"/>
    <w:rsid w:val="00E7432D"/>
    <w:rsid w:val="00E74761"/>
    <w:rsid w:val="00E748D1"/>
    <w:rsid w:val="00E779D3"/>
    <w:rsid w:val="00E77C17"/>
    <w:rsid w:val="00E80A68"/>
    <w:rsid w:val="00E80D2E"/>
    <w:rsid w:val="00E80F75"/>
    <w:rsid w:val="00E82F3F"/>
    <w:rsid w:val="00E84AF9"/>
    <w:rsid w:val="00E84C0A"/>
    <w:rsid w:val="00E86097"/>
    <w:rsid w:val="00E87E51"/>
    <w:rsid w:val="00E9004F"/>
    <w:rsid w:val="00E95DD8"/>
    <w:rsid w:val="00E96033"/>
    <w:rsid w:val="00E9746F"/>
    <w:rsid w:val="00EA1D4A"/>
    <w:rsid w:val="00EA41AF"/>
    <w:rsid w:val="00EA5D5C"/>
    <w:rsid w:val="00EA7F56"/>
    <w:rsid w:val="00EB036B"/>
    <w:rsid w:val="00EB1160"/>
    <w:rsid w:val="00EB17E6"/>
    <w:rsid w:val="00EB2FA7"/>
    <w:rsid w:val="00EB6BBF"/>
    <w:rsid w:val="00EC108C"/>
    <w:rsid w:val="00EC14A7"/>
    <w:rsid w:val="00EC1929"/>
    <w:rsid w:val="00EC23B8"/>
    <w:rsid w:val="00EC2AC6"/>
    <w:rsid w:val="00EC5A28"/>
    <w:rsid w:val="00EC753E"/>
    <w:rsid w:val="00ED2A96"/>
    <w:rsid w:val="00ED3631"/>
    <w:rsid w:val="00ED36E4"/>
    <w:rsid w:val="00ED40F7"/>
    <w:rsid w:val="00ED6C6B"/>
    <w:rsid w:val="00ED7BE3"/>
    <w:rsid w:val="00EE0A0B"/>
    <w:rsid w:val="00EE225F"/>
    <w:rsid w:val="00EE2A78"/>
    <w:rsid w:val="00EE2D4A"/>
    <w:rsid w:val="00EE3270"/>
    <w:rsid w:val="00EE59C9"/>
    <w:rsid w:val="00EE6E3C"/>
    <w:rsid w:val="00EF11D8"/>
    <w:rsid w:val="00EF1946"/>
    <w:rsid w:val="00EF4302"/>
    <w:rsid w:val="00EF48C1"/>
    <w:rsid w:val="00EF7593"/>
    <w:rsid w:val="00F01650"/>
    <w:rsid w:val="00F0244F"/>
    <w:rsid w:val="00F03C57"/>
    <w:rsid w:val="00F046DF"/>
    <w:rsid w:val="00F066E5"/>
    <w:rsid w:val="00F07005"/>
    <w:rsid w:val="00F10941"/>
    <w:rsid w:val="00F11046"/>
    <w:rsid w:val="00F13A84"/>
    <w:rsid w:val="00F17818"/>
    <w:rsid w:val="00F2168A"/>
    <w:rsid w:val="00F2341D"/>
    <w:rsid w:val="00F23EB7"/>
    <w:rsid w:val="00F271FF"/>
    <w:rsid w:val="00F27ABF"/>
    <w:rsid w:val="00F31257"/>
    <w:rsid w:val="00F3141D"/>
    <w:rsid w:val="00F336D1"/>
    <w:rsid w:val="00F348E5"/>
    <w:rsid w:val="00F34B47"/>
    <w:rsid w:val="00F34F57"/>
    <w:rsid w:val="00F35CA4"/>
    <w:rsid w:val="00F35E0C"/>
    <w:rsid w:val="00F3651C"/>
    <w:rsid w:val="00F37CDF"/>
    <w:rsid w:val="00F41523"/>
    <w:rsid w:val="00F420DD"/>
    <w:rsid w:val="00F43886"/>
    <w:rsid w:val="00F43BA5"/>
    <w:rsid w:val="00F449E0"/>
    <w:rsid w:val="00F44CF5"/>
    <w:rsid w:val="00F4547E"/>
    <w:rsid w:val="00F46037"/>
    <w:rsid w:val="00F46D03"/>
    <w:rsid w:val="00F510E1"/>
    <w:rsid w:val="00F523B9"/>
    <w:rsid w:val="00F54662"/>
    <w:rsid w:val="00F5544D"/>
    <w:rsid w:val="00F5699F"/>
    <w:rsid w:val="00F60396"/>
    <w:rsid w:val="00F637F1"/>
    <w:rsid w:val="00F63D83"/>
    <w:rsid w:val="00F65511"/>
    <w:rsid w:val="00F655DC"/>
    <w:rsid w:val="00F65C3A"/>
    <w:rsid w:val="00F664FE"/>
    <w:rsid w:val="00F704E8"/>
    <w:rsid w:val="00F70A5C"/>
    <w:rsid w:val="00F73C90"/>
    <w:rsid w:val="00F75805"/>
    <w:rsid w:val="00F75A6F"/>
    <w:rsid w:val="00F75D07"/>
    <w:rsid w:val="00F77B29"/>
    <w:rsid w:val="00F77DB6"/>
    <w:rsid w:val="00F8260C"/>
    <w:rsid w:val="00F84C67"/>
    <w:rsid w:val="00F92F4E"/>
    <w:rsid w:val="00F93C30"/>
    <w:rsid w:val="00FA2123"/>
    <w:rsid w:val="00FA4406"/>
    <w:rsid w:val="00FA4F1B"/>
    <w:rsid w:val="00FB0979"/>
    <w:rsid w:val="00FB4A77"/>
    <w:rsid w:val="00FB6A16"/>
    <w:rsid w:val="00FC0576"/>
    <w:rsid w:val="00FC0760"/>
    <w:rsid w:val="00FC11AB"/>
    <w:rsid w:val="00FC1A96"/>
    <w:rsid w:val="00FC1AC2"/>
    <w:rsid w:val="00FC50A9"/>
    <w:rsid w:val="00FC6196"/>
    <w:rsid w:val="00FC7B6A"/>
    <w:rsid w:val="00FD0322"/>
    <w:rsid w:val="00FD1545"/>
    <w:rsid w:val="00FD21B4"/>
    <w:rsid w:val="00FD26CF"/>
    <w:rsid w:val="00FD2DEC"/>
    <w:rsid w:val="00FD32EB"/>
    <w:rsid w:val="00FD4272"/>
    <w:rsid w:val="00FD5259"/>
    <w:rsid w:val="00FD623B"/>
    <w:rsid w:val="00FD7586"/>
    <w:rsid w:val="00FE0949"/>
    <w:rsid w:val="00FE1877"/>
    <w:rsid w:val="00FE24AC"/>
    <w:rsid w:val="00FE29D7"/>
    <w:rsid w:val="00FE6C50"/>
    <w:rsid w:val="00FF1EDB"/>
    <w:rsid w:val="00FF20BD"/>
    <w:rsid w:val="00FF3123"/>
    <w:rsid w:val="00FF3135"/>
    <w:rsid w:val="00FF4456"/>
    <w:rsid w:val="00FF493E"/>
    <w:rsid w:val="00FF507A"/>
    <w:rsid w:val="00FF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i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1BC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81BC5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F17818"/>
  </w:style>
  <w:style w:type="paragraph" w:customStyle="1" w:styleId="Style2">
    <w:name w:val="Style2"/>
    <w:basedOn w:val="Normal"/>
    <w:uiPriority w:val="99"/>
    <w:rsid w:val="00F17818"/>
  </w:style>
  <w:style w:type="paragraph" w:customStyle="1" w:styleId="Style3">
    <w:name w:val="Style3"/>
    <w:basedOn w:val="Normal"/>
    <w:uiPriority w:val="99"/>
    <w:rsid w:val="00F17818"/>
  </w:style>
  <w:style w:type="paragraph" w:customStyle="1" w:styleId="Style4">
    <w:name w:val="Style4"/>
    <w:basedOn w:val="Normal"/>
    <w:uiPriority w:val="99"/>
    <w:rsid w:val="00F17818"/>
  </w:style>
  <w:style w:type="paragraph" w:customStyle="1" w:styleId="Style5">
    <w:name w:val="Style5"/>
    <w:basedOn w:val="Normal"/>
    <w:uiPriority w:val="99"/>
    <w:rsid w:val="00F17818"/>
  </w:style>
  <w:style w:type="paragraph" w:customStyle="1" w:styleId="Style6">
    <w:name w:val="Style6"/>
    <w:basedOn w:val="Normal"/>
    <w:uiPriority w:val="99"/>
    <w:rsid w:val="00F17818"/>
  </w:style>
  <w:style w:type="paragraph" w:customStyle="1" w:styleId="Style7">
    <w:name w:val="Style7"/>
    <w:basedOn w:val="Normal"/>
    <w:uiPriority w:val="99"/>
    <w:rsid w:val="00F17818"/>
  </w:style>
  <w:style w:type="paragraph" w:customStyle="1" w:styleId="Style8">
    <w:name w:val="Style8"/>
    <w:basedOn w:val="Normal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1BC5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1BC5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1BC5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1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181BC5"/>
    <w:rPr>
      <w:rFonts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1BC5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181BC5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1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1BC5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a">
    <w:name w:val="Абзац списка"/>
    <w:basedOn w:val="Normal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81BC5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FF493E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81BC5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386487"/>
    <w:rPr>
      <w:sz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1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81BC5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DefaultParagraphFont"/>
    <w:uiPriority w:val="99"/>
    <w:rsid w:val="005154A1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5154A1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154A1"/>
    <w:rPr>
      <w:rFonts w:cs="Times New Roman"/>
    </w:rPr>
  </w:style>
  <w:style w:type="paragraph" w:customStyle="1" w:styleId="10">
    <w:name w:val="Абзац списка1"/>
    <w:basedOn w:val="Normal"/>
    <w:uiPriority w:val="99"/>
    <w:rsid w:val="00F2168A"/>
    <w:pPr>
      <w:widowControl/>
      <w:autoSpaceDE/>
      <w:autoSpaceDN/>
      <w:adjustRightInd/>
      <w:ind w:left="720" w:firstLine="0"/>
      <w:jc w:val="left"/>
    </w:pPr>
  </w:style>
  <w:style w:type="character" w:styleId="Hyperlink">
    <w:name w:val="Hyperlink"/>
    <w:basedOn w:val="DefaultParagraphFont"/>
    <w:uiPriority w:val="99"/>
    <w:rsid w:val="00015564"/>
    <w:rPr>
      <w:rFonts w:cs="Times New Roman"/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015564"/>
    <w:rPr>
      <w:b/>
      <w:sz w:val="24"/>
      <w:lang w:val="ru-RU" w:eastAsia="ru-RU"/>
    </w:rPr>
  </w:style>
  <w:style w:type="paragraph" w:customStyle="1" w:styleId="a0">
    <w:name w:val="Содержимое таблицы"/>
    <w:basedOn w:val="Normal"/>
    <w:uiPriority w:val="99"/>
    <w:rsid w:val="00FF61DB"/>
    <w:pPr>
      <w:widowControl/>
      <w:suppressLineNumbers/>
      <w:suppressAutoHyphens/>
      <w:autoSpaceDE/>
      <w:autoSpaceDN/>
      <w:adjustRightInd/>
      <w:ind w:firstLine="0"/>
      <w:jc w:val="left"/>
    </w:pPr>
    <w:rPr>
      <w:sz w:val="20"/>
      <w:szCs w:val="20"/>
      <w:lang w:val="en-US" w:eastAsia="hi-IN" w:bidi="hi-IN"/>
    </w:rPr>
  </w:style>
  <w:style w:type="character" w:customStyle="1" w:styleId="Heading2Char1">
    <w:name w:val="Heading 2 Char1"/>
    <w:link w:val="Heading2"/>
    <w:uiPriority w:val="99"/>
    <w:locked/>
    <w:rsid w:val="00AB310D"/>
    <w:rPr>
      <w:b/>
      <w:i/>
      <w:sz w:val="24"/>
    </w:rPr>
  </w:style>
  <w:style w:type="paragraph" w:customStyle="1" w:styleId="Default">
    <w:name w:val="Default"/>
    <w:uiPriority w:val="99"/>
    <w:rsid w:val="00C707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9E202B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/>
      <w:sz w:val="22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1BC5"/>
    <w:rPr>
      <w:rFonts w:cs="Times New Roman"/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9E202B"/>
    <w:rPr>
      <w:rFonts w:ascii="Calibri" w:hAnsi="Calibri"/>
      <w:sz w:val="22"/>
    </w:rPr>
  </w:style>
  <w:style w:type="paragraph" w:customStyle="1" w:styleId="a1">
    <w:name w:val="лит"/>
    <w:autoRedefine/>
    <w:uiPriority w:val="99"/>
    <w:rsid w:val="00CF3C08"/>
    <w:pPr>
      <w:jc w:val="both"/>
    </w:pPr>
    <w:rPr>
      <w:color w:val="111111"/>
      <w:sz w:val="24"/>
      <w:szCs w:val="24"/>
    </w:rPr>
  </w:style>
  <w:style w:type="character" w:customStyle="1" w:styleId="PlainTextChar1">
    <w:name w:val="Plain Text Char1"/>
    <w:link w:val="PlainText"/>
    <w:uiPriority w:val="99"/>
    <w:locked/>
    <w:rsid w:val="0013093E"/>
    <w:rPr>
      <w:rFonts w:ascii="Courier New" w:hAnsi="Courier New"/>
    </w:rPr>
  </w:style>
  <w:style w:type="paragraph" w:styleId="PlainText">
    <w:name w:val="Plain Text"/>
    <w:basedOn w:val="Normal"/>
    <w:link w:val="PlainTextChar1"/>
    <w:uiPriority w:val="99"/>
    <w:rsid w:val="0013093E"/>
    <w:pPr>
      <w:widowControl/>
      <w:autoSpaceDE/>
      <w:autoSpaceDN/>
      <w:adjustRightInd/>
      <w:ind w:firstLine="0"/>
      <w:jc w:val="right"/>
    </w:pPr>
    <w:rPr>
      <w:rFonts w:ascii="Courier New" w:hAnsi="Courier New"/>
      <w:sz w:val="20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81BC5"/>
    <w:rPr>
      <w:rFonts w:ascii="Courier New" w:hAnsi="Courier New" w:cs="Courier New"/>
      <w:sz w:val="20"/>
      <w:szCs w:val="20"/>
    </w:rPr>
  </w:style>
  <w:style w:type="character" w:customStyle="1" w:styleId="a2">
    <w:name w:val="Текст Знак"/>
    <w:uiPriority w:val="99"/>
    <w:rsid w:val="0013093E"/>
    <w:rPr>
      <w:rFonts w:ascii="Courier New" w:hAnsi="Courier New"/>
    </w:rPr>
  </w:style>
  <w:style w:type="paragraph" w:customStyle="1" w:styleId="a3">
    <w:name w:val="списокотб"/>
    <w:basedOn w:val="BodyText"/>
    <w:uiPriority w:val="99"/>
    <w:rsid w:val="0013093E"/>
    <w:pPr>
      <w:tabs>
        <w:tab w:val="left" w:pos="567"/>
        <w:tab w:val="left" w:pos="1843"/>
      </w:tabs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JournalCTT" w:hAnsi="JournalCTT"/>
      <w:sz w:val="20"/>
      <w:szCs w:val="24"/>
    </w:rPr>
  </w:style>
  <w:style w:type="character" w:customStyle="1" w:styleId="20">
    <w:name w:val="Основной текст2"/>
    <w:uiPriority w:val="99"/>
    <w:rsid w:val="008620CC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4">
    <w:name w:val="Неразрешенное упоминание"/>
    <w:uiPriority w:val="99"/>
    <w:semiHidden/>
    <w:rsid w:val="000E6E3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99"/>
    <w:qFormat/>
    <w:rsid w:val="0077019B"/>
    <w:rPr>
      <w:rFonts w:cs="Times New Roman"/>
      <w:b/>
    </w:rPr>
  </w:style>
  <w:style w:type="character" w:customStyle="1" w:styleId="detail1">
    <w:name w:val="detail1"/>
    <w:uiPriority w:val="99"/>
    <w:rsid w:val="0077019B"/>
  </w:style>
  <w:style w:type="paragraph" w:customStyle="1" w:styleId="21">
    <w:name w:val="Абзац списка2"/>
    <w:basedOn w:val="Normal"/>
    <w:uiPriority w:val="99"/>
    <w:rsid w:val="005F0E16"/>
    <w:pPr>
      <w:ind w:left="720"/>
    </w:pPr>
  </w:style>
  <w:style w:type="paragraph" w:customStyle="1" w:styleId="a5">
    <w:name w:val="Без интервала"/>
    <w:link w:val="a6"/>
    <w:uiPriority w:val="99"/>
    <w:rsid w:val="0096400D"/>
  </w:style>
  <w:style w:type="paragraph" w:styleId="List">
    <w:name w:val="List"/>
    <w:basedOn w:val="Normal"/>
    <w:uiPriority w:val="99"/>
    <w:rsid w:val="00C65D69"/>
    <w:pPr>
      <w:widowControl/>
      <w:autoSpaceDE/>
      <w:autoSpaceDN/>
      <w:adjustRightInd/>
      <w:ind w:left="283" w:hanging="283"/>
      <w:jc w:val="left"/>
    </w:pPr>
  </w:style>
  <w:style w:type="character" w:styleId="FollowedHyperlink">
    <w:name w:val="FollowedHyperlink"/>
    <w:basedOn w:val="DefaultParagraphFont"/>
    <w:uiPriority w:val="99"/>
    <w:rsid w:val="00392F24"/>
    <w:rPr>
      <w:rFonts w:cs="Times New Roman"/>
      <w:color w:val="800080"/>
      <w:u w:val="single"/>
    </w:rPr>
  </w:style>
  <w:style w:type="character" w:customStyle="1" w:styleId="a6">
    <w:name w:val="Без интервала Знак"/>
    <w:link w:val="a5"/>
    <w:uiPriority w:val="99"/>
    <w:locked/>
    <w:rsid w:val="004C336B"/>
    <w:rPr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biblio-online.ru/bcode/4384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blioclub.ru/index.php?page=book&amp;id=42863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bookread.php?book=2169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20</Pages>
  <Words>4390</Words>
  <Characters>25024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Олеся</cp:lastModifiedBy>
  <cp:revision>4</cp:revision>
  <cp:lastPrinted>2018-11-05T16:58:00Z</cp:lastPrinted>
  <dcterms:created xsi:type="dcterms:W3CDTF">2020-11-04T13:37:00Z</dcterms:created>
  <dcterms:modified xsi:type="dcterms:W3CDTF">2020-11-06T15:23:00Z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