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7F" w:rsidRPr="009A20E6" w:rsidRDefault="001413F7">
      <w:pPr>
        <w:rPr>
          <w:rFonts w:ascii="Times New Roman" w:eastAsia="Times New Roman" w:hAnsi="Times New Roman" w:cs="Times New Roman"/>
          <w:b/>
          <w:bCs/>
          <w:sz w:val="24"/>
          <w:szCs w:val="24"/>
        </w:rPr>
      </w:pPr>
      <w:r w:rsidRPr="009A20E6">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6118403" cy="8866022"/>
            <wp:effectExtent l="38100" t="57150" r="110947" b="87478"/>
            <wp:wrapSquare wrapText="bothSides"/>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8403" cy="88660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1477F" w:rsidRPr="009A20E6">
        <w:rPr>
          <w:rFonts w:ascii="Times New Roman" w:eastAsia="Times New Roman" w:hAnsi="Times New Roman" w:cs="Times New Roman"/>
          <w:b/>
          <w:bCs/>
          <w:sz w:val="24"/>
          <w:szCs w:val="24"/>
        </w:rPr>
        <w:br w:type="page"/>
      </w:r>
    </w:p>
    <w:p w:rsidR="0041477F" w:rsidRPr="009A20E6" w:rsidRDefault="0041477F">
      <w:pPr>
        <w:rPr>
          <w:rFonts w:ascii="Times New Roman" w:eastAsia="Times New Roman" w:hAnsi="Times New Roman" w:cs="Times New Roman"/>
          <w:b/>
          <w:bCs/>
          <w:sz w:val="24"/>
          <w:szCs w:val="24"/>
        </w:rPr>
      </w:pPr>
    </w:p>
    <w:p w:rsidR="007B785C" w:rsidRPr="009A20E6" w:rsidRDefault="00673D34" w:rsidP="00673D34">
      <w:pPr>
        <w:keepNext/>
        <w:keepLines/>
        <w:widowControl w:val="0"/>
        <w:autoSpaceDE w:val="0"/>
        <w:autoSpaceDN w:val="0"/>
        <w:adjustRightInd w:val="0"/>
        <w:spacing w:after="120" w:line="240" w:lineRule="auto"/>
        <w:jc w:val="center"/>
        <w:rPr>
          <w:rFonts w:ascii="Times New Roman" w:eastAsia="Times New Roman" w:hAnsi="Times New Roman" w:cs="Times New Roman"/>
          <w:b/>
          <w:bCs/>
          <w:sz w:val="24"/>
          <w:szCs w:val="24"/>
        </w:rPr>
        <w:sectPr w:rsidR="007B785C" w:rsidRPr="009A20E6">
          <w:pgSz w:w="11906" w:h="16838"/>
          <w:pgMar w:top="1134" w:right="1134" w:bottom="1134" w:left="1134" w:header="720" w:footer="720" w:gutter="0"/>
          <w:cols w:space="720"/>
          <w:docGrid w:linePitch="360"/>
        </w:sectPr>
      </w:pPr>
      <w:r>
        <w:rPr>
          <w:rFonts w:ascii="Times New Roman" w:eastAsia="Times New Roman" w:hAnsi="Times New Roman" w:cs="Times New Roman"/>
          <w:b/>
          <w:bCs/>
          <w:noProof/>
          <w:sz w:val="24"/>
          <w:szCs w:val="24"/>
        </w:rPr>
        <w:drawing>
          <wp:inline distT="0" distB="0" distL="0" distR="0">
            <wp:extent cx="6120130" cy="8607178"/>
            <wp:effectExtent l="19050" t="0" r="0" b="0"/>
            <wp:docPr id="2" name="Рисунок 1" descr="C:\Users\Аленка\Desktop\ср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ка\Desktop\сря.png"/>
                    <pic:cNvPicPr>
                      <a:picLocks noChangeAspect="1" noChangeArrowheads="1"/>
                    </pic:cNvPicPr>
                  </pic:nvPicPr>
                  <pic:blipFill>
                    <a:blip r:embed="rId9"/>
                    <a:srcRect/>
                    <a:stretch>
                      <a:fillRect/>
                    </a:stretch>
                  </pic:blipFill>
                  <pic:spPr bwMode="auto">
                    <a:xfrm>
                      <a:off x="0" y="0"/>
                      <a:ext cx="6120130" cy="8607178"/>
                    </a:xfrm>
                    <a:prstGeom prst="rect">
                      <a:avLst/>
                    </a:prstGeom>
                    <a:noFill/>
                    <a:ln w="9525">
                      <a:noFill/>
                      <a:miter lim="800000"/>
                      <a:headEnd/>
                      <a:tailEnd/>
                    </a:ln>
                  </pic:spPr>
                </pic:pic>
              </a:graphicData>
            </a:graphic>
          </wp:inline>
        </w:drawing>
      </w:r>
    </w:p>
    <w:p w:rsidR="00DD1C2B" w:rsidRPr="009A20E6" w:rsidRDefault="003A14B8" w:rsidP="00AA0787">
      <w:pPr>
        <w:keepNext/>
        <w:keepLines/>
        <w:suppressAutoHyphens/>
        <w:spacing w:after="0" w:line="240" w:lineRule="auto"/>
        <w:jc w:val="center"/>
        <w:rPr>
          <w:rFonts w:ascii="Times New Roman" w:eastAsia="SimSun" w:hAnsi="Times New Roman" w:cs="Times New Roman"/>
          <w:kern w:val="1"/>
          <w:sz w:val="24"/>
          <w:szCs w:val="24"/>
          <w:lang w:eastAsia="hi-IN" w:bidi="hi-IN"/>
        </w:rPr>
      </w:pPr>
      <w:r w:rsidRPr="003A14B8">
        <w:rPr>
          <w:rFonts w:ascii="Times New Roman" w:eastAsia="SimSun" w:hAnsi="Times New Roman" w:cs="Times New Roman"/>
          <w:noProof/>
          <w:kern w:val="1"/>
          <w:sz w:val="24"/>
          <w:szCs w:val="24"/>
        </w:rPr>
        <w:lastRenderedPageBreak/>
        <w:drawing>
          <wp:inline distT="0" distB="0" distL="0" distR="0">
            <wp:extent cx="6120130" cy="8416259"/>
            <wp:effectExtent l="19050" t="0" r="0" b="0"/>
            <wp:docPr id="3" name="Рисунок 1" descr="РПД-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ПД-2017"/>
                    <pic:cNvPicPr>
                      <a:picLocks noChangeAspect="1" noChangeArrowheads="1"/>
                    </pic:cNvPicPr>
                  </pic:nvPicPr>
                  <pic:blipFill>
                    <a:blip r:embed="rId10" cstate="print"/>
                    <a:srcRect/>
                    <a:stretch>
                      <a:fillRect/>
                    </a:stretch>
                  </pic:blipFill>
                  <pic:spPr bwMode="auto">
                    <a:xfrm>
                      <a:off x="0" y="0"/>
                      <a:ext cx="6120130" cy="8416259"/>
                    </a:xfrm>
                    <a:prstGeom prst="rect">
                      <a:avLst/>
                    </a:prstGeom>
                    <a:noFill/>
                    <a:ln w="9525">
                      <a:noFill/>
                      <a:miter lim="800000"/>
                      <a:headEnd/>
                      <a:tailEnd/>
                    </a:ln>
                  </pic:spPr>
                </pic:pic>
              </a:graphicData>
            </a:graphic>
          </wp:inline>
        </w:drawing>
      </w:r>
    </w:p>
    <w:p w:rsidR="00DD1C2B" w:rsidRPr="009A20E6" w:rsidRDefault="00DD1C2B" w:rsidP="00AA0787">
      <w:pPr>
        <w:keepNext/>
        <w:keepLines/>
        <w:suppressAutoHyphens/>
        <w:spacing w:after="0" w:line="240" w:lineRule="auto"/>
        <w:jc w:val="center"/>
        <w:rPr>
          <w:rFonts w:ascii="Times New Roman" w:eastAsia="SimSun" w:hAnsi="Times New Roman" w:cs="Times New Roman"/>
          <w:b/>
          <w:bCs/>
          <w:kern w:val="1"/>
          <w:sz w:val="24"/>
          <w:szCs w:val="24"/>
          <w:lang w:eastAsia="hi-IN" w:bidi="hi-IN"/>
        </w:rPr>
        <w:sectPr w:rsidR="00DD1C2B" w:rsidRPr="009A20E6">
          <w:pgSz w:w="11906" w:h="16838"/>
          <w:pgMar w:top="1134" w:right="1134" w:bottom="1134" w:left="1134" w:header="720" w:footer="720" w:gutter="0"/>
          <w:cols w:space="720"/>
          <w:docGrid w:linePitch="360"/>
        </w:sectPr>
      </w:pPr>
    </w:p>
    <w:p w:rsidR="00A02634" w:rsidRPr="009A20E6" w:rsidRDefault="00A02634" w:rsidP="00A02634">
      <w:pPr>
        <w:keepNext/>
        <w:keepLines/>
        <w:widowControl w:val="0"/>
        <w:suppressAutoHyphens/>
        <w:spacing w:after="0" w:line="240" w:lineRule="auto"/>
        <w:ind w:left="170" w:right="170" w:firstLine="567"/>
        <w:jc w:val="center"/>
        <w:rPr>
          <w:rFonts w:ascii="Times New Roman" w:eastAsia="Times New Roman" w:hAnsi="Times New Roman" w:cs="Times New Roman"/>
          <w:b/>
          <w:iCs/>
          <w:sz w:val="24"/>
          <w:szCs w:val="24"/>
        </w:rPr>
      </w:pPr>
      <w:r w:rsidRPr="009A20E6">
        <w:rPr>
          <w:rFonts w:ascii="Times New Roman" w:eastAsia="Times New Roman" w:hAnsi="Times New Roman" w:cs="Times New Roman"/>
          <w:b/>
          <w:iCs/>
          <w:sz w:val="24"/>
          <w:szCs w:val="24"/>
        </w:rPr>
        <w:lastRenderedPageBreak/>
        <w:t>1. Цели освоения дисциплины (модуля)</w:t>
      </w:r>
    </w:p>
    <w:p w:rsidR="00A02634" w:rsidRPr="009A20E6" w:rsidRDefault="00A02634" w:rsidP="00A02634">
      <w:pPr>
        <w:keepNext/>
        <w:keepLines/>
        <w:widowControl w:val="0"/>
        <w:suppressAutoHyphens/>
        <w:spacing w:after="0" w:line="240" w:lineRule="auto"/>
        <w:ind w:left="170" w:right="170" w:firstLine="567"/>
        <w:jc w:val="both"/>
        <w:rPr>
          <w:rFonts w:ascii="Times New Roman" w:eastAsia="Times New Roman" w:hAnsi="Times New Roman" w:cs="Times New Roman"/>
          <w:b/>
          <w:iCs/>
          <w:sz w:val="24"/>
          <w:szCs w:val="24"/>
        </w:rPr>
      </w:pPr>
    </w:p>
    <w:p w:rsidR="00A02634" w:rsidRPr="009A20E6" w:rsidRDefault="00A02634" w:rsidP="00A02634">
      <w:pPr>
        <w:keepNext/>
        <w:keepLines/>
        <w:spacing w:after="0" w:line="240" w:lineRule="auto"/>
        <w:ind w:hanging="142"/>
        <w:jc w:val="both"/>
        <w:rPr>
          <w:rFonts w:ascii="Times New Roman" w:eastAsia="Times New Roman" w:hAnsi="Times New Roman" w:cs="Times New Roman"/>
          <w:b/>
          <w:bCs/>
          <w:sz w:val="24"/>
          <w:szCs w:val="24"/>
          <w:lang w:eastAsia="ar-SA"/>
        </w:rPr>
      </w:pPr>
      <w:r w:rsidRPr="009A20E6">
        <w:rPr>
          <w:rFonts w:ascii="Times New Roman" w:eastAsia="Times New Roman" w:hAnsi="Times New Roman" w:cs="Times New Roman"/>
          <w:bCs/>
          <w:sz w:val="24"/>
          <w:szCs w:val="24"/>
        </w:rPr>
        <w:t xml:space="preserve">     Целями освоения дисциплины (модуля) «</w:t>
      </w:r>
      <w:r w:rsidRPr="009A20E6">
        <w:rPr>
          <w:rFonts w:ascii="Times New Roman" w:eastAsia="Times New Roman" w:hAnsi="Times New Roman" w:cs="Times New Roman"/>
          <w:bCs/>
          <w:sz w:val="24"/>
          <w:szCs w:val="24"/>
          <w:lang w:eastAsia="ar-SA"/>
        </w:rPr>
        <w:t>Современный русский язык</w:t>
      </w:r>
      <w:r w:rsidRPr="009A20E6">
        <w:rPr>
          <w:rFonts w:ascii="Times New Roman" w:eastAsia="Times New Roman" w:hAnsi="Times New Roman" w:cs="Times New Roman"/>
          <w:bCs/>
          <w:sz w:val="24"/>
          <w:szCs w:val="24"/>
        </w:rPr>
        <w:t xml:space="preserve">» являются: </w:t>
      </w:r>
      <w:r w:rsidRPr="009A20E6">
        <w:rPr>
          <w:rFonts w:ascii="Times New Roman" w:eastAsia="Times New Roman" w:hAnsi="Times New Roman" w:cs="Times New Roman"/>
          <w:bCs/>
          <w:i/>
          <w:sz w:val="24"/>
          <w:szCs w:val="24"/>
        </w:rPr>
        <w:t xml:space="preserve"> </w:t>
      </w:r>
    </w:p>
    <w:p w:rsidR="00A02634" w:rsidRPr="009A20E6"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9A20E6">
        <w:rPr>
          <w:rFonts w:ascii="Times New Roman" w:eastAsia="Times New Roman" w:hAnsi="Times New Roman" w:cs="Times New Roman"/>
          <w:bCs/>
          <w:sz w:val="24"/>
          <w:szCs w:val="24"/>
          <w:lang w:eastAsia="ar-SA"/>
        </w:rPr>
        <w:t xml:space="preserve">подготовка студентов по курсу «Современный русский язык» в соответствии с требованиями государственного образовательного стандарта высшего образования по направлению 44.03.03 «Специальное </w:t>
      </w:r>
      <w:r w:rsidR="008A2136">
        <w:rPr>
          <w:rFonts w:ascii="Times New Roman" w:eastAsia="Times New Roman" w:hAnsi="Times New Roman" w:cs="Times New Roman"/>
          <w:bCs/>
          <w:sz w:val="24"/>
          <w:szCs w:val="24"/>
          <w:lang w:eastAsia="ar-SA"/>
        </w:rPr>
        <w:t>(</w:t>
      </w:r>
      <w:r w:rsidRPr="009A20E6">
        <w:rPr>
          <w:rFonts w:ascii="Times New Roman" w:eastAsia="Times New Roman" w:hAnsi="Times New Roman" w:cs="Times New Roman"/>
          <w:bCs/>
          <w:sz w:val="24"/>
          <w:szCs w:val="24"/>
          <w:lang w:eastAsia="ar-SA"/>
        </w:rPr>
        <w:t>дефектологическое</w:t>
      </w:r>
      <w:r w:rsidR="008A2136">
        <w:rPr>
          <w:rFonts w:ascii="Times New Roman" w:eastAsia="Times New Roman" w:hAnsi="Times New Roman" w:cs="Times New Roman"/>
          <w:bCs/>
          <w:sz w:val="24"/>
          <w:szCs w:val="24"/>
          <w:lang w:eastAsia="ar-SA"/>
        </w:rPr>
        <w:t>)</w:t>
      </w:r>
      <w:r w:rsidRPr="009A20E6">
        <w:rPr>
          <w:rFonts w:ascii="Times New Roman" w:eastAsia="Times New Roman" w:hAnsi="Times New Roman" w:cs="Times New Roman"/>
          <w:bCs/>
          <w:sz w:val="24"/>
          <w:szCs w:val="24"/>
          <w:lang w:eastAsia="ar-SA"/>
        </w:rPr>
        <w:t xml:space="preserve"> образование». Профиль  «</w:t>
      </w:r>
      <w:r w:rsidR="008A2136">
        <w:rPr>
          <w:rFonts w:ascii="Times New Roman" w:eastAsia="Times New Roman" w:hAnsi="Times New Roman" w:cs="Times New Roman"/>
          <w:bCs/>
          <w:sz w:val="24"/>
          <w:szCs w:val="24"/>
          <w:lang w:eastAsia="ar-SA"/>
        </w:rPr>
        <w:t>Дошкольная дефектология</w:t>
      </w:r>
      <w:r w:rsidRPr="009A20E6">
        <w:rPr>
          <w:rFonts w:ascii="Times New Roman" w:eastAsia="Times New Roman" w:hAnsi="Times New Roman" w:cs="Times New Roman"/>
          <w:bCs/>
          <w:sz w:val="24"/>
          <w:szCs w:val="24"/>
          <w:lang w:eastAsia="ar-SA"/>
        </w:rPr>
        <w:t>»;</w:t>
      </w:r>
    </w:p>
    <w:p w:rsidR="00A02634" w:rsidRPr="009A20E6"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9A20E6">
        <w:rPr>
          <w:rFonts w:ascii="Times New Roman" w:eastAsia="Times New Roman" w:hAnsi="Times New Roman" w:cs="Times New Roman"/>
          <w:sz w:val="24"/>
          <w:szCs w:val="24"/>
          <w:lang w:eastAsia="ar-SA"/>
        </w:rPr>
        <w:t>изучение основных структурно-языковых фактов и закономерностей системы современного русского литературного языка с учетом профессиональной направленности;</w:t>
      </w:r>
    </w:p>
    <w:p w:rsidR="00A02634" w:rsidRPr="009A20E6"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9A20E6">
        <w:rPr>
          <w:rFonts w:ascii="Times New Roman" w:eastAsia="Times New Roman" w:hAnsi="Times New Roman" w:cs="Times New Roman"/>
          <w:sz w:val="24"/>
          <w:szCs w:val="24"/>
          <w:lang w:eastAsia="ar-SA"/>
        </w:rPr>
        <w:t>формирование навыков работы с лингвистической и методической литературой;</w:t>
      </w:r>
    </w:p>
    <w:p w:rsidR="00A02634" w:rsidRPr="009A20E6"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9A20E6">
        <w:rPr>
          <w:rFonts w:ascii="Times New Roman" w:eastAsia="Times New Roman" w:hAnsi="Times New Roman" w:cs="Times New Roman"/>
          <w:sz w:val="24"/>
          <w:szCs w:val="24"/>
          <w:lang w:eastAsia="ar-SA"/>
        </w:rPr>
        <w:t>развитие умения наблюдать, сравнивать, классифицировать и обобщать факты языка, иллюстрировать конкретными примерами теоретические положения;</w:t>
      </w:r>
    </w:p>
    <w:p w:rsidR="00A02634" w:rsidRPr="009A20E6"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9A20E6">
        <w:rPr>
          <w:rFonts w:ascii="Times New Roman" w:eastAsia="Times New Roman" w:hAnsi="Times New Roman" w:cs="Times New Roman"/>
          <w:sz w:val="24"/>
          <w:szCs w:val="24"/>
          <w:lang w:eastAsia="ar-SA"/>
        </w:rPr>
        <w:t>повышение уровня культуры устной и письменной речи студентов;</w:t>
      </w:r>
    </w:p>
    <w:p w:rsidR="00A02634" w:rsidRPr="009A20E6"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9A20E6">
        <w:rPr>
          <w:rFonts w:ascii="Times New Roman" w:eastAsia="Times New Roman" w:hAnsi="Times New Roman" w:cs="Times New Roman"/>
          <w:sz w:val="24"/>
          <w:szCs w:val="24"/>
          <w:lang w:eastAsia="ar-SA"/>
        </w:rPr>
        <w:t>совершенствование навыков лингвистического анализа;</w:t>
      </w:r>
    </w:p>
    <w:p w:rsidR="00A02634" w:rsidRPr="009A20E6"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b/>
          <w:bCs/>
          <w:sz w:val="24"/>
          <w:szCs w:val="24"/>
          <w:lang w:eastAsia="ar-SA"/>
        </w:rPr>
      </w:pPr>
      <w:r w:rsidRPr="009A20E6">
        <w:rPr>
          <w:rFonts w:ascii="Times New Roman" w:eastAsia="Times New Roman" w:hAnsi="Times New Roman" w:cs="Times New Roman"/>
          <w:sz w:val="24"/>
          <w:szCs w:val="24"/>
          <w:lang w:eastAsia="ar-SA"/>
        </w:rPr>
        <w:t>формирование о</w:t>
      </w:r>
      <w:r w:rsidRPr="009A20E6">
        <w:rPr>
          <w:rFonts w:ascii="Times New Roman" w:eastAsia="Times New Roman" w:hAnsi="Times New Roman" w:cs="Times New Roman"/>
          <w:bCs/>
          <w:sz w:val="24"/>
          <w:szCs w:val="24"/>
          <w:lang w:eastAsia="ar-SA"/>
        </w:rPr>
        <w:t>бщекультурных и профессиональных компетенций в процессе освоения русского языка.</w:t>
      </w:r>
    </w:p>
    <w:p w:rsidR="00A02634" w:rsidRPr="009A20E6" w:rsidRDefault="00A02634" w:rsidP="00A02634">
      <w:pPr>
        <w:keepNext/>
        <w:keepLines/>
        <w:widowControl w:val="0"/>
        <w:suppressAutoHyphens/>
        <w:autoSpaceDE w:val="0"/>
        <w:spacing w:after="0" w:line="240" w:lineRule="auto"/>
        <w:ind w:left="75" w:hanging="142"/>
        <w:jc w:val="both"/>
        <w:rPr>
          <w:rFonts w:ascii="Times New Roman" w:eastAsia="Times New Roman" w:hAnsi="Times New Roman" w:cs="Times New Roman"/>
          <w:b/>
          <w:bCs/>
          <w:sz w:val="24"/>
          <w:szCs w:val="24"/>
          <w:lang w:eastAsia="ar-SA"/>
        </w:rPr>
      </w:pPr>
    </w:p>
    <w:p w:rsidR="00A02634" w:rsidRPr="009A20E6"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
          <w:bCs/>
          <w:iCs/>
          <w:sz w:val="24"/>
          <w:szCs w:val="24"/>
          <w:lang w:eastAsia="ar-SA"/>
        </w:rPr>
      </w:pPr>
      <w:r w:rsidRPr="009A20E6">
        <w:rPr>
          <w:rFonts w:ascii="Times New Roman" w:eastAsia="Times New Roman" w:hAnsi="Times New Roman" w:cs="Times New Roman"/>
          <w:b/>
          <w:bCs/>
          <w:iCs/>
          <w:sz w:val="24"/>
          <w:szCs w:val="24"/>
          <w:lang w:eastAsia="ar-SA"/>
        </w:rPr>
        <w:t xml:space="preserve">2 Место дисциплины (модуля) в структуре образовательной программы </w:t>
      </w:r>
      <w:r w:rsidRPr="009A20E6">
        <w:rPr>
          <w:rFonts w:ascii="Times New Roman" w:eastAsia="Times New Roman" w:hAnsi="Times New Roman" w:cs="Times New Roman"/>
          <w:b/>
          <w:bCs/>
          <w:iCs/>
          <w:sz w:val="24"/>
          <w:szCs w:val="24"/>
          <w:lang w:eastAsia="ar-SA"/>
        </w:rPr>
        <w:br/>
        <w:t>подготовки бакалавра</w:t>
      </w:r>
    </w:p>
    <w:p w:rsidR="00A02634" w:rsidRPr="009A20E6"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Дисциплина «Современный русский язык» входит в базовую часть блока 1 образовательной программы.</w:t>
      </w:r>
    </w:p>
    <w:p w:rsidR="00A02634" w:rsidRPr="009A20E6" w:rsidRDefault="00A02634" w:rsidP="00A02634">
      <w:pPr>
        <w:keepNext/>
        <w:keepLines/>
        <w:widowControl w:val="0"/>
        <w:tabs>
          <w:tab w:val="left" w:pos="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Для изучения дисциплины необходимы знания (умения, владения), сформированные в результате изучения дисциплины «Русский язык» в школе</w:t>
      </w:r>
      <w:r w:rsidR="00AE71DF" w:rsidRPr="009A20E6">
        <w:rPr>
          <w:rFonts w:ascii="Times New Roman" w:eastAsia="Times New Roman" w:hAnsi="Times New Roman" w:cs="Times New Roman"/>
          <w:bCs/>
          <w:sz w:val="24"/>
          <w:szCs w:val="24"/>
          <w:lang w:eastAsia="ar-SA"/>
        </w:rPr>
        <w:t>»</w:t>
      </w:r>
      <w:r w:rsidRPr="009A20E6">
        <w:rPr>
          <w:rFonts w:ascii="Times New Roman" w:eastAsia="Times New Roman" w:hAnsi="Times New Roman" w:cs="Times New Roman"/>
          <w:bCs/>
          <w:sz w:val="24"/>
          <w:szCs w:val="24"/>
          <w:lang w:eastAsia="ar-SA"/>
        </w:rPr>
        <w:t xml:space="preserve">.  </w:t>
      </w:r>
    </w:p>
    <w:p w:rsidR="00A02634" w:rsidRPr="009A20E6"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Знания (умения, владения), полученные при изучении данной дисциплины, будут необходимы при изучении дисциплин «Русский язык в этнокультурной коммуникативной среде», «Практикум по русскому языку», «Теория речевой деятельности», «Методика преподавания русского языка и литературы (специальная)», для прохождения всех видов практик.</w:t>
      </w:r>
    </w:p>
    <w:p w:rsidR="00DD1C2B" w:rsidRPr="009A20E6"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ar-SA"/>
        </w:rPr>
      </w:pPr>
    </w:p>
    <w:p w:rsidR="00DD1C2B" w:rsidRPr="009A20E6"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iCs/>
          <w:sz w:val="24"/>
          <w:szCs w:val="24"/>
          <w:lang w:eastAsia="ar-SA"/>
        </w:rPr>
      </w:pPr>
      <w:r w:rsidRPr="009A20E6">
        <w:rPr>
          <w:rFonts w:ascii="Times New Roman" w:eastAsia="Times New Roman" w:hAnsi="Times New Roman" w:cs="Times New Roman"/>
          <w:b/>
          <w:bCs/>
          <w:iCs/>
          <w:sz w:val="24"/>
          <w:szCs w:val="24"/>
          <w:lang w:eastAsia="ar-SA"/>
        </w:rPr>
        <w:t>3</w:t>
      </w:r>
      <w:r w:rsidR="00BA5463" w:rsidRPr="009A20E6">
        <w:rPr>
          <w:rFonts w:ascii="Times New Roman" w:eastAsia="Times New Roman" w:hAnsi="Times New Roman" w:cs="Times New Roman"/>
          <w:b/>
          <w:bCs/>
          <w:iCs/>
          <w:sz w:val="24"/>
          <w:szCs w:val="24"/>
          <w:lang w:eastAsia="ar-SA"/>
        </w:rPr>
        <w:t>.</w:t>
      </w:r>
      <w:r w:rsidRPr="009A20E6">
        <w:rPr>
          <w:rFonts w:ascii="Times New Roman" w:eastAsia="Times New Roman" w:hAnsi="Times New Roman" w:cs="Times New Roman"/>
          <w:b/>
          <w:bCs/>
          <w:iCs/>
          <w:sz w:val="24"/>
          <w:szCs w:val="24"/>
          <w:lang w:eastAsia="ar-SA"/>
        </w:rPr>
        <w:t xml:space="preserve"> Компетенции обучающегося, формируемые в результате освоения </w:t>
      </w:r>
      <w:r w:rsidRPr="009A20E6">
        <w:rPr>
          <w:rFonts w:ascii="Times New Roman" w:eastAsia="Times New Roman" w:hAnsi="Times New Roman" w:cs="Times New Roman"/>
          <w:b/>
          <w:bCs/>
          <w:iCs/>
          <w:sz w:val="24"/>
          <w:szCs w:val="24"/>
          <w:lang w:eastAsia="ar-SA"/>
        </w:rPr>
        <w:br/>
        <w:t>дисциплины (модуля) и планируемые результаты обучения</w:t>
      </w:r>
    </w:p>
    <w:p w:rsidR="00DD1C2B"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В результате освоения дисциплины (модуля) «</w:t>
      </w:r>
      <w:r w:rsidR="00AE71DF" w:rsidRPr="009A20E6">
        <w:rPr>
          <w:rFonts w:ascii="Times New Roman" w:eastAsia="Times New Roman" w:hAnsi="Times New Roman" w:cs="Times New Roman"/>
          <w:bCs/>
          <w:sz w:val="24"/>
          <w:szCs w:val="24"/>
          <w:lang w:eastAsia="ar-SA"/>
        </w:rPr>
        <w:t>Современный русский язык</w:t>
      </w:r>
      <w:r w:rsidRPr="009A20E6">
        <w:rPr>
          <w:rFonts w:ascii="Times New Roman" w:eastAsia="Times New Roman" w:hAnsi="Times New Roman" w:cs="Times New Roman"/>
          <w:bCs/>
          <w:sz w:val="24"/>
          <w:szCs w:val="24"/>
          <w:lang w:eastAsia="ar-SA"/>
        </w:rPr>
        <w:t>» обучающийся должен обладать следующими компетенциями:</w:t>
      </w:r>
    </w:p>
    <w:p w:rsidR="0005163E" w:rsidRPr="009A20E6" w:rsidRDefault="0005163E"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tbl>
      <w:tblPr>
        <w:tblW w:w="10769"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9168"/>
      </w:tblGrid>
      <w:tr w:rsidR="0089598F" w:rsidRPr="009A20E6" w:rsidTr="0089598F">
        <w:trPr>
          <w:trHeight w:val="828"/>
          <w:tblHeader/>
        </w:trPr>
        <w:tc>
          <w:tcPr>
            <w:tcW w:w="0" w:type="auto"/>
            <w:vAlign w:val="center"/>
          </w:tcPr>
          <w:p w:rsidR="0089598F" w:rsidRPr="009A20E6" w:rsidRDefault="0089598F" w:rsidP="00AA0787">
            <w:pPr>
              <w:keepNext/>
              <w:keepLines/>
              <w:spacing w:after="0" w:line="240" w:lineRule="auto"/>
              <w:jc w:val="center"/>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Структурный</w:t>
            </w:r>
          </w:p>
          <w:p w:rsidR="0089598F" w:rsidRPr="009A20E6" w:rsidRDefault="0089598F" w:rsidP="00AA0787">
            <w:pPr>
              <w:keepNext/>
              <w:keepLines/>
              <w:spacing w:after="0" w:line="240" w:lineRule="auto"/>
              <w:jc w:val="center"/>
              <w:rPr>
                <w:rFonts w:ascii="Times New Roman" w:eastAsia="Times New Roman" w:hAnsi="Times New Roman" w:cs="Times New Roman"/>
                <w:sz w:val="24"/>
                <w:szCs w:val="24"/>
                <w:highlight w:val="yellow"/>
              </w:rPr>
            </w:pPr>
            <w:r w:rsidRPr="009A20E6">
              <w:rPr>
                <w:rFonts w:ascii="Times New Roman" w:eastAsia="Times New Roman" w:hAnsi="Times New Roman" w:cs="Times New Roman"/>
                <w:sz w:val="24"/>
                <w:szCs w:val="24"/>
              </w:rPr>
              <w:t xml:space="preserve">элемент </w:t>
            </w:r>
            <w:r w:rsidRPr="009A20E6">
              <w:rPr>
                <w:rFonts w:ascii="Times New Roman" w:eastAsia="Times New Roman" w:hAnsi="Times New Roman" w:cs="Times New Roman"/>
                <w:sz w:val="24"/>
                <w:szCs w:val="24"/>
              </w:rPr>
              <w:br/>
              <w:t>компетенции</w:t>
            </w:r>
          </w:p>
        </w:tc>
        <w:tc>
          <w:tcPr>
            <w:tcW w:w="0" w:type="auto"/>
            <w:shd w:val="clear" w:color="auto" w:fill="auto"/>
            <w:vAlign w:val="center"/>
          </w:tcPr>
          <w:p w:rsidR="0089598F" w:rsidRPr="009A20E6" w:rsidRDefault="0089598F" w:rsidP="00AA0787">
            <w:pPr>
              <w:keepNext/>
              <w:keepLines/>
              <w:spacing w:after="0" w:line="240" w:lineRule="auto"/>
              <w:jc w:val="center"/>
              <w:rPr>
                <w:rFonts w:ascii="Times New Roman" w:eastAsia="Times New Roman" w:hAnsi="Times New Roman" w:cs="Times New Roman"/>
                <w:sz w:val="24"/>
                <w:szCs w:val="24"/>
              </w:rPr>
            </w:pPr>
            <w:r w:rsidRPr="009A20E6">
              <w:rPr>
                <w:rFonts w:ascii="Times New Roman" w:eastAsia="Times New Roman" w:hAnsi="Times New Roman" w:cs="Times New Roman"/>
                <w:bCs/>
                <w:sz w:val="24"/>
                <w:szCs w:val="24"/>
              </w:rPr>
              <w:t>Планируемые результаты обучения</w:t>
            </w:r>
          </w:p>
        </w:tc>
      </w:tr>
      <w:tr w:rsidR="00A02634" w:rsidRPr="009A20E6" w:rsidTr="00932D66">
        <w:tc>
          <w:tcPr>
            <w:tcW w:w="0" w:type="auto"/>
            <w:gridSpan w:val="2"/>
          </w:tcPr>
          <w:p w:rsidR="00A02634" w:rsidRPr="009A20E6" w:rsidRDefault="00A02634" w:rsidP="00541A6A">
            <w:pPr>
              <w:keepNext/>
              <w:keepLines/>
              <w:spacing w:after="0" w:line="240" w:lineRule="auto"/>
              <w:jc w:val="both"/>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ОК-2 – готовностью совершенствовать свою речевую культуру</w:t>
            </w:r>
          </w:p>
        </w:tc>
      </w:tr>
      <w:tr w:rsidR="00A02634" w:rsidRPr="009A20E6" w:rsidTr="00541A6A">
        <w:trPr>
          <w:trHeight w:val="1694"/>
        </w:trPr>
        <w:tc>
          <w:tcPr>
            <w:tcW w:w="0" w:type="auto"/>
          </w:tcPr>
          <w:p w:rsidR="00A02634" w:rsidRPr="009A20E6" w:rsidRDefault="00A02634" w:rsidP="00AA0787">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b/>
                <w:sz w:val="24"/>
                <w:szCs w:val="24"/>
              </w:rPr>
              <w:t>Знать:</w:t>
            </w:r>
            <w:r w:rsidRPr="009A20E6">
              <w:rPr>
                <w:rFonts w:ascii="Times New Roman" w:eastAsia="Times New Roman" w:hAnsi="Times New Roman" w:cs="Times New Roman"/>
                <w:sz w:val="24"/>
                <w:szCs w:val="24"/>
              </w:rPr>
              <w:t xml:space="preserve"> </w:t>
            </w:r>
          </w:p>
        </w:tc>
        <w:tc>
          <w:tcPr>
            <w:tcW w:w="0" w:type="auto"/>
          </w:tcPr>
          <w:p w:rsidR="00A02634" w:rsidRPr="009A20E6" w:rsidRDefault="00A02634" w:rsidP="00AA0787">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xml:space="preserve"> – основы речевой культуры;</w:t>
            </w:r>
          </w:p>
          <w:p w:rsidR="00A02634" w:rsidRPr="009A20E6" w:rsidRDefault="00A02634" w:rsidP="00AA0787">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нормы русского  литературного  произношения, словообразования, словоупотребления, лексики, грамматики;</w:t>
            </w:r>
          </w:p>
          <w:p w:rsidR="00A02634" w:rsidRPr="009A20E6" w:rsidRDefault="00A02634" w:rsidP="00AA0787">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образовательные программы по русскому языку в соответствии с требованиями образовательных стандартов;</w:t>
            </w:r>
          </w:p>
          <w:p w:rsidR="00A02634" w:rsidRPr="009A20E6" w:rsidRDefault="00A02634" w:rsidP="00541A6A">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xml:space="preserve"> – основы русского языка, необходимые дефектологу;</w:t>
            </w:r>
          </w:p>
        </w:tc>
      </w:tr>
      <w:tr w:rsidR="00A02634" w:rsidRPr="009A20E6" w:rsidTr="00E463E3">
        <w:tc>
          <w:tcPr>
            <w:tcW w:w="0" w:type="auto"/>
          </w:tcPr>
          <w:p w:rsidR="00A02634" w:rsidRPr="009A20E6" w:rsidRDefault="00A02634" w:rsidP="00AA0787">
            <w:pPr>
              <w:keepNext/>
              <w:keepLines/>
              <w:spacing w:after="0" w:line="240" w:lineRule="auto"/>
              <w:rPr>
                <w:rFonts w:ascii="Times New Roman" w:eastAsia="Times New Roman" w:hAnsi="Times New Roman" w:cs="Times New Roman"/>
                <w:b/>
                <w:sz w:val="24"/>
                <w:szCs w:val="24"/>
              </w:rPr>
            </w:pPr>
            <w:r w:rsidRPr="009A20E6">
              <w:rPr>
                <w:rFonts w:ascii="Times New Roman" w:eastAsia="Times New Roman" w:hAnsi="Times New Roman" w:cs="Times New Roman"/>
                <w:b/>
                <w:sz w:val="24"/>
                <w:szCs w:val="24"/>
              </w:rPr>
              <w:t xml:space="preserve">Уметь: </w:t>
            </w:r>
          </w:p>
        </w:tc>
        <w:tc>
          <w:tcPr>
            <w:tcW w:w="0" w:type="auto"/>
          </w:tcPr>
          <w:p w:rsidR="00A02634" w:rsidRPr="009A20E6" w:rsidRDefault="00A02634" w:rsidP="00AA0787">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xml:space="preserve"> – анализировать лингвистические явления различного типа;</w:t>
            </w:r>
          </w:p>
          <w:p w:rsidR="00A02634" w:rsidRPr="009A20E6" w:rsidRDefault="00A02634" w:rsidP="00AA0787">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xml:space="preserve"> – производить грамматический разбор языковых единиц;</w:t>
            </w:r>
          </w:p>
          <w:p w:rsidR="00A02634" w:rsidRPr="009A20E6" w:rsidRDefault="00A02634" w:rsidP="00AA0787">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xml:space="preserve"> – ориентироваться в положениях и дискуссионных явлениях научной и школьной грамматики</w:t>
            </w:r>
          </w:p>
        </w:tc>
      </w:tr>
      <w:tr w:rsidR="00A02634" w:rsidRPr="009A20E6" w:rsidTr="00541A6A">
        <w:trPr>
          <w:trHeight w:val="851"/>
        </w:trPr>
        <w:tc>
          <w:tcPr>
            <w:tcW w:w="0" w:type="auto"/>
          </w:tcPr>
          <w:p w:rsidR="00A02634" w:rsidRPr="009A20E6" w:rsidRDefault="00A02634" w:rsidP="00AA0787">
            <w:pPr>
              <w:keepNext/>
              <w:keepLines/>
              <w:spacing w:after="0" w:line="240" w:lineRule="auto"/>
              <w:rPr>
                <w:rFonts w:ascii="Times New Roman" w:eastAsia="Times New Roman" w:hAnsi="Times New Roman" w:cs="Times New Roman"/>
                <w:b/>
                <w:sz w:val="24"/>
                <w:szCs w:val="24"/>
              </w:rPr>
            </w:pPr>
            <w:r w:rsidRPr="009A20E6">
              <w:rPr>
                <w:rFonts w:ascii="Times New Roman" w:eastAsia="Times New Roman" w:hAnsi="Times New Roman" w:cs="Times New Roman"/>
                <w:b/>
                <w:sz w:val="24"/>
                <w:szCs w:val="24"/>
              </w:rPr>
              <w:t xml:space="preserve">Владеть: </w:t>
            </w:r>
          </w:p>
        </w:tc>
        <w:tc>
          <w:tcPr>
            <w:tcW w:w="0" w:type="auto"/>
          </w:tcPr>
          <w:p w:rsidR="00A02634" w:rsidRPr="009A20E6"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навыками практического разбора единиц всех языковых уровней;</w:t>
            </w:r>
          </w:p>
          <w:p w:rsidR="00A02634" w:rsidRPr="009A20E6"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xml:space="preserve"> – навыками </w:t>
            </w:r>
            <w:r w:rsidR="00AE71DF" w:rsidRPr="009A20E6">
              <w:rPr>
                <w:rFonts w:ascii="Times New Roman" w:eastAsia="Times New Roman" w:hAnsi="Times New Roman" w:cs="Times New Roman"/>
                <w:sz w:val="24"/>
                <w:szCs w:val="24"/>
              </w:rPr>
              <w:t xml:space="preserve">предупреждения, </w:t>
            </w:r>
            <w:r w:rsidRPr="009A20E6">
              <w:rPr>
                <w:rFonts w:ascii="Times New Roman" w:eastAsia="Times New Roman" w:hAnsi="Times New Roman" w:cs="Times New Roman"/>
                <w:sz w:val="24"/>
                <w:szCs w:val="24"/>
              </w:rPr>
              <w:t>обнаружения и исправления речевых ошибок на различных уровнях языковой системы</w:t>
            </w:r>
          </w:p>
        </w:tc>
      </w:tr>
      <w:tr w:rsidR="00A02634" w:rsidRPr="009A20E6" w:rsidTr="00B97B1E">
        <w:trPr>
          <w:trHeight w:val="851"/>
        </w:trPr>
        <w:tc>
          <w:tcPr>
            <w:tcW w:w="0" w:type="auto"/>
            <w:gridSpan w:val="2"/>
          </w:tcPr>
          <w:p w:rsidR="00A02634" w:rsidRPr="009A20E6" w:rsidRDefault="00A02634" w:rsidP="00B97B1E">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lastRenderedPageBreak/>
              <w:t>ОК-5 – способностью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A02634" w:rsidRPr="009A20E6" w:rsidTr="00E463E3">
        <w:tc>
          <w:tcPr>
            <w:tcW w:w="0" w:type="auto"/>
          </w:tcPr>
          <w:p w:rsidR="00A02634" w:rsidRPr="009A20E6" w:rsidRDefault="00A02634" w:rsidP="00AA0787">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b/>
                <w:sz w:val="24"/>
                <w:szCs w:val="24"/>
              </w:rPr>
              <w:t xml:space="preserve">Знать: </w:t>
            </w:r>
          </w:p>
        </w:tc>
        <w:tc>
          <w:tcPr>
            <w:tcW w:w="0" w:type="auto"/>
          </w:tcPr>
          <w:p w:rsidR="00285D68" w:rsidRPr="009A20E6" w:rsidRDefault="00285D68" w:rsidP="00285D68">
            <w:pPr>
              <w:keepNext/>
              <w:keepLines/>
              <w:tabs>
                <w:tab w:val="left" w:pos="851"/>
              </w:tabs>
              <w:spacing w:after="0" w:line="240" w:lineRule="auto"/>
              <w:jc w:val="both"/>
              <w:rPr>
                <w:rFonts w:ascii="Times New Roman" w:eastAsia="Times New Roman" w:hAnsi="Times New Roman" w:cs="Times New Roman"/>
                <w:bCs/>
                <w:iCs/>
                <w:sz w:val="24"/>
                <w:szCs w:val="24"/>
              </w:rPr>
            </w:pPr>
            <w:r w:rsidRPr="009A20E6">
              <w:rPr>
                <w:rFonts w:ascii="Times New Roman" w:eastAsia="Times New Roman" w:hAnsi="Times New Roman" w:cs="Times New Roman"/>
                <w:color w:val="000000"/>
                <w:sz w:val="24"/>
                <w:szCs w:val="24"/>
              </w:rPr>
              <w:t xml:space="preserve">– </w:t>
            </w:r>
            <w:r w:rsidR="00A02634" w:rsidRPr="009A20E6">
              <w:rPr>
                <w:rFonts w:ascii="Times New Roman" w:eastAsia="Times New Roman" w:hAnsi="Times New Roman" w:cs="Times New Roman"/>
                <w:color w:val="000000"/>
                <w:sz w:val="24"/>
                <w:szCs w:val="24"/>
              </w:rPr>
              <w:t xml:space="preserve"> </w:t>
            </w:r>
            <w:r w:rsidRPr="009A20E6">
              <w:rPr>
                <w:rFonts w:ascii="Times New Roman" w:eastAsia="Times New Roman" w:hAnsi="Times New Roman" w:cs="Times New Roman"/>
                <w:color w:val="000000"/>
                <w:sz w:val="24"/>
                <w:szCs w:val="24"/>
              </w:rPr>
              <w:t xml:space="preserve">языковые </w:t>
            </w:r>
            <w:r w:rsidRPr="009A20E6">
              <w:rPr>
                <w:rFonts w:ascii="Times New Roman" w:eastAsia="Times New Roman" w:hAnsi="Times New Roman" w:cs="Times New Roman"/>
                <w:bCs/>
                <w:iCs/>
                <w:sz w:val="24"/>
                <w:szCs w:val="24"/>
              </w:rPr>
              <w:t>нормы для решения задач профессионального общения, межличностного и межкультурного взаимодействия на русском языке в письменной коммуникации</w:t>
            </w:r>
            <w:r w:rsidR="00272496" w:rsidRPr="009A20E6">
              <w:rPr>
                <w:rFonts w:ascii="Times New Roman" w:eastAsia="Times New Roman" w:hAnsi="Times New Roman" w:cs="Times New Roman"/>
                <w:bCs/>
                <w:iCs/>
                <w:sz w:val="24"/>
                <w:szCs w:val="24"/>
              </w:rPr>
              <w:t>;</w:t>
            </w:r>
          </w:p>
          <w:p w:rsidR="00A02634" w:rsidRPr="009A20E6" w:rsidRDefault="00A02634" w:rsidP="00A02634">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color w:val="000000"/>
                <w:sz w:val="24"/>
                <w:szCs w:val="24"/>
              </w:rPr>
              <w:t>– содержание Интернет-ресурсов с лингвистической информацией</w:t>
            </w:r>
          </w:p>
        </w:tc>
      </w:tr>
      <w:tr w:rsidR="00A02634" w:rsidRPr="009A20E6" w:rsidTr="00E463E3">
        <w:tc>
          <w:tcPr>
            <w:tcW w:w="0" w:type="auto"/>
          </w:tcPr>
          <w:p w:rsidR="00A02634" w:rsidRPr="009A20E6" w:rsidRDefault="00A02634" w:rsidP="00AA0787">
            <w:pPr>
              <w:keepNext/>
              <w:keepLines/>
              <w:spacing w:after="0" w:line="240" w:lineRule="auto"/>
              <w:rPr>
                <w:rFonts w:ascii="Times New Roman" w:eastAsia="Times New Roman" w:hAnsi="Times New Roman" w:cs="Times New Roman"/>
                <w:b/>
                <w:sz w:val="24"/>
                <w:szCs w:val="24"/>
              </w:rPr>
            </w:pPr>
            <w:r w:rsidRPr="009A20E6">
              <w:rPr>
                <w:rFonts w:ascii="Times New Roman" w:eastAsia="Times New Roman" w:hAnsi="Times New Roman" w:cs="Times New Roman"/>
                <w:b/>
                <w:sz w:val="24"/>
                <w:szCs w:val="24"/>
              </w:rPr>
              <w:t xml:space="preserve">Уметь: </w:t>
            </w:r>
          </w:p>
        </w:tc>
        <w:tc>
          <w:tcPr>
            <w:tcW w:w="0" w:type="auto"/>
          </w:tcPr>
          <w:p w:rsidR="00272496" w:rsidRPr="009A20E6" w:rsidRDefault="00A02634" w:rsidP="00AA0787">
            <w:pPr>
              <w:keepNext/>
              <w:keepLines/>
              <w:spacing w:after="0" w:line="240" w:lineRule="auto"/>
              <w:rPr>
                <w:rFonts w:ascii="Times New Roman" w:eastAsia="Times New Roman" w:hAnsi="Times New Roman" w:cs="Times New Roman"/>
                <w:color w:val="000000"/>
                <w:sz w:val="24"/>
                <w:szCs w:val="24"/>
              </w:rPr>
            </w:pPr>
            <w:r w:rsidRPr="009A20E6">
              <w:rPr>
                <w:rFonts w:ascii="Times New Roman" w:eastAsia="Times New Roman" w:hAnsi="Times New Roman" w:cs="Times New Roman"/>
                <w:color w:val="000000"/>
                <w:sz w:val="24"/>
                <w:szCs w:val="24"/>
              </w:rPr>
              <w:t xml:space="preserve"> –</w:t>
            </w:r>
            <w:r w:rsidR="00272496" w:rsidRPr="009A20E6">
              <w:rPr>
                <w:rFonts w:ascii="Times New Roman" w:eastAsia="Times New Roman" w:hAnsi="Times New Roman" w:cs="Times New Roman"/>
                <w:color w:val="000000"/>
                <w:sz w:val="24"/>
                <w:szCs w:val="24"/>
              </w:rPr>
              <w:t xml:space="preserve"> применять знание языковых </w:t>
            </w:r>
            <w:r w:rsidR="00272496" w:rsidRPr="009A20E6">
              <w:rPr>
                <w:rFonts w:ascii="Times New Roman" w:eastAsia="Times New Roman" w:hAnsi="Times New Roman" w:cs="Times New Roman"/>
                <w:bCs/>
                <w:iCs/>
                <w:sz w:val="24"/>
                <w:szCs w:val="24"/>
              </w:rPr>
              <w:t>норм для решения задач профессионального общения, межличностного и межкультурного взаимодействия на русском языке в письменной коммуникации;</w:t>
            </w:r>
          </w:p>
          <w:p w:rsidR="00A02634" w:rsidRPr="009A20E6" w:rsidRDefault="00A02634" w:rsidP="00AA0787">
            <w:pPr>
              <w:keepNext/>
              <w:keepLines/>
              <w:spacing w:after="0" w:line="240" w:lineRule="auto"/>
              <w:rPr>
                <w:rFonts w:ascii="Times New Roman" w:eastAsia="Times New Roman" w:hAnsi="Times New Roman" w:cs="Times New Roman"/>
                <w:color w:val="000000"/>
                <w:sz w:val="24"/>
                <w:szCs w:val="24"/>
              </w:rPr>
            </w:pPr>
            <w:r w:rsidRPr="009A20E6">
              <w:rPr>
                <w:rFonts w:ascii="Times New Roman" w:eastAsia="Times New Roman" w:hAnsi="Times New Roman" w:cs="Times New Roman"/>
                <w:color w:val="000000"/>
                <w:sz w:val="24"/>
                <w:szCs w:val="24"/>
              </w:rPr>
              <w:t>– использовать интернет-ресурсы для поиска информации лингвистического характера, анализировать найденную информацию;</w:t>
            </w:r>
          </w:p>
          <w:p w:rsidR="00A02634" w:rsidRPr="009A20E6" w:rsidRDefault="00A02634" w:rsidP="00AA0787">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color w:val="000000"/>
                <w:sz w:val="24"/>
                <w:szCs w:val="24"/>
              </w:rPr>
              <w:t xml:space="preserve"> – сравнивать, сопоставлять и использовать различные схемы граммати</w:t>
            </w:r>
            <w:r w:rsidR="008A2136">
              <w:rPr>
                <w:rFonts w:ascii="Times New Roman" w:eastAsia="Times New Roman" w:hAnsi="Times New Roman" w:cs="Times New Roman"/>
                <w:color w:val="000000"/>
                <w:sz w:val="24"/>
                <w:szCs w:val="24"/>
              </w:rPr>
              <w:t>ческого анализа языковых единиц</w:t>
            </w:r>
            <w:r w:rsidRPr="009A20E6">
              <w:rPr>
                <w:rFonts w:ascii="Times New Roman" w:eastAsia="Times New Roman" w:hAnsi="Times New Roman" w:cs="Times New Roman"/>
                <w:color w:val="000000"/>
                <w:sz w:val="24"/>
                <w:szCs w:val="24"/>
              </w:rPr>
              <w:t xml:space="preserve"> </w:t>
            </w:r>
          </w:p>
        </w:tc>
      </w:tr>
      <w:tr w:rsidR="00A02634" w:rsidRPr="009A20E6" w:rsidTr="00E463E3">
        <w:trPr>
          <w:trHeight w:val="568"/>
        </w:trPr>
        <w:tc>
          <w:tcPr>
            <w:tcW w:w="0" w:type="auto"/>
          </w:tcPr>
          <w:p w:rsidR="00A02634" w:rsidRPr="009A20E6" w:rsidRDefault="00A02634" w:rsidP="00AA0787">
            <w:pPr>
              <w:keepNext/>
              <w:keepLines/>
              <w:spacing w:after="0" w:line="240" w:lineRule="auto"/>
              <w:rPr>
                <w:rFonts w:ascii="Times New Roman" w:eastAsia="Times New Roman" w:hAnsi="Times New Roman" w:cs="Times New Roman"/>
                <w:b/>
                <w:sz w:val="24"/>
                <w:szCs w:val="24"/>
              </w:rPr>
            </w:pPr>
            <w:r w:rsidRPr="009A20E6">
              <w:rPr>
                <w:rFonts w:ascii="Times New Roman" w:eastAsia="Times New Roman" w:hAnsi="Times New Roman" w:cs="Times New Roman"/>
                <w:b/>
                <w:sz w:val="24"/>
                <w:szCs w:val="24"/>
              </w:rPr>
              <w:t xml:space="preserve">Владеть: </w:t>
            </w:r>
          </w:p>
        </w:tc>
        <w:tc>
          <w:tcPr>
            <w:tcW w:w="0" w:type="auto"/>
          </w:tcPr>
          <w:p w:rsidR="00A02634" w:rsidRPr="009A20E6" w:rsidRDefault="00A02634" w:rsidP="00AA0787">
            <w:pPr>
              <w:keepNext/>
              <w:keepLines/>
              <w:spacing w:after="0" w:line="240" w:lineRule="auto"/>
              <w:rPr>
                <w:rFonts w:ascii="Times New Roman" w:eastAsia="Times New Roman" w:hAnsi="Times New Roman" w:cs="Times New Roman"/>
                <w:color w:val="000000"/>
                <w:sz w:val="24"/>
                <w:szCs w:val="24"/>
              </w:rPr>
            </w:pPr>
            <w:r w:rsidRPr="009A20E6">
              <w:rPr>
                <w:rFonts w:ascii="Times New Roman" w:eastAsia="Times New Roman" w:hAnsi="Times New Roman" w:cs="Times New Roman"/>
                <w:color w:val="000000"/>
                <w:sz w:val="24"/>
                <w:szCs w:val="24"/>
              </w:rPr>
              <w:t xml:space="preserve"> – современными методами и технологиями обучения русскому языку и диагностики умений языкового анализа;</w:t>
            </w:r>
          </w:p>
          <w:p w:rsidR="00A02634" w:rsidRPr="009A20E6"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color w:val="000000"/>
                <w:sz w:val="24"/>
                <w:szCs w:val="24"/>
              </w:rPr>
              <w:t xml:space="preserve"> – </w:t>
            </w:r>
            <w:r w:rsidRPr="009A20E6">
              <w:rPr>
                <w:rFonts w:ascii="Times New Roman" w:eastAsia="Times New Roman" w:hAnsi="Times New Roman" w:cs="Times New Roman"/>
                <w:sz w:val="24"/>
                <w:szCs w:val="24"/>
              </w:rPr>
              <w:t>навыками практического разбора единиц всех языковых уровней;</w:t>
            </w:r>
          </w:p>
          <w:p w:rsidR="00A02634" w:rsidRPr="009A20E6"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color w:val="000000"/>
                <w:sz w:val="24"/>
                <w:szCs w:val="24"/>
              </w:rPr>
              <w:t>– навыками составления алгоритмов определения различных языковых явлений</w:t>
            </w:r>
          </w:p>
        </w:tc>
      </w:tr>
      <w:tr w:rsidR="00A02634" w:rsidRPr="009A20E6" w:rsidTr="00932D66">
        <w:trPr>
          <w:trHeight w:val="892"/>
        </w:trPr>
        <w:tc>
          <w:tcPr>
            <w:tcW w:w="0" w:type="auto"/>
            <w:gridSpan w:val="2"/>
          </w:tcPr>
          <w:p w:rsidR="00A02634" w:rsidRPr="009A20E6" w:rsidRDefault="000C47DF" w:rsidP="00AA0787">
            <w:pPr>
              <w:keepNext/>
              <w:keepLines/>
              <w:spacing w:after="0" w:line="240" w:lineRule="auto"/>
              <w:jc w:val="both"/>
              <w:rPr>
                <w:rFonts w:ascii="Times New Roman" w:eastAsia="Times New Roman" w:hAnsi="Times New Roman" w:cs="Times New Roman"/>
                <w:sz w:val="24"/>
                <w:szCs w:val="24"/>
              </w:rPr>
            </w:pPr>
            <w:r w:rsidRPr="009A20E6">
              <w:rPr>
                <w:rFonts w:ascii="Times New Roman" w:eastAsia="Times New Roman" w:hAnsi="Times New Roman" w:cs="Times New Roman"/>
                <w:bCs/>
                <w:sz w:val="24"/>
                <w:szCs w:val="24"/>
                <w:lang w:eastAsia="ar-SA"/>
              </w:rPr>
              <w:t>ПК-10 –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A02634" w:rsidRPr="009A20E6" w:rsidTr="00E463E3">
        <w:trPr>
          <w:trHeight w:val="426"/>
        </w:trPr>
        <w:tc>
          <w:tcPr>
            <w:tcW w:w="0" w:type="auto"/>
          </w:tcPr>
          <w:p w:rsidR="00A02634" w:rsidRPr="009A20E6" w:rsidRDefault="00A02634" w:rsidP="00AA0787">
            <w:pPr>
              <w:keepNext/>
              <w:keepLines/>
              <w:spacing w:after="0" w:line="240" w:lineRule="auto"/>
              <w:jc w:val="both"/>
              <w:rPr>
                <w:rFonts w:ascii="Times New Roman" w:eastAsia="Times New Roman" w:hAnsi="Times New Roman" w:cs="Times New Roman"/>
                <w:b/>
                <w:sz w:val="24"/>
                <w:szCs w:val="24"/>
              </w:rPr>
            </w:pPr>
            <w:r w:rsidRPr="009A20E6">
              <w:rPr>
                <w:rFonts w:ascii="Times New Roman" w:eastAsia="Times New Roman" w:hAnsi="Times New Roman" w:cs="Times New Roman"/>
                <w:b/>
                <w:sz w:val="24"/>
                <w:szCs w:val="24"/>
              </w:rPr>
              <w:t xml:space="preserve">Знать: </w:t>
            </w:r>
          </w:p>
        </w:tc>
        <w:tc>
          <w:tcPr>
            <w:tcW w:w="0" w:type="auto"/>
          </w:tcPr>
          <w:p w:rsidR="00B97B1E" w:rsidRPr="009A20E6" w:rsidRDefault="00A02634" w:rsidP="00B97B1E">
            <w:pPr>
              <w:keepNext/>
              <w:keepLines/>
              <w:spacing w:after="0" w:line="240" w:lineRule="auto"/>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sz w:val="24"/>
                <w:szCs w:val="24"/>
              </w:rPr>
              <w:t xml:space="preserve">  – </w:t>
            </w:r>
            <w:r w:rsidR="00527DBF" w:rsidRPr="009A20E6">
              <w:rPr>
                <w:rFonts w:ascii="Times New Roman" w:eastAsia="Times New Roman" w:hAnsi="Times New Roman" w:cs="Times New Roman"/>
                <w:sz w:val="24"/>
                <w:szCs w:val="24"/>
              </w:rPr>
              <w:t>содержание работы</w:t>
            </w:r>
            <w:r w:rsidR="00527DBF" w:rsidRPr="009A20E6">
              <w:rPr>
                <w:rFonts w:ascii="Times New Roman" w:eastAsia="Times New Roman" w:hAnsi="Times New Roman" w:cs="Times New Roman"/>
                <w:b/>
                <w:sz w:val="24"/>
                <w:szCs w:val="24"/>
              </w:rPr>
              <w:t xml:space="preserve"> </w:t>
            </w:r>
            <w:r w:rsidR="00527DBF" w:rsidRPr="009A20E6">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r w:rsidR="00B97B1E" w:rsidRPr="009A20E6">
              <w:rPr>
                <w:rFonts w:ascii="Times New Roman" w:eastAsia="Times New Roman" w:hAnsi="Times New Roman" w:cs="Times New Roman"/>
                <w:bCs/>
                <w:sz w:val="24"/>
                <w:szCs w:val="24"/>
                <w:lang w:eastAsia="ar-SA"/>
              </w:rPr>
              <w:t xml:space="preserve">  </w:t>
            </w:r>
          </w:p>
          <w:p w:rsidR="00A02634" w:rsidRPr="009A20E6" w:rsidRDefault="00B97B1E" w:rsidP="00B97B1E">
            <w:pPr>
              <w:keepNext/>
              <w:keepLines/>
              <w:spacing w:after="0" w:line="240" w:lineRule="auto"/>
              <w:rPr>
                <w:rFonts w:ascii="Times New Roman" w:eastAsia="Times New Roman" w:hAnsi="Times New Roman" w:cs="Times New Roman"/>
                <w:sz w:val="24"/>
                <w:szCs w:val="24"/>
              </w:rPr>
            </w:pPr>
            <w:r w:rsidRPr="009A20E6">
              <w:rPr>
                <w:rFonts w:ascii="Times New Roman" w:eastAsia="Times New Roman" w:hAnsi="Times New Roman" w:cs="Times New Roman"/>
                <w:bCs/>
                <w:sz w:val="24"/>
                <w:szCs w:val="24"/>
                <w:lang w:eastAsia="ar-SA"/>
              </w:rPr>
              <w:t xml:space="preserve">– </w:t>
            </w:r>
            <w:r w:rsidR="00527DBF" w:rsidRPr="009A20E6">
              <w:rPr>
                <w:rFonts w:ascii="Times New Roman" w:eastAsia="Times New Roman" w:hAnsi="Times New Roman" w:cs="Times New Roman"/>
                <w:bCs/>
                <w:sz w:val="24"/>
                <w:szCs w:val="24"/>
                <w:lang w:eastAsia="ar-SA"/>
              </w:rPr>
              <w:t xml:space="preserve">правила речевого общения </w:t>
            </w:r>
          </w:p>
        </w:tc>
      </w:tr>
      <w:tr w:rsidR="00A02634" w:rsidRPr="009A20E6" w:rsidTr="00E463E3">
        <w:trPr>
          <w:trHeight w:val="568"/>
        </w:trPr>
        <w:tc>
          <w:tcPr>
            <w:tcW w:w="0" w:type="auto"/>
          </w:tcPr>
          <w:p w:rsidR="00A02634" w:rsidRPr="009A20E6" w:rsidRDefault="00A02634" w:rsidP="00AA0787">
            <w:pPr>
              <w:keepNext/>
              <w:keepLines/>
              <w:spacing w:after="0" w:line="240" w:lineRule="auto"/>
              <w:jc w:val="both"/>
              <w:rPr>
                <w:rFonts w:ascii="Times New Roman" w:eastAsia="Times New Roman" w:hAnsi="Times New Roman" w:cs="Times New Roman"/>
                <w:b/>
                <w:sz w:val="24"/>
                <w:szCs w:val="24"/>
              </w:rPr>
            </w:pPr>
            <w:r w:rsidRPr="009A20E6">
              <w:rPr>
                <w:rFonts w:ascii="Times New Roman" w:eastAsia="Times New Roman" w:hAnsi="Times New Roman" w:cs="Times New Roman"/>
                <w:b/>
                <w:sz w:val="24"/>
                <w:szCs w:val="24"/>
              </w:rPr>
              <w:t xml:space="preserve">Уметь: </w:t>
            </w:r>
          </w:p>
        </w:tc>
        <w:tc>
          <w:tcPr>
            <w:tcW w:w="0" w:type="auto"/>
          </w:tcPr>
          <w:p w:rsidR="00A02634" w:rsidRPr="009A20E6" w:rsidRDefault="00A02634" w:rsidP="000C47DF">
            <w:pPr>
              <w:keepNext/>
              <w:keepLines/>
              <w:spacing w:after="0" w:line="240" w:lineRule="auto"/>
              <w:jc w:val="both"/>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xml:space="preserve"> – анализировать текстовый материал различного уровня для его отбора в качестве дидактического и учебного и дальнейшей лингвометодической работы</w:t>
            </w:r>
            <w:r w:rsidR="00527DBF" w:rsidRPr="009A20E6">
              <w:rPr>
                <w:rFonts w:ascii="Times New Roman" w:eastAsia="Times New Roman" w:hAnsi="Times New Roman" w:cs="Times New Roman"/>
                <w:sz w:val="24"/>
                <w:szCs w:val="24"/>
              </w:rPr>
              <w:t>;</w:t>
            </w:r>
          </w:p>
          <w:p w:rsidR="00527DBF" w:rsidRPr="009A20E6" w:rsidRDefault="00527DBF" w:rsidP="000C47DF">
            <w:pPr>
              <w:keepNext/>
              <w:keepLines/>
              <w:spacing w:after="0" w:line="240" w:lineRule="auto"/>
              <w:jc w:val="both"/>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 xml:space="preserve"> – использовать  </w:t>
            </w:r>
            <w:r w:rsidRPr="009A20E6">
              <w:rPr>
                <w:rFonts w:ascii="Times New Roman" w:eastAsia="Times New Roman" w:hAnsi="Times New Roman" w:cs="Times New Roman"/>
                <w:bCs/>
                <w:sz w:val="24"/>
                <w:szCs w:val="24"/>
                <w:lang w:eastAsia="ar-SA"/>
              </w:rPr>
              <w:t xml:space="preserve">правила речевого общения для организации </w:t>
            </w:r>
            <w:r w:rsidRPr="009A20E6">
              <w:rPr>
                <w:rFonts w:ascii="Times New Roman" w:eastAsia="Times New Roman" w:hAnsi="Times New Roman" w:cs="Times New Roman"/>
                <w:sz w:val="24"/>
                <w:szCs w:val="24"/>
              </w:rPr>
              <w:t>работы</w:t>
            </w:r>
            <w:r w:rsidRPr="009A20E6">
              <w:rPr>
                <w:rFonts w:ascii="Times New Roman" w:eastAsia="Times New Roman" w:hAnsi="Times New Roman" w:cs="Times New Roman"/>
                <w:b/>
                <w:sz w:val="24"/>
                <w:szCs w:val="24"/>
              </w:rPr>
              <w:t xml:space="preserve"> </w:t>
            </w:r>
            <w:r w:rsidRPr="009A20E6">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tc>
      </w:tr>
      <w:tr w:rsidR="00A02634" w:rsidRPr="009A20E6" w:rsidTr="00E463E3">
        <w:trPr>
          <w:trHeight w:val="568"/>
        </w:trPr>
        <w:tc>
          <w:tcPr>
            <w:tcW w:w="0" w:type="auto"/>
          </w:tcPr>
          <w:p w:rsidR="00A02634" w:rsidRPr="009A20E6" w:rsidRDefault="00A02634" w:rsidP="00AA0787">
            <w:pPr>
              <w:keepNext/>
              <w:keepLines/>
              <w:spacing w:after="0" w:line="240" w:lineRule="auto"/>
              <w:rPr>
                <w:rFonts w:ascii="Times New Roman" w:eastAsia="Times New Roman" w:hAnsi="Times New Roman" w:cs="Times New Roman"/>
                <w:b/>
                <w:sz w:val="24"/>
                <w:szCs w:val="24"/>
              </w:rPr>
            </w:pPr>
            <w:r w:rsidRPr="009A20E6">
              <w:rPr>
                <w:rFonts w:ascii="Times New Roman" w:eastAsia="Times New Roman" w:hAnsi="Times New Roman" w:cs="Times New Roman"/>
                <w:b/>
                <w:sz w:val="24"/>
                <w:szCs w:val="24"/>
              </w:rPr>
              <w:t>Владеть:</w:t>
            </w:r>
          </w:p>
        </w:tc>
        <w:tc>
          <w:tcPr>
            <w:tcW w:w="0" w:type="auto"/>
          </w:tcPr>
          <w:p w:rsidR="00A02634" w:rsidRPr="009A20E6" w:rsidRDefault="00A02634" w:rsidP="00527DBF">
            <w:pPr>
              <w:keepNext/>
              <w:keepLines/>
              <w:spacing w:after="0" w:line="240" w:lineRule="auto"/>
              <w:jc w:val="both"/>
              <w:rPr>
                <w:rFonts w:ascii="Times New Roman" w:eastAsia="Times New Roman" w:hAnsi="Times New Roman" w:cs="Times New Roman"/>
                <w:sz w:val="24"/>
                <w:szCs w:val="24"/>
              </w:rPr>
            </w:pPr>
            <w:r w:rsidRPr="009A20E6">
              <w:rPr>
                <w:rFonts w:ascii="Times New Roman" w:eastAsia="Times New Roman" w:hAnsi="Times New Roman" w:cs="Times New Roman"/>
                <w:b/>
                <w:sz w:val="24"/>
                <w:szCs w:val="24"/>
              </w:rPr>
              <w:t>–</w:t>
            </w:r>
            <w:r w:rsidRPr="009A20E6">
              <w:rPr>
                <w:rFonts w:ascii="Times New Roman" w:eastAsia="Times New Roman" w:hAnsi="Times New Roman" w:cs="Times New Roman"/>
                <w:sz w:val="24"/>
                <w:szCs w:val="24"/>
              </w:rPr>
              <w:t xml:space="preserve"> </w:t>
            </w:r>
            <w:r w:rsidR="00272496" w:rsidRPr="009A20E6">
              <w:rPr>
                <w:rFonts w:ascii="Times New Roman" w:eastAsia="Times New Roman" w:hAnsi="Times New Roman" w:cs="Times New Roman"/>
                <w:sz w:val="24"/>
                <w:szCs w:val="24"/>
              </w:rPr>
              <w:t xml:space="preserve">навыками </w:t>
            </w:r>
            <w:r w:rsidRPr="009A20E6">
              <w:rPr>
                <w:rFonts w:ascii="Times New Roman" w:eastAsia="Times New Roman" w:hAnsi="Times New Roman" w:cs="Times New Roman"/>
                <w:sz w:val="24"/>
                <w:szCs w:val="24"/>
              </w:rPr>
              <w:t>критического осмысления и преобразования текстового лингвистического материала для его отбора в качестве дидактического и учебного и дальнейшей лингвометодической работы</w:t>
            </w:r>
          </w:p>
        </w:tc>
      </w:tr>
    </w:tbl>
    <w:p w:rsidR="00DD1C2B" w:rsidRPr="009A20E6" w:rsidRDefault="00DD1C2B" w:rsidP="00AA0787">
      <w:pPr>
        <w:keepNext/>
        <w:keepLines/>
        <w:widowControl w:val="0"/>
        <w:suppressAutoHyphens/>
        <w:autoSpaceDE w:val="0"/>
        <w:spacing w:after="0" w:line="360" w:lineRule="auto"/>
        <w:jc w:val="both"/>
        <w:rPr>
          <w:rFonts w:ascii="Times New Roman" w:eastAsia="Times New Roman" w:hAnsi="Times New Roman" w:cs="Times New Roman"/>
          <w:bCs/>
          <w:sz w:val="24"/>
          <w:szCs w:val="24"/>
          <w:lang w:eastAsia="ar-SA"/>
        </w:rPr>
      </w:pPr>
    </w:p>
    <w:p w:rsidR="00744FF1" w:rsidRPr="009A20E6"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744FF1" w:rsidRPr="009A20E6" w:rsidSect="00CF5A55">
          <w:footerReference w:type="even" r:id="rId11"/>
          <w:footerReference w:type="default" r:id="rId12"/>
          <w:footerReference w:type="first" r:id="rId13"/>
          <w:pgSz w:w="11906" w:h="16838"/>
          <w:pgMar w:top="1134" w:right="850" w:bottom="1134" w:left="1701" w:header="708" w:footer="708" w:gutter="0"/>
          <w:cols w:space="708"/>
          <w:docGrid w:linePitch="360"/>
        </w:sectPr>
      </w:pPr>
    </w:p>
    <w:p w:rsidR="00DD1C2B" w:rsidRPr="009A20E6" w:rsidRDefault="00DD1C2B" w:rsidP="00AA0787">
      <w:pPr>
        <w:keepNext/>
        <w:keepLines/>
        <w:widowControl w:val="0"/>
        <w:suppressAutoHyphens/>
        <w:autoSpaceDE w:val="0"/>
        <w:spacing w:after="0" w:line="240" w:lineRule="auto"/>
        <w:rPr>
          <w:rFonts w:ascii="Times New Roman" w:eastAsia="Times New Roman" w:hAnsi="Times New Roman" w:cs="Times New Roman"/>
          <w:b/>
          <w:bCs/>
          <w:i/>
          <w:iCs/>
          <w:sz w:val="24"/>
          <w:szCs w:val="24"/>
          <w:lang w:eastAsia="ar-SA"/>
        </w:rPr>
      </w:pPr>
      <w:r w:rsidRPr="009A20E6">
        <w:rPr>
          <w:rFonts w:ascii="Times New Roman" w:eastAsia="Times New Roman" w:hAnsi="Times New Roman" w:cs="Times New Roman"/>
          <w:b/>
          <w:bCs/>
          <w:iCs/>
          <w:sz w:val="24"/>
          <w:szCs w:val="24"/>
          <w:lang w:eastAsia="ar-SA"/>
        </w:rPr>
        <w:lastRenderedPageBreak/>
        <w:t>4</w:t>
      </w:r>
      <w:r w:rsidR="00FF6459" w:rsidRPr="009A20E6">
        <w:rPr>
          <w:rFonts w:ascii="Times New Roman" w:eastAsia="Times New Roman" w:hAnsi="Times New Roman" w:cs="Times New Roman"/>
          <w:b/>
          <w:bCs/>
          <w:iCs/>
          <w:sz w:val="24"/>
          <w:szCs w:val="24"/>
          <w:lang w:eastAsia="ar-SA"/>
        </w:rPr>
        <w:t>.</w:t>
      </w:r>
      <w:r w:rsidRPr="009A20E6">
        <w:rPr>
          <w:rFonts w:ascii="Times New Roman" w:eastAsia="Times New Roman" w:hAnsi="Times New Roman" w:cs="Times New Roman"/>
          <w:b/>
          <w:bCs/>
          <w:iCs/>
          <w:sz w:val="24"/>
          <w:szCs w:val="24"/>
          <w:lang w:eastAsia="ar-SA"/>
        </w:rPr>
        <w:t xml:space="preserve"> Структура и содержание дисциплины (модуля) </w:t>
      </w:r>
      <w:r w:rsidRPr="009A20E6">
        <w:rPr>
          <w:rFonts w:ascii="Times New Roman" w:eastAsia="Times New Roman" w:hAnsi="Times New Roman" w:cs="Times New Roman"/>
          <w:b/>
          <w:bCs/>
          <w:i/>
          <w:iCs/>
          <w:sz w:val="24"/>
          <w:szCs w:val="24"/>
          <w:lang w:eastAsia="ar-SA"/>
        </w:rPr>
        <w:t xml:space="preserve"> </w:t>
      </w:r>
    </w:p>
    <w:p w:rsidR="00744FF1" w:rsidRPr="009A20E6"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p>
    <w:p w:rsidR="00272496" w:rsidRPr="009A20E6"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9A20E6">
        <w:rPr>
          <w:rFonts w:ascii="Times New Roman" w:eastAsia="Times New Roman" w:hAnsi="Times New Roman" w:cs="Times New Roman"/>
          <w:b/>
          <w:bCs/>
          <w:iCs/>
          <w:sz w:val="24"/>
          <w:szCs w:val="24"/>
          <w:lang w:eastAsia="ar-SA"/>
        </w:rPr>
        <w:t>Общая трудоемкость дисциплины составляет 6 зачетных единиц 216</w:t>
      </w:r>
      <w:r w:rsidR="00CA3927" w:rsidRPr="009A20E6">
        <w:rPr>
          <w:rFonts w:ascii="Times New Roman" w:eastAsia="Times New Roman" w:hAnsi="Times New Roman" w:cs="Times New Roman"/>
          <w:b/>
          <w:bCs/>
          <w:iCs/>
          <w:sz w:val="24"/>
          <w:szCs w:val="24"/>
          <w:lang w:eastAsia="ar-SA"/>
        </w:rPr>
        <w:t xml:space="preserve"> акад.</w:t>
      </w:r>
      <w:r w:rsidRPr="009A20E6">
        <w:rPr>
          <w:rFonts w:ascii="Times New Roman" w:eastAsia="Times New Roman" w:hAnsi="Times New Roman" w:cs="Times New Roman"/>
          <w:b/>
          <w:bCs/>
          <w:iCs/>
          <w:sz w:val="24"/>
          <w:szCs w:val="24"/>
          <w:lang w:eastAsia="ar-SA"/>
        </w:rPr>
        <w:t xml:space="preserve"> часов</w:t>
      </w:r>
      <w:r w:rsidR="00CA3927" w:rsidRPr="009A20E6">
        <w:rPr>
          <w:rFonts w:ascii="Times New Roman" w:eastAsia="Times New Roman" w:hAnsi="Times New Roman" w:cs="Times New Roman"/>
          <w:b/>
          <w:bCs/>
          <w:iCs/>
          <w:sz w:val="24"/>
          <w:szCs w:val="24"/>
          <w:lang w:eastAsia="ar-SA"/>
        </w:rPr>
        <w:t>, в том числе</w:t>
      </w:r>
      <w:r w:rsidRPr="009A20E6">
        <w:rPr>
          <w:rFonts w:ascii="Times New Roman" w:eastAsia="Times New Roman" w:hAnsi="Times New Roman" w:cs="Times New Roman"/>
          <w:b/>
          <w:bCs/>
          <w:iCs/>
          <w:sz w:val="24"/>
          <w:szCs w:val="24"/>
          <w:lang w:eastAsia="ar-SA"/>
        </w:rPr>
        <w:t>:</w:t>
      </w:r>
    </w:p>
    <w:p w:rsidR="00CA3927" w:rsidRPr="009A20E6"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9A20E6">
        <w:rPr>
          <w:rFonts w:ascii="Times New Roman" w:eastAsia="Times New Roman" w:hAnsi="Times New Roman" w:cs="Times New Roman"/>
          <w:b/>
          <w:bCs/>
          <w:iCs/>
          <w:sz w:val="24"/>
          <w:szCs w:val="24"/>
          <w:lang w:eastAsia="ar-SA"/>
        </w:rPr>
        <w:t>–</w:t>
      </w:r>
      <w:r w:rsidR="00CA3927" w:rsidRPr="009A20E6">
        <w:rPr>
          <w:rFonts w:ascii="Times New Roman" w:eastAsia="Times New Roman" w:hAnsi="Times New Roman" w:cs="Times New Roman"/>
          <w:b/>
          <w:bCs/>
          <w:iCs/>
          <w:sz w:val="24"/>
          <w:szCs w:val="24"/>
          <w:lang w:eastAsia="ar-SA"/>
        </w:rPr>
        <w:t xml:space="preserve">  </w:t>
      </w:r>
      <w:r w:rsidR="00C5450F" w:rsidRPr="009A20E6">
        <w:rPr>
          <w:rFonts w:ascii="Times New Roman" w:eastAsia="Times New Roman" w:hAnsi="Times New Roman" w:cs="Times New Roman"/>
          <w:bCs/>
          <w:iCs/>
          <w:sz w:val="24"/>
          <w:szCs w:val="24"/>
          <w:lang w:eastAsia="ar-SA"/>
        </w:rPr>
        <w:t>контактная работа</w:t>
      </w:r>
      <w:r w:rsidR="00C5450F" w:rsidRPr="009A20E6">
        <w:rPr>
          <w:rFonts w:ascii="Times New Roman" w:eastAsia="Times New Roman" w:hAnsi="Times New Roman" w:cs="Times New Roman"/>
          <w:b/>
          <w:bCs/>
          <w:iCs/>
          <w:sz w:val="24"/>
          <w:szCs w:val="24"/>
          <w:lang w:eastAsia="ar-SA"/>
        </w:rPr>
        <w:t xml:space="preserve"> – </w:t>
      </w:r>
      <w:r w:rsidR="00A82748" w:rsidRPr="009A20E6">
        <w:rPr>
          <w:rFonts w:ascii="Times New Roman" w:eastAsia="Times New Roman" w:hAnsi="Times New Roman" w:cs="Times New Roman"/>
          <w:bCs/>
          <w:iCs/>
          <w:sz w:val="24"/>
          <w:szCs w:val="24"/>
          <w:lang w:eastAsia="ar-SA"/>
        </w:rPr>
        <w:t>1</w:t>
      </w:r>
      <w:r w:rsidR="001413F7" w:rsidRPr="009A20E6">
        <w:rPr>
          <w:rFonts w:ascii="Times New Roman" w:eastAsia="Times New Roman" w:hAnsi="Times New Roman" w:cs="Times New Roman"/>
          <w:bCs/>
          <w:iCs/>
          <w:sz w:val="24"/>
          <w:szCs w:val="24"/>
          <w:lang w:eastAsia="ar-SA"/>
        </w:rPr>
        <w:t>02</w:t>
      </w:r>
      <w:r w:rsidR="006F1DBC" w:rsidRPr="009A20E6">
        <w:rPr>
          <w:rFonts w:ascii="Times New Roman" w:eastAsia="Times New Roman" w:hAnsi="Times New Roman" w:cs="Times New Roman"/>
          <w:bCs/>
          <w:iCs/>
          <w:sz w:val="24"/>
          <w:szCs w:val="24"/>
          <w:lang w:eastAsia="ar-SA"/>
        </w:rPr>
        <w:t xml:space="preserve"> акад.</w:t>
      </w:r>
      <w:r w:rsidR="00576092" w:rsidRPr="009A20E6">
        <w:rPr>
          <w:rFonts w:ascii="Times New Roman" w:eastAsia="Times New Roman" w:hAnsi="Times New Roman" w:cs="Times New Roman"/>
          <w:bCs/>
          <w:iCs/>
          <w:sz w:val="24"/>
          <w:szCs w:val="24"/>
          <w:lang w:eastAsia="ar-SA"/>
        </w:rPr>
        <w:t xml:space="preserve"> </w:t>
      </w:r>
      <w:r w:rsidR="006F1DBC" w:rsidRPr="009A20E6">
        <w:rPr>
          <w:rFonts w:ascii="Times New Roman" w:eastAsia="Times New Roman" w:hAnsi="Times New Roman" w:cs="Times New Roman"/>
          <w:bCs/>
          <w:iCs/>
          <w:sz w:val="24"/>
          <w:szCs w:val="24"/>
          <w:lang w:eastAsia="ar-SA"/>
        </w:rPr>
        <w:t>часа;</w:t>
      </w:r>
    </w:p>
    <w:p w:rsidR="00272496" w:rsidRPr="009A20E6" w:rsidRDefault="00CA3927"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9A20E6">
        <w:rPr>
          <w:rFonts w:ascii="Times New Roman" w:eastAsia="Times New Roman" w:hAnsi="Times New Roman" w:cs="Times New Roman"/>
          <w:b/>
          <w:bCs/>
          <w:iCs/>
          <w:sz w:val="24"/>
          <w:szCs w:val="24"/>
          <w:lang w:eastAsia="ar-SA"/>
        </w:rPr>
        <w:t xml:space="preserve"> – </w:t>
      </w:r>
      <w:r w:rsidR="00AE71DF" w:rsidRPr="009A20E6">
        <w:rPr>
          <w:rFonts w:ascii="Times New Roman" w:eastAsia="Times New Roman" w:hAnsi="Times New Roman" w:cs="Times New Roman"/>
          <w:bCs/>
          <w:iCs/>
          <w:sz w:val="24"/>
          <w:szCs w:val="24"/>
          <w:lang w:eastAsia="ar-SA"/>
        </w:rPr>
        <w:t xml:space="preserve">аудиторная </w:t>
      </w:r>
      <w:r w:rsidR="00272496" w:rsidRPr="009A20E6">
        <w:rPr>
          <w:rFonts w:ascii="Times New Roman" w:eastAsia="Times New Roman" w:hAnsi="Times New Roman" w:cs="Times New Roman"/>
          <w:bCs/>
          <w:iCs/>
          <w:sz w:val="24"/>
          <w:szCs w:val="24"/>
          <w:lang w:eastAsia="ar-SA"/>
        </w:rPr>
        <w:t xml:space="preserve">– </w:t>
      </w:r>
      <w:r w:rsidR="001413F7" w:rsidRPr="009A20E6">
        <w:rPr>
          <w:rFonts w:ascii="Times New Roman" w:eastAsia="Times New Roman" w:hAnsi="Times New Roman" w:cs="Times New Roman"/>
          <w:bCs/>
          <w:iCs/>
          <w:sz w:val="24"/>
          <w:szCs w:val="24"/>
          <w:lang w:eastAsia="ar-SA"/>
        </w:rPr>
        <w:t>102</w:t>
      </w:r>
      <w:r w:rsidR="007D3774" w:rsidRPr="009A20E6">
        <w:rPr>
          <w:rFonts w:ascii="Times New Roman" w:eastAsia="Times New Roman" w:hAnsi="Times New Roman" w:cs="Times New Roman"/>
          <w:bCs/>
          <w:iCs/>
          <w:sz w:val="24"/>
          <w:szCs w:val="24"/>
          <w:lang w:eastAsia="ar-SA"/>
        </w:rPr>
        <w:t xml:space="preserve"> акад.</w:t>
      </w:r>
      <w:r w:rsidR="00272496" w:rsidRPr="009A20E6">
        <w:rPr>
          <w:rFonts w:ascii="Times New Roman" w:eastAsia="Times New Roman" w:hAnsi="Times New Roman" w:cs="Times New Roman"/>
          <w:bCs/>
          <w:iCs/>
          <w:sz w:val="24"/>
          <w:szCs w:val="24"/>
          <w:lang w:eastAsia="ar-SA"/>
        </w:rPr>
        <w:t xml:space="preserve"> час</w:t>
      </w:r>
      <w:r w:rsidR="001413F7" w:rsidRPr="009A20E6">
        <w:rPr>
          <w:rFonts w:ascii="Times New Roman" w:eastAsia="Times New Roman" w:hAnsi="Times New Roman" w:cs="Times New Roman"/>
          <w:bCs/>
          <w:iCs/>
          <w:sz w:val="24"/>
          <w:szCs w:val="24"/>
          <w:lang w:eastAsia="ar-SA"/>
        </w:rPr>
        <w:t>а</w:t>
      </w:r>
      <w:r w:rsidR="00272496" w:rsidRPr="009A20E6">
        <w:rPr>
          <w:rFonts w:ascii="Times New Roman" w:eastAsia="Times New Roman" w:hAnsi="Times New Roman" w:cs="Times New Roman"/>
          <w:bCs/>
          <w:iCs/>
          <w:sz w:val="24"/>
          <w:szCs w:val="24"/>
          <w:lang w:eastAsia="ar-SA"/>
        </w:rPr>
        <w:t>;</w:t>
      </w:r>
    </w:p>
    <w:p w:rsidR="00272496" w:rsidRPr="009A20E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9A20E6">
        <w:rPr>
          <w:rFonts w:ascii="Times New Roman" w:eastAsia="Times New Roman" w:hAnsi="Times New Roman" w:cs="Times New Roman"/>
          <w:bCs/>
          <w:iCs/>
          <w:sz w:val="24"/>
          <w:szCs w:val="24"/>
          <w:lang w:eastAsia="ar-SA"/>
        </w:rPr>
        <w:t>–</w:t>
      </w:r>
      <w:r w:rsidR="00CA3927" w:rsidRPr="009A20E6">
        <w:rPr>
          <w:rFonts w:ascii="Times New Roman" w:eastAsia="Times New Roman" w:hAnsi="Times New Roman" w:cs="Times New Roman"/>
          <w:bCs/>
          <w:iCs/>
          <w:sz w:val="24"/>
          <w:szCs w:val="24"/>
          <w:lang w:eastAsia="ar-SA"/>
        </w:rPr>
        <w:t xml:space="preserve"> </w:t>
      </w:r>
      <w:r w:rsidRPr="009A20E6">
        <w:rPr>
          <w:rFonts w:ascii="Times New Roman" w:eastAsia="Times New Roman" w:hAnsi="Times New Roman" w:cs="Times New Roman"/>
          <w:bCs/>
          <w:iCs/>
          <w:sz w:val="24"/>
          <w:szCs w:val="24"/>
          <w:lang w:eastAsia="ar-SA"/>
        </w:rPr>
        <w:t xml:space="preserve">самостоятельная работа – </w:t>
      </w:r>
      <w:r w:rsidR="001413F7" w:rsidRPr="009A20E6">
        <w:rPr>
          <w:rFonts w:ascii="Times New Roman" w:eastAsia="Times New Roman" w:hAnsi="Times New Roman" w:cs="Times New Roman"/>
          <w:bCs/>
          <w:iCs/>
          <w:sz w:val="24"/>
          <w:szCs w:val="24"/>
          <w:lang w:eastAsia="ar-SA"/>
        </w:rPr>
        <w:t>42</w:t>
      </w:r>
      <w:r w:rsidR="007D3774" w:rsidRPr="009A20E6">
        <w:rPr>
          <w:rFonts w:ascii="Times New Roman" w:eastAsia="Times New Roman" w:hAnsi="Times New Roman" w:cs="Times New Roman"/>
          <w:bCs/>
          <w:iCs/>
          <w:sz w:val="24"/>
          <w:szCs w:val="24"/>
          <w:lang w:eastAsia="ar-SA"/>
        </w:rPr>
        <w:t xml:space="preserve"> акад.</w:t>
      </w:r>
      <w:r w:rsidRPr="009A20E6">
        <w:rPr>
          <w:rFonts w:ascii="Times New Roman" w:eastAsia="Times New Roman" w:hAnsi="Times New Roman" w:cs="Times New Roman"/>
          <w:bCs/>
          <w:iCs/>
          <w:sz w:val="24"/>
          <w:szCs w:val="24"/>
          <w:lang w:eastAsia="ar-SA"/>
        </w:rPr>
        <w:t xml:space="preserve"> часа;</w:t>
      </w:r>
    </w:p>
    <w:p w:rsidR="00272496" w:rsidRPr="009A20E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9A20E6">
        <w:rPr>
          <w:rFonts w:ascii="Times New Roman" w:eastAsia="Times New Roman" w:hAnsi="Times New Roman" w:cs="Times New Roman"/>
          <w:bCs/>
          <w:iCs/>
          <w:sz w:val="24"/>
          <w:szCs w:val="24"/>
          <w:lang w:eastAsia="ar-SA"/>
        </w:rPr>
        <w:t>–</w:t>
      </w:r>
      <w:r w:rsidR="00CA3927" w:rsidRPr="009A20E6">
        <w:rPr>
          <w:rFonts w:ascii="Times New Roman" w:eastAsia="Times New Roman" w:hAnsi="Times New Roman" w:cs="Times New Roman"/>
          <w:bCs/>
          <w:iCs/>
          <w:sz w:val="24"/>
          <w:szCs w:val="24"/>
          <w:lang w:eastAsia="ar-SA"/>
        </w:rPr>
        <w:t xml:space="preserve"> </w:t>
      </w:r>
      <w:r w:rsidR="00C314B8" w:rsidRPr="009A20E6">
        <w:rPr>
          <w:rFonts w:ascii="Times New Roman" w:eastAsia="Times New Roman" w:hAnsi="Times New Roman" w:cs="Times New Roman"/>
          <w:bCs/>
          <w:iCs/>
          <w:sz w:val="24"/>
          <w:szCs w:val="24"/>
          <w:lang w:eastAsia="ar-SA"/>
        </w:rPr>
        <w:t>подготовка к экзаменам</w:t>
      </w:r>
      <w:r w:rsidRPr="009A20E6">
        <w:rPr>
          <w:rFonts w:ascii="Times New Roman" w:eastAsia="Times New Roman" w:hAnsi="Times New Roman" w:cs="Times New Roman"/>
          <w:bCs/>
          <w:iCs/>
          <w:sz w:val="24"/>
          <w:szCs w:val="24"/>
          <w:lang w:eastAsia="ar-SA"/>
        </w:rPr>
        <w:t xml:space="preserve"> –  </w:t>
      </w:r>
      <w:r w:rsidR="001413F7" w:rsidRPr="009A20E6">
        <w:rPr>
          <w:rFonts w:ascii="Times New Roman" w:eastAsia="Times New Roman" w:hAnsi="Times New Roman" w:cs="Times New Roman"/>
          <w:bCs/>
          <w:iCs/>
          <w:sz w:val="24"/>
          <w:szCs w:val="24"/>
          <w:lang w:eastAsia="ar-SA"/>
        </w:rPr>
        <w:t>72</w:t>
      </w:r>
      <w:r w:rsidR="007D3774" w:rsidRPr="009A20E6">
        <w:rPr>
          <w:rFonts w:ascii="Times New Roman" w:eastAsia="Times New Roman" w:hAnsi="Times New Roman" w:cs="Times New Roman"/>
          <w:bCs/>
          <w:iCs/>
          <w:sz w:val="24"/>
          <w:szCs w:val="24"/>
          <w:lang w:eastAsia="ar-SA"/>
        </w:rPr>
        <w:t xml:space="preserve"> акад.</w:t>
      </w:r>
      <w:r w:rsidRPr="009A20E6">
        <w:rPr>
          <w:rFonts w:ascii="Times New Roman" w:eastAsia="Times New Roman" w:hAnsi="Times New Roman" w:cs="Times New Roman"/>
          <w:bCs/>
          <w:iCs/>
          <w:sz w:val="24"/>
          <w:szCs w:val="24"/>
          <w:lang w:eastAsia="ar-SA"/>
        </w:rPr>
        <w:t xml:space="preserve"> часа</w:t>
      </w:r>
    </w:p>
    <w:p w:rsidR="00272496" w:rsidRPr="009A20E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79"/>
        <w:gridCol w:w="609"/>
        <w:gridCol w:w="1118"/>
        <w:gridCol w:w="1052"/>
        <w:gridCol w:w="1169"/>
        <w:gridCol w:w="2597"/>
        <w:gridCol w:w="3218"/>
        <w:gridCol w:w="2124"/>
      </w:tblGrid>
      <w:tr w:rsidR="002F636A" w:rsidRPr="0005163E" w:rsidTr="0005163E">
        <w:trPr>
          <w:cantSplit/>
          <w:trHeight w:val="962"/>
          <w:tblHeader/>
        </w:trPr>
        <w:tc>
          <w:tcPr>
            <w:tcW w:w="1055" w:type="pct"/>
            <w:vMerge w:val="restart"/>
            <w:vAlign w:val="center"/>
          </w:tcPr>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
                <w:bCs/>
                <w:iCs/>
                <w:lang w:eastAsia="ar-SA"/>
              </w:rPr>
            </w:pPr>
            <w:r w:rsidRPr="0005163E">
              <w:rPr>
                <w:rFonts w:ascii="Times New Roman" w:eastAsia="Times New Roman" w:hAnsi="Times New Roman" w:cs="Times New Roman"/>
                <w:b/>
                <w:bCs/>
                <w:iCs/>
                <w:lang w:eastAsia="ar-SA"/>
              </w:rPr>
              <w:t>Раздел/ тема</w:t>
            </w:r>
          </w:p>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
                <w:bCs/>
                <w:iCs/>
                <w:lang w:eastAsia="ar-SA"/>
              </w:rPr>
            </w:pPr>
            <w:r w:rsidRPr="0005163E">
              <w:rPr>
                <w:rFonts w:ascii="Times New Roman" w:eastAsia="Times New Roman" w:hAnsi="Times New Roman" w:cs="Times New Roman"/>
                <w:b/>
                <w:bCs/>
                <w:iCs/>
                <w:lang w:eastAsia="ar-SA"/>
              </w:rPr>
              <w:t>дисциплины</w:t>
            </w:r>
          </w:p>
        </w:tc>
        <w:tc>
          <w:tcPr>
            <w:tcW w:w="202" w:type="pct"/>
            <w:vMerge w:val="restart"/>
            <w:textDirection w:val="btLr"/>
            <w:vAlign w:val="center"/>
          </w:tcPr>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
                <w:bCs/>
                <w:iCs/>
                <w:lang w:eastAsia="ar-SA"/>
              </w:rPr>
            </w:pPr>
            <w:r w:rsidRPr="0005163E">
              <w:rPr>
                <w:rFonts w:ascii="Times New Roman" w:eastAsia="Times New Roman" w:hAnsi="Times New Roman" w:cs="Times New Roman"/>
                <w:b/>
                <w:bCs/>
                <w:iCs/>
                <w:lang w:eastAsia="ar-SA"/>
              </w:rPr>
              <w:t>Семестр</w:t>
            </w:r>
          </w:p>
        </w:tc>
        <w:tc>
          <w:tcPr>
            <w:tcW w:w="720" w:type="pct"/>
            <w:gridSpan w:val="2"/>
            <w:vAlign w:val="center"/>
          </w:tcPr>
          <w:p w:rsidR="002F636A" w:rsidRPr="0005163E" w:rsidRDefault="002F636A" w:rsidP="002F636A">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Аудиторная контактная работа</w:t>
            </w:r>
          </w:p>
          <w:p w:rsidR="002F636A" w:rsidRPr="0005163E" w:rsidRDefault="002F636A" w:rsidP="002F636A">
            <w:pPr>
              <w:keepNext/>
              <w:keepLines/>
              <w:widowControl w:val="0"/>
              <w:suppressAutoHyphens/>
              <w:autoSpaceDE w:val="0"/>
              <w:spacing w:after="0" w:line="240" w:lineRule="auto"/>
              <w:jc w:val="center"/>
              <w:rPr>
                <w:rFonts w:ascii="Times New Roman" w:eastAsia="Times New Roman" w:hAnsi="Times New Roman" w:cs="Times New Roman"/>
                <w:b/>
                <w:bCs/>
                <w:iCs/>
                <w:lang w:eastAsia="ar-SA"/>
              </w:rPr>
            </w:pPr>
            <w:r w:rsidRPr="0005163E">
              <w:rPr>
                <w:rFonts w:ascii="Times New Roman" w:eastAsia="Times New Roman" w:hAnsi="Times New Roman" w:cs="Times New Roman"/>
                <w:b/>
                <w:bCs/>
                <w:lang w:eastAsia="ar-SA"/>
              </w:rPr>
              <w:t>(в акад. часах)</w:t>
            </w:r>
          </w:p>
        </w:tc>
        <w:tc>
          <w:tcPr>
            <w:tcW w:w="388" w:type="pct"/>
            <w:vMerge w:val="restart"/>
            <w:textDirection w:val="btLr"/>
            <w:vAlign w:val="center"/>
          </w:tcPr>
          <w:p w:rsidR="002F636A" w:rsidRPr="0005163E" w:rsidRDefault="002F636A" w:rsidP="002F636A">
            <w:pPr>
              <w:keepNext/>
              <w:keepLines/>
              <w:widowControl w:val="0"/>
              <w:suppressAutoHyphens/>
              <w:autoSpaceDE w:val="0"/>
              <w:spacing w:after="0" w:line="240" w:lineRule="auto"/>
              <w:ind w:left="113" w:right="113"/>
              <w:rPr>
                <w:rFonts w:ascii="Times New Roman" w:eastAsia="Times New Roman" w:hAnsi="Times New Roman" w:cs="Times New Roman"/>
                <w:b/>
                <w:bCs/>
                <w:iCs/>
                <w:lang w:eastAsia="ar-SA"/>
              </w:rPr>
            </w:pPr>
            <w:r w:rsidRPr="0005163E">
              <w:rPr>
                <w:rFonts w:ascii="Times New Roman" w:eastAsia="Times New Roman" w:hAnsi="Times New Roman" w:cs="Times New Roman"/>
                <w:b/>
                <w:bCs/>
                <w:lang w:eastAsia="ar-SA"/>
              </w:rPr>
              <w:t>Самостоятельная работа (в акад. часах)</w:t>
            </w:r>
          </w:p>
        </w:tc>
        <w:tc>
          <w:tcPr>
            <w:tcW w:w="862" w:type="pct"/>
            <w:vMerge w:val="restart"/>
            <w:vAlign w:val="center"/>
          </w:tcPr>
          <w:p w:rsidR="002F636A" w:rsidRPr="0005163E" w:rsidRDefault="002F636A" w:rsidP="002F636A">
            <w:pPr>
              <w:keepNext/>
              <w:keepLines/>
              <w:widowControl w:val="0"/>
              <w:suppressAutoHyphens/>
              <w:autoSpaceDE w:val="0"/>
              <w:spacing w:after="0" w:line="240" w:lineRule="auto"/>
              <w:jc w:val="center"/>
              <w:rPr>
                <w:rFonts w:ascii="Times New Roman" w:eastAsia="Times New Roman" w:hAnsi="Times New Roman" w:cs="Times New Roman"/>
                <w:b/>
                <w:bCs/>
                <w:iCs/>
                <w:lang w:eastAsia="ar-SA"/>
              </w:rPr>
            </w:pPr>
            <w:r w:rsidRPr="0005163E">
              <w:rPr>
                <w:rFonts w:ascii="Times New Roman" w:eastAsia="Times New Roman" w:hAnsi="Times New Roman" w:cs="Times New Roman"/>
                <w:b/>
                <w:bCs/>
                <w:lang w:eastAsia="ar-SA"/>
              </w:rPr>
              <w:t>Виды самостоятельной работы</w:t>
            </w:r>
          </w:p>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
                <w:bCs/>
                <w:iCs/>
                <w:lang w:eastAsia="ar-SA"/>
              </w:rPr>
            </w:pPr>
          </w:p>
        </w:tc>
        <w:tc>
          <w:tcPr>
            <w:tcW w:w="1068" w:type="pct"/>
            <w:vMerge w:val="restart"/>
            <w:vAlign w:val="center"/>
          </w:tcPr>
          <w:p w:rsidR="002F636A" w:rsidRPr="0005163E" w:rsidRDefault="002F636A" w:rsidP="0005163E">
            <w:pPr>
              <w:keepNext/>
              <w:keepLines/>
              <w:widowControl w:val="0"/>
              <w:suppressAutoHyphens/>
              <w:autoSpaceDE w:val="0"/>
              <w:spacing w:after="0" w:line="240" w:lineRule="auto"/>
              <w:jc w:val="center"/>
              <w:rPr>
                <w:rFonts w:ascii="Times New Roman" w:eastAsia="Times New Roman" w:hAnsi="Times New Roman" w:cs="Times New Roman"/>
                <w:b/>
                <w:bCs/>
                <w:iCs/>
                <w:lang w:eastAsia="ar-SA"/>
              </w:rPr>
            </w:pPr>
            <w:r w:rsidRPr="0005163E">
              <w:rPr>
                <w:rFonts w:ascii="Times New Roman" w:eastAsia="Times New Roman" w:hAnsi="Times New Roman" w:cs="Times New Roman"/>
                <w:b/>
                <w:bCs/>
                <w:lang w:eastAsia="ar-SA"/>
              </w:rPr>
              <w:t>Формы текущего контроля успеваемости и промежуточной аттестации</w:t>
            </w:r>
            <w:r w:rsidRPr="0005163E">
              <w:rPr>
                <w:rFonts w:ascii="Times New Roman" w:eastAsia="Times New Roman" w:hAnsi="Times New Roman" w:cs="Times New Roman"/>
                <w:b/>
                <w:bCs/>
                <w:lang w:eastAsia="ar-SA"/>
              </w:rPr>
              <w:br/>
            </w:r>
          </w:p>
        </w:tc>
        <w:tc>
          <w:tcPr>
            <w:tcW w:w="706" w:type="pct"/>
            <w:vMerge w:val="restart"/>
            <w:textDirection w:val="btLr"/>
            <w:vAlign w:val="center"/>
          </w:tcPr>
          <w:p w:rsidR="002F636A" w:rsidRPr="0005163E" w:rsidRDefault="002F636A" w:rsidP="006A508F">
            <w:pPr>
              <w:keepNext/>
              <w:keepLines/>
              <w:widowControl w:val="0"/>
              <w:suppressAutoHyphens/>
              <w:autoSpaceDE w:val="0"/>
              <w:spacing w:after="0" w:line="240" w:lineRule="auto"/>
              <w:rPr>
                <w:rFonts w:ascii="Times New Roman" w:eastAsia="Times New Roman" w:hAnsi="Times New Roman" w:cs="Times New Roman"/>
                <w:b/>
                <w:bCs/>
                <w:iCs/>
                <w:lang w:eastAsia="ar-SA"/>
              </w:rPr>
            </w:pPr>
            <w:r w:rsidRPr="0005163E">
              <w:rPr>
                <w:rFonts w:ascii="Times New Roman" w:eastAsia="Times New Roman" w:hAnsi="Times New Roman" w:cs="Times New Roman"/>
                <w:b/>
                <w:bCs/>
                <w:iCs/>
                <w:lang w:eastAsia="ar-SA"/>
              </w:rPr>
              <w:t>Код и структурный элемент компетенции</w:t>
            </w:r>
          </w:p>
        </w:tc>
      </w:tr>
      <w:tr w:rsidR="002F636A" w:rsidRPr="0005163E" w:rsidTr="0005163E">
        <w:trPr>
          <w:cantSplit/>
          <w:trHeight w:val="1134"/>
          <w:tblHeader/>
        </w:trPr>
        <w:tc>
          <w:tcPr>
            <w:tcW w:w="1055" w:type="pct"/>
            <w:vMerge/>
          </w:tcPr>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202" w:type="pct"/>
            <w:vMerge/>
          </w:tcPr>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371" w:type="pct"/>
            <w:textDirection w:val="btLr"/>
            <w:vAlign w:val="center"/>
          </w:tcPr>
          <w:p w:rsidR="002F636A" w:rsidRPr="006A508F" w:rsidRDefault="002F636A" w:rsidP="00272496">
            <w:pPr>
              <w:keepNext/>
              <w:keepLines/>
              <w:widowControl w:val="0"/>
              <w:suppressAutoHyphens/>
              <w:autoSpaceDE w:val="0"/>
              <w:spacing w:after="0" w:line="240" w:lineRule="auto"/>
              <w:rPr>
                <w:rFonts w:ascii="Times New Roman" w:eastAsia="Times New Roman" w:hAnsi="Times New Roman" w:cs="Times New Roman"/>
                <w:b/>
                <w:bCs/>
                <w:iCs/>
                <w:lang w:eastAsia="ar-SA"/>
              </w:rPr>
            </w:pPr>
            <w:r w:rsidRPr="006A508F">
              <w:rPr>
                <w:rFonts w:ascii="Times New Roman" w:eastAsia="Times New Roman" w:hAnsi="Times New Roman" w:cs="Times New Roman"/>
                <w:b/>
                <w:bCs/>
                <w:iCs/>
                <w:lang w:eastAsia="ar-SA"/>
              </w:rPr>
              <w:t>лекции</w:t>
            </w:r>
          </w:p>
        </w:tc>
        <w:tc>
          <w:tcPr>
            <w:tcW w:w="349" w:type="pct"/>
            <w:textDirection w:val="btLr"/>
            <w:vAlign w:val="center"/>
          </w:tcPr>
          <w:p w:rsidR="002F636A" w:rsidRPr="006A508F" w:rsidRDefault="002F636A" w:rsidP="0005163E">
            <w:pPr>
              <w:keepNext/>
              <w:keepLines/>
              <w:widowControl w:val="0"/>
              <w:suppressAutoHyphens/>
              <w:autoSpaceDE w:val="0"/>
              <w:spacing w:after="0" w:line="240" w:lineRule="auto"/>
              <w:rPr>
                <w:rFonts w:ascii="Times New Roman" w:eastAsia="Times New Roman" w:hAnsi="Times New Roman" w:cs="Times New Roman"/>
                <w:b/>
                <w:bCs/>
                <w:iCs/>
                <w:lang w:eastAsia="ar-SA"/>
              </w:rPr>
            </w:pPr>
            <w:r w:rsidRPr="006A508F">
              <w:rPr>
                <w:rFonts w:ascii="Times New Roman" w:eastAsia="Times New Roman" w:hAnsi="Times New Roman" w:cs="Times New Roman"/>
                <w:b/>
                <w:bCs/>
                <w:iCs/>
                <w:lang w:eastAsia="ar-SA"/>
              </w:rPr>
              <w:t>практич. занятия</w:t>
            </w:r>
          </w:p>
        </w:tc>
        <w:tc>
          <w:tcPr>
            <w:tcW w:w="388" w:type="pct"/>
            <w:vMerge/>
            <w:textDirection w:val="btLr"/>
            <w:vAlign w:val="center"/>
          </w:tcPr>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862" w:type="pct"/>
            <w:vMerge/>
            <w:textDirection w:val="btLr"/>
          </w:tcPr>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1068" w:type="pct"/>
            <w:vMerge/>
            <w:textDirection w:val="btLr"/>
            <w:vAlign w:val="center"/>
          </w:tcPr>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706" w:type="pct"/>
            <w:vMerge/>
            <w:textDirection w:val="btLr"/>
          </w:tcPr>
          <w:p w:rsidR="002F636A"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r>
      <w:tr w:rsidR="00272496" w:rsidRPr="0005163E" w:rsidTr="0005163E">
        <w:trPr>
          <w:cantSplit/>
          <w:trHeight w:val="210"/>
          <w:tblHeader/>
        </w:trPr>
        <w:tc>
          <w:tcPr>
            <w:tcW w:w="1055" w:type="pct"/>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
                <w:iCs/>
                <w:lang w:eastAsia="ar-SA"/>
              </w:rPr>
            </w:pPr>
            <w:r w:rsidRPr="0005163E">
              <w:rPr>
                <w:rFonts w:ascii="Times New Roman" w:eastAsia="Times New Roman" w:hAnsi="Times New Roman" w:cs="Times New Roman"/>
                <w:bCs/>
                <w:i/>
                <w:iCs/>
                <w:lang w:eastAsia="ar-SA"/>
              </w:rPr>
              <w:t>Семестр 1</w:t>
            </w:r>
          </w:p>
        </w:tc>
        <w:tc>
          <w:tcPr>
            <w:tcW w:w="202" w:type="pct"/>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371" w:type="pct"/>
            <w:textDirection w:val="btLr"/>
            <w:vAlign w:val="center"/>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349" w:type="pct"/>
            <w:textDirection w:val="btLr"/>
            <w:vAlign w:val="center"/>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388" w:type="pct"/>
            <w:textDirection w:val="btLr"/>
            <w:vAlign w:val="center"/>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862" w:type="pct"/>
            <w:textDirection w:val="btLr"/>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1068" w:type="pct"/>
            <w:textDirection w:val="btLr"/>
            <w:vAlign w:val="center"/>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706" w:type="pct"/>
            <w:textDirection w:val="btLr"/>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r>
      <w:tr w:rsidR="00272496" w:rsidRPr="0005163E" w:rsidTr="0005163E">
        <w:trPr>
          <w:trHeight w:val="268"/>
        </w:trPr>
        <w:tc>
          <w:tcPr>
            <w:tcW w:w="1055" w:type="pct"/>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 Разделы Фонетика. Фонология. Орфоэпия. Графика. Орфография.</w:t>
            </w:r>
          </w:p>
        </w:tc>
        <w:tc>
          <w:tcPr>
            <w:tcW w:w="202" w:type="pct"/>
          </w:tcPr>
          <w:p w:rsidR="00272496" w:rsidRPr="0005163E" w:rsidRDefault="00272496"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w:t>
            </w:r>
          </w:p>
        </w:tc>
        <w:tc>
          <w:tcPr>
            <w:tcW w:w="371" w:type="pct"/>
          </w:tcPr>
          <w:p w:rsidR="00272496" w:rsidRPr="0005163E" w:rsidRDefault="0026178F"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0</w:t>
            </w:r>
          </w:p>
        </w:tc>
        <w:tc>
          <w:tcPr>
            <w:tcW w:w="349" w:type="pct"/>
          </w:tcPr>
          <w:p w:rsidR="00272496" w:rsidRPr="0005163E" w:rsidRDefault="0026178F"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0</w:t>
            </w:r>
          </w:p>
        </w:tc>
        <w:tc>
          <w:tcPr>
            <w:tcW w:w="388" w:type="pct"/>
          </w:tcPr>
          <w:p w:rsidR="00272496" w:rsidRPr="0005163E" w:rsidRDefault="0026178F"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0</w:t>
            </w:r>
          </w:p>
        </w:tc>
        <w:tc>
          <w:tcPr>
            <w:tcW w:w="862" w:type="pct"/>
          </w:tcPr>
          <w:p w:rsidR="00272496" w:rsidRPr="0005163E" w:rsidRDefault="002F636A"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Повторение пройденного в школе материала</w:t>
            </w:r>
          </w:p>
        </w:tc>
        <w:tc>
          <w:tcPr>
            <w:tcW w:w="1068" w:type="pct"/>
          </w:tcPr>
          <w:p w:rsidR="00272496" w:rsidRPr="0005163E" w:rsidRDefault="0026178F"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0</w:t>
            </w:r>
          </w:p>
        </w:tc>
        <w:tc>
          <w:tcPr>
            <w:tcW w:w="706" w:type="pct"/>
          </w:tcPr>
          <w:p w:rsidR="00272496" w:rsidRPr="0005163E" w:rsidRDefault="000C324E"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0</w:t>
            </w:r>
          </w:p>
        </w:tc>
      </w:tr>
      <w:tr w:rsidR="001413F7" w:rsidRPr="0005163E" w:rsidTr="0005163E">
        <w:trPr>
          <w:trHeight w:val="422"/>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1.1. Тема Фонетика.  </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6/2</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Конспект. Выполнение домашнего задания</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устный и письменный опрос</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22"/>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1.2. Тема</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Фонология</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6/2</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Конспект. Выполнение домашнего задания</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устный и письменный опрос</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w:t>
            </w:r>
          </w:p>
        </w:tc>
      </w:tr>
      <w:tr w:rsidR="001413F7" w:rsidRPr="0005163E" w:rsidTr="0005163E">
        <w:trPr>
          <w:trHeight w:val="422"/>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1.3. Тема</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Орфоэпия</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6/2</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862" w:type="pct"/>
          </w:tcPr>
          <w:p w:rsidR="001413F7" w:rsidRPr="0005163E" w:rsidRDefault="001413F7" w:rsidP="0005163E">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 xml:space="preserve">Конспект. </w:t>
            </w:r>
            <w:r w:rsidR="0005163E" w:rsidRPr="0005163E">
              <w:rPr>
                <w:rFonts w:ascii="Times New Roman" w:eastAsia="Times New Roman" w:hAnsi="Times New Roman" w:cs="Times New Roman"/>
                <w:bCs/>
                <w:lang w:eastAsia="ar-SA"/>
              </w:rPr>
              <w:t xml:space="preserve"> </w:t>
            </w:r>
            <w:r w:rsidRPr="0005163E">
              <w:rPr>
                <w:rFonts w:ascii="Times New Roman" w:eastAsia="Times New Roman" w:hAnsi="Times New Roman" w:cs="Times New Roman"/>
                <w:bCs/>
                <w:lang w:eastAsia="ar-SA"/>
              </w:rPr>
              <w:t>Выполнение домашнего задания</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устный и письменный опрос</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22"/>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1.4. Тема</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Графика.  </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4/4</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Конспект. Выполнение домашнего задания</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устный и письменный Опрос </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22"/>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1.5. Тема</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Орфография.</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2</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2/2</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2</w:t>
            </w:r>
          </w:p>
        </w:tc>
        <w:tc>
          <w:tcPr>
            <w:tcW w:w="862" w:type="pct"/>
          </w:tcPr>
          <w:p w:rsidR="001413F7" w:rsidRPr="0005163E" w:rsidRDefault="001413F7" w:rsidP="002F636A">
            <w:pPr>
              <w:keepNext/>
              <w:keepLines/>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Конспект. Выполнение домашнего задания</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Контрольная работа, устный и письменный опрос </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22"/>
        </w:trPr>
        <w:tc>
          <w:tcPr>
            <w:tcW w:w="1055" w:type="pct"/>
          </w:tcPr>
          <w:p w:rsidR="001413F7" w:rsidRPr="0005163E" w:rsidRDefault="001413F7" w:rsidP="0005163E">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Итого по разделу</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 1</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18</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24/12</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18</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Подготовка к экзамену</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Экзамен</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r>
      <w:tr w:rsidR="001413F7" w:rsidRPr="0005163E" w:rsidTr="0005163E">
        <w:trPr>
          <w:trHeight w:val="422"/>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Итого по семестру</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1</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18</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24/12</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18</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Подготовка к экзамену</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Экзамен</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r>
      <w:tr w:rsidR="001413F7" w:rsidRPr="0005163E" w:rsidTr="0005163E">
        <w:trPr>
          <w:trHeight w:val="422"/>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
                <w:iCs/>
                <w:lang w:eastAsia="ar-SA"/>
              </w:rPr>
            </w:pPr>
            <w:r w:rsidRPr="0005163E">
              <w:rPr>
                <w:rFonts w:ascii="Times New Roman" w:eastAsia="Times New Roman" w:hAnsi="Times New Roman" w:cs="Times New Roman"/>
                <w:bCs/>
                <w:i/>
                <w:iCs/>
                <w:lang w:eastAsia="ar-SA"/>
              </w:rPr>
              <w:t>Семестр 2</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r>
      <w:tr w:rsidR="001413F7" w:rsidRPr="0005163E" w:rsidTr="0005163E">
        <w:trPr>
          <w:trHeight w:val="70"/>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 Разделы: Лексикология. Морфемика. Словообразование.</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Морфология.</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lastRenderedPageBreak/>
              <w:t>Синтаксис</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lastRenderedPageBreak/>
              <w:t>2</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Повторение пройденного в школе материала</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r>
      <w:tr w:rsidR="001413F7" w:rsidRPr="0005163E" w:rsidTr="0005163E">
        <w:trPr>
          <w:trHeight w:val="499"/>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lastRenderedPageBreak/>
              <w:t>2.1. Тема</w:t>
            </w:r>
          </w:p>
          <w:p w:rsidR="001413F7" w:rsidRPr="0005163E" w:rsidRDefault="001413F7" w:rsidP="00A82748">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Лексикология   </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2</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862" w:type="pct"/>
          </w:tcPr>
          <w:p w:rsidR="001413F7" w:rsidRPr="0005163E" w:rsidRDefault="001413F7" w:rsidP="002F636A">
            <w:pPr>
              <w:keepNext/>
              <w:keepLines/>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 xml:space="preserve">Изучение теории </w:t>
            </w:r>
          </w:p>
          <w:p w:rsidR="001413F7" w:rsidRPr="0005163E" w:rsidRDefault="001413F7" w:rsidP="002F636A">
            <w:pPr>
              <w:keepNext/>
              <w:keepLines/>
              <w:widowControl w:val="0"/>
              <w:suppressAutoHyphens/>
              <w:autoSpaceDE w:val="0"/>
              <w:spacing w:after="0" w:line="240" w:lineRule="auto"/>
              <w:rPr>
                <w:rFonts w:ascii="Times New Roman" w:eastAsia="Times New Roman" w:hAnsi="Times New Roman" w:cs="Times New Roman"/>
                <w:bCs/>
                <w:lang w:eastAsia="ar-SA"/>
              </w:rPr>
            </w:pP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 Устный и письменный опрос</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ОК-2 – вуз, ОК-5 – вуз  </w:t>
            </w:r>
          </w:p>
        </w:tc>
      </w:tr>
      <w:tr w:rsidR="001413F7" w:rsidRPr="0005163E" w:rsidTr="0005163E">
        <w:trPr>
          <w:trHeight w:val="499"/>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2.2. Тема</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Морфемика. Словообразование </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8</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5</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Выполнение домашнего задания</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Устный и письменный опрос</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99"/>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2.3. Тема</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Морфология</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8</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5</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Выполнение домашнего задания</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Устный и письменный опрос</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99"/>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2.4. Тема</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Словосочетание</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2</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5</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Выполнение домашнего задания</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устный и письменный опрос</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99"/>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2.5. Тема</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Простое и сложное предложение </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4</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8</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5</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lang w:eastAsia="ar-SA"/>
              </w:rPr>
              <w:t>Выполнение домашнего задания</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Контрольная работа, тест</w:t>
            </w:r>
          </w:p>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устный и письменный опрос</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99"/>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 xml:space="preserve">Итого по разделу </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16</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22/10</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Cs/>
                <w:lang w:eastAsia="ar-SA"/>
              </w:rPr>
            </w:pPr>
            <w:r w:rsidRPr="0005163E">
              <w:rPr>
                <w:rFonts w:ascii="Times New Roman" w:eastAsia="Times New Roman" w:hAnsi="Times New Roman" w:cs="Times New Roman"/>
                <w:bCs/>
                <w:lang w:eastAsia="ar-SA"/>
              </w:rPr>
              <w:t>24</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Подготовка к экзамену</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Экзамен</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99"/>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Итого по семестру</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4</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16</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22/10</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24</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Подготовка к экзамену</w:t>
            </w: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Экзамен</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ОК-2 – вуз, ОК-5 – вуз, ПК-10 – вуз</w:t>
            </w:r>
          </w:p>
        </w:tc>
      </w:tr>
      <w:tr w:rsidR="001413F7" w:rsidRPr="0005163E" w:rsidTr="0005163E">
        <w:trPr>
          <w:trHeight w:val="499"/>
        </w:trPr>
        <w:tc>
          <w:tcPr>
            <w:tcW w:w="1055"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Итого по дисциплине</w:t>
            </w:r>
          </w:p>
        </w:tc>
        <w:tc>
          <w:tcPr>
            <w:tcW w:w="20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4</w:t>
            </w:r>
          </w:p>
        </w:tc>
        <w:tc>
          <w:tcPr>
            <w:tcW w:w="371"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34</w:t>
            </w:r>
          </w:p>
        </w:tc>
        <w:tc>
          <w:tcPr>
            <w:tcW w:w="349"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46/22</w:t>
            </w:r>
          </w:p>
        </w:tc>
        <w:tc>
          <w:tcPr>
            <w:tcW w:w="388" w:type="pct"/>
          </w:tcPr>
          <w:p w:rsidR="001413F7" w:rsidRPr="0005163E" w:rsidRDefault="001413F7" w:rsidP="001413F7">
            <w:pPr>
              <w:widowControl w:val="0"/>
              <w:suppressAutoHyphens/>
              <w:autoSpaceDE w:val="0"/>
              <w:spacing w:after="0" w:line="240" w:lineRule="auto"/>
              <w:rPr>
                <w:rFonts w:ascii="Times New Roman" w:eastAsia="Times New Roman" w:hAnsi="Times New Roman" w:cs="Times New Roman"/>
                <w:b/>
                <w:bCs/>
                <w:lang w:eastAsia="ar-SA"/>
              </w:rPr>
            </w:pPr>
            <w:r w:rsidRPr="0005163E">
              <w:rPr>
                <w:rFonts w:ascii="Times New Roman" w:eastAsia="Times New Roman" w:hAnsi="Times New Roman" w:cs="Times New Roman"/>
                <w:b/>
                <w:bCs/>
                <w:lang w:eastAsia="ar-SA"/>
              </w:rPr>
              <w:t>42</w:t>
            </w:r>
          </w:p>
        </w:tc>
        <w:tc>
          <w:tcPr>
            <w:tcW w:w="862"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c>
          <w:tcPr>
            <w:tcW w:w="1068"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r w:rsidRPr="0005163E">
              <w:rPr>
                <w:rFonts w:ascii="Times New Roman" w:eastAsia="Times New Roman" w:hAnsi="Times New Roman" w:cs="Times New Roman"/>
                <w:bCs/>
                <w:iCs/>
                <w:lang w:eastAsia="ar-SA"/>
              </w:rPr>
              <w:t>2 экзамена</w:t>
            </w:r>
          </w:p>
        </w:tc>
        <w:tc>
          <w:tcPr>
            <w:tcW w:w="706" w:type="pct"/>
          </w:tcPr>
          <w:p w:rsidR="001413F7" w:rsidRPr="0005163E" w:rsidRDefault="001413F7" w:rsidP="00272496">
            <w:pPr>
              <w:keepNext/>
              <w:keepLines/>
              <w:widowControl w:val="0"/>
              <w:suppressAutoHyphens/>
              <w:autoSpaceDE w:val="0"/>
              <w:spacing w:after="0" w:line="240" w:lineRule="auto"/>
              <w:rPr>
                <w:rFonts w:ascii="Times New Roman" w:eastAsia="Times New Roman" w:hAnsi="Times New Roman" w:cs="Times New Roman"/>
                <w:bCs/>
                <w:iCs/>
                <w:lang w:eastAsia="ar-SA"/>
              </w:rPr>
            </w:pPr>
          </w:p>
        </w:tc>
      </w:tr>
    </w:tbl>
    <w:p w:rsidR="00272496" w:rsidRPr="009A20E6" w:rsidRDefault="00272496" w:rsidP="00272496">
      <w:pPr>
        <w:keepNext/>
        <w:keepLines/>
        <w:widowControl w:val="0"/>
        <w:suppressAutoHyphens/>
        <w:autoSpaceDE w:val="0"/>
        <w:spacing w:after="0" w:line="240" w:lineRule="auto"/>
        <w:rPr>
          <w:rFonts w:ascii="Times New Roman" w:eastAsia="Times New Roman" w:hAnsi="Times New Roman" w:cs="Times New Roman"/>
          <w:bCs/>
          <w:i/>
          <w:iCs/>
          <w:sz w:val="24"/>
          <w:szCs w:val="24"/>
          <w:lang w:eastAsia="ar-SA"/>
        </w:rPr>
      </w:pPr>
    </w:p>
    <w:p w:rsidR="00272496" w:rsidRPr="009A20E6" w:rsidRDefault="00272496"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272496" w:rsidRPr="009A20E6" w:rsidSect="0005163E">
          <w:pgSz w:w="16838" w:h="11906" w:orient="landscape"/>
          <w:pgMar w:top="822" w:right="1134" w:bottom="850" w:left="1134" w:header="708" w:footer="444" w:gutter="0"/>
          <w:cols w:space="708"/>
          <w:docGrid w:linePitch="360"/>
        </w:sectPr>
      </w:pPr>
    </w:p>
    <w:p w:rsidR="00DD1C2B" w:rsidRPr="009A20E6" w:rsidRDefault="00DD1C2B" w:rsidP="00E31A77">
      <w:pPr>
        <w:keepNext/>
        <w:keepLines/>
        <w:suppressAutoHyphens/>
        <w:autoSpaceDE w:val="0"/>
        <w:spacing w:after="0" w:line="240" w:lineRule="auto"/>
        <w:rPr>
          <w:rFonts w:ascii="Times New Roman" w:eastAsia="Times New Roman" w:hAnsi="Times New Roman" w:cs="Times New Roman"/>
          <w:b/>
          <w:bCs/>
          <w:iCs/>
          <w:sz w:val="24"/>
          <w:szCs w:val="24"/>
          <w:lang w:eastAsia="ar-SA"/>
        </w:rPr>
      </w:pPr>
      <w:r w:rsidRPr="009A20E6">
        <w:rPr>
          <w:rFonts w:ascii="Times New Roman" w:eastAsia="Times New Roman" w:hAnsi="Times New Roman" w:cs="Times New Roman"/>
          <w:b/>
          <w:bCs/>
          <w:iCs/>
          <w:sz w:val="24"/>
          <w:szCs w:val="24"/>
          <w:lang w:eastAsia="ar-SA"/>
        </w:rPr>
        <w:lastRenderedPageBreak/>
        <w:t>5</w:t>
      </w:r>
      <w:r w:rsidR="00744FF1" w:rsidRPr="009A20E6">
        <w:rPr>
          <w:rFonts w:ascii="Times New Roman" w:eastAsia="Times New Roman" w:hAnsi="Times New Roman" w:cs="Times New Roman"/>
          <w:b/>
          <w:bCs/>
          <w:iCs/>
          <w:sz w:val="24"/>
          <w:szCs w:val="24"/>
          <w:lang w:eastAsia="ar-SA"/>
        </w:rPr>
        <w:t xml:space="preserve"> </w:t>
      </w:r>
      <w:r w:rsidRPr="009A20E6">
        <w:rPr>
          <w:rFonts w:ascii="Times New Roman" w:eastAsia="Times New Roman" w:hAnsi="Times New Roman" w:cs="Times New Roman"/>
          <w:b/>
          <w:bCs/>
          <w:iCs/>
          <w:sz w:val="24"/>
          <w:szCs w:val="24"/>
          <w:lang w:eastAsia="ar-SA"/>
        </w:rPr>
        <w:t>Образовательные и информационные технологии</w:t>
      </w:r>
    </w:p>
    <w:p w:rsidR="00DD1C2B" w:rsidRPr="009A20E6" w:rsidRDefault="00DD1C2B" w:rsidP="00E31A77">
      <w:pPr>
        <w:keepNext/>
        <w:keepLines/>
        <w:suppressAutoHyphens/>
        <w:autoSpaceDE w:val="0"/>
        <w:spacing w:after="0" w:line="240" w:lineRule="auto"/>
        <w:ind w:firstLine="709"/>
        <w:jc w:val="both"/>
        <w:rPr>
          <w:rFonts w:ascii="Times New Roman" w:eastAsia="Times New Roman" w:hAnsi="Times New Roman" w:cs="Times New Roman"/>
          <w:b/>
          <w:bCs/>
          <w:iCs/>
          <w:sz w:val="24"/>
          <w:szCs w:val="24"/>
          <w:lang w:eastAsia="ar-SA"/>
        </w:rPr>
      </w:pPr>
      <w:r w:rsidRPr="009A20E6">
        <w:rPr>
          <w:rFonts w:ascii="Times New Roman" w:eastAsia="Times New Roman" w:hAnsi="Times New Roman" w:cs="Times New Roman"/>
          <w:bCs/>
          <w:iCs/>
          <w:sz w:val="24"/>
          <w:szCs w:val="24"/>
          <w:lang w:eastAsia="ar-SA"/>
        </w:rPr>
        <w:t xml:space="preserve">     </w:t>
      </w:r>
      <w:r w:rsidR="00BB7CAF" w:rsidRPr="009A20E6">
        <w:rPr>
          <w:rFonts w:ascii="Times New Roman" w:eastAsia="Times New Roman" w:hAnsi="Times New Roman" w:cs="Times New Roman"/>
          <w:bCs/>
          <w:iCs/>
          <w:sz w:val="24"/>
          <w:szCs w:val="24"/>
          <w:lang w:eastAsia="ar-SA"/>
        </w:rPr>
        <w:tab/>
      </w:r>
      <w:r w:rsidRPr="009A20E6">
        <w:rPr>
          <w:rFonts w:ascii="Times New Roman" w:eastAsia="Times New Roman" w:hAnsi="Times New Roman" w:cs="Times New Roman"/>
          <w:bCs/>
          <w:iCs/>
          <w:sz w:val="24"/>
          <w:szCs w:val="24"/>
          <w:lang w:eastAsia="ar-SA"/>
        </w:rPr>
        <w:t>В процессе ос</w:t>
      </w:r>
      <w:r w:rsidR="00DD0A89" w:rsidRPr="009A20E6">
        <w:rPr>
          <w:rFonts w:ascii="Times New Roman" w:eastAsia="Times New Roman" w:hAnsi="Times New Roman" w:cs="Times New Roman"/>
          <w:bCs/>
          <w:iCs/>
          <w:sz w:val="24"/>
          <w:szCs w:val="24"/>
          <w:lang w:eastAsia="ar-SA"/>
        </w:rPr>
        <w:t>воения дисциплины</w:t>
      </w:r>
      <w:r w:rsidRPr="009A20E6">
        <w:rPr>
          <w:rFonts w:ascii="Times New Roman" w:eastAsia="Times New Roman" w:hAnsi="Times New Roman" w:cs="Times New Roman"/>
          <w:bCs/>
          <w:iCs/>
          <w:sz w:val="24"/>
          <w:szCs w:val="24"/>
          <w:lang w:eastAsia="ar-SA"/>
        </w:rPr>
        <w:t xml:space="preserve"> могут использоваться следующие образовательные технологии, способы и методы формирования компетенций: дискуссия, деловая игра, упражнения, подготовка и защита устных тематических докладов, презентация дидактических игр, анализ опыта современных педагогов-практиков.</w:t>
      </w:r>
    </w:p>
    <w:p w:rsidR="00DD1C2B" w:rsidRPr="009A20E6" w:rsidRDefault="00DD1C2B" w:rsidP="00E31A77">
      <w:pPr>
        <w:keepNext/>
        <w:keepLines/>
        <w:suppressAutoHyphens/>
        <w:autoSpaceDE w:val="0"/>
        <w:spacing w:after="0" w:line="240" w:lineRule="auto"/>
        <w:ind w:firstLine="709"/>
        <w:jc w:val="both"/>
        <w:rPr>
          <w:rFonts w:ascii="Times New Roman" w:eastAsia="Times New Roman" w:hAnsi="Times New Roman" w:cs="Times New Roman"/>
          <w:bCs/>
          <w:iCs/>
          <w:sz w:val="24"/>
          <w:szCs w:val="24"/>
          <w:lang w:eastAsia="ar-SA"/>
        </w:rPr>
      </w:pPr>
      <w:r w:rsidRPr="009A20E6">
        <w:rPr>
          <w:rFonts w:ascii="Times New Roman" w:eastAsia="Times New Roman" w:hAnsi="Times New Roman" w:cs="Times New Roman"/>
          <w:bCs/>
          <w:iCs/>
          <w:sz w:val="24"/>
          <w:szCs w:val="24"/>
          <w:lang w:eastAsia="ar-SA"/>
        </w:rPr>
        <w:t xml:space="preserve">     Самостоятельная работа студента предполагает различные формы индивидуальной учебной деятельности: конспектирование научной и учебно-методической литературы, сбор и анализ практического материала, ведение словаря, проектирование, выполнение тематических творческих заданий и пр. Использование в учебном процессе:</w:t>
      </w:r>
    </w:p>
    <w:p w:rsidR="00DD1C2B" w:rsidRPr="009A20E6" w:rsidRDefault="00DD1C2B" w:rsidP="00E31A77">
      <w:pPr>
        <w:keepNext/>
        <w:keepLines/>
        <w:suppressAutoHyphens/>
        <w:autoSpaceDE w:val="0"/>
        <w:spacing w:after="0" w:line="240" w:lineRule="auto"/>
        <w:ind w:firstLine="709"/>
        <w:jc w:val="both"/>
        <w:rPr>
          <w:rFonts w:ascii="Times New Roman" w:eastAsia="Times New Roman" w:hAnsi="Times New Roman" w:cs="Times New Roman"/>
          <w:bCs/>
          <w:iCs/>
          <w:sz w:val="24"/>
          <w:szCs w:val="24"/>
          <w:lang w:eastAsia="ar-SA"/>
        </w:rPr>
      </w:pPr>
      <w:r w:rsidRPr="009A20E6">
        <w:rPr>
          <w:rFonts w:ascii="Times New Roman" w:eastAsia="Times New Roman" w:hAnsi="Times New Roman" w:cs="Times New Roman"/>
          <w:bCs/>
          <w:iCs/>
          <w:sz w:val="24"/>
          <w:szCs w:val="24"/>
          <w:lang w:eastAsia="ar-SA"/>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DD1C2B" w:rsidRPr="009A20E6" w:rsidRDefault="00DD1C2B" w:rsidP="00E31A77">
      <w:pPr>
        <w:keepNext/>
        <w:keepLines/>
        <w:suppressAutoHyphens/>
        <w:autoSpaceDE w:val="0"/>
        <w:spacing w:after="0" w:line="240" w:lineRule="auto"/>
        <w:ind w:firstLine="709"/>
        <w:jc w:val="both"/>
        <w:rPr>
          <w:rFonts w:ascii="Times New Roman" w:eastAsia="Times New Roman" w:hAnsi="Times New Roman" w:cs="Times New Roman"/>
          <w:bCs/>
          <w:iCs/>
          <w:sz w:val="24"/>
          <w:szCs w:val="24"/>
          <w:lang w:eastAsia="ar-SA"/>
        </w:rPr>
      </w:pPr>
      <w:r w:rsidRPr="009A20E6">
        <w:rPr>
          <w:rFonts w:ascii="Times New Roman" w:eastAsia="Times New Roman" w:hAnsi="Times New Roman" w:cs="Times New Roman"/>
          <w:bCs/>
          <w:iCs/>
          <w:sz w:val="24"/>
          <w:szCs w:val="24"/>
          <w:lang w:eastAsia="ar-SA"/>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DD1C2B" w:rsidRPr="009A20E6" w:rsidRDefault="00DD1C2B" w:rsidP="00E31A77">
      <w:pPr>
        <w:keepNext/>
        <w:keepLines/>
        <w:suppressAutoHyphens/>
        <w:autoSpaceDE w:val="0"/>
        <w:spacing w:after="0" w:line="240" w:lineRule="auto"/>
        <w:ind w:firstLine="709"/>
        <w:jc w:val="both"/>
        <w:rPr>
          <w:rFonts w:ascii="Times New Roman" w:eastAsia="Times New Roman" w:hAnsi="Times New Roman" w:cs="Times New Roman"/>
          <w:bCs/>
          <w:iCs/>
          <w:sz w:val="24"/>
          <w:szCs w:val="24"/>
          <w:lang w:eastAsia="ar-SA"/>
        </w:rPr>
      </w:pPr>
      <w:r w:rsidRPr="009A20E6">
        <w:rPr>
          <w:rFonts w:ascii="Times New Roman" w:eastAsia="Times New Roman" w:hAnsi="Times New Roman" w:cs="Times New Roman"/>
          <w:bCs/>
          <w:iCs/>
          <w:sz w:val="24"/>
          <w:szCs w:val="24"/>
          <w:lang w:eastAsia="ar-SA"/>
        </w:rPr>
        <w:t>- электронных библиотек, распределенных и централизованных издательских систем.</w:t>
      </w:r>
    </w:p>
    <w:p w:rsidR="00DD1C2B" w:rsidRPr="009A20E6" w:rsidRDefault="00DD1C2B" w:rsidP="00E31A77">
      <w:pPr>
        <w:keepNext/>
        <w:keepLines/>
        <w:suppressAutoHyphens/>
        <w:autoSpaceDE w:val="0"/>
        <w:spacing w:after="0" w:line="240" w:lineRule="auto"/>
        <w:rPr>
          <w:rFonts w:ascii="Times New Roman" w:eastAsia="Times New Roman" w:hAnsi="Times New Roman" w:cs="Times New Roman"/>
          <w:bCs/>
          <w:iCs/>
          <w:sz w:val="24"/>
          <w:szCs w:val="24"/>
          <w:lang w:eastAsia="ar-SA"/>
        </w:rPr>
      </w:pPr>
    </w:p>
    <w:p w:rsidR="00DD1C2B" w:rsidRPr="009A20E6" w:rsidRDefault="00DD1C2B" w:rsidP="00E31A77">
      <w:pPr>
        <w:keepNext/>
        <w:keepLines/>
        <w:suppressAutoHyphens/>
        <w:autoSpaceDE w:val="0"/>
        <w:spacing w:after="0" w:line="240" w:lineRule="auto"/>
        <w:rPr>
          <w:rFonts w:ascii="Times New Roman" w:eastAsia="Times New Roman" w:hAnsi="Times New Roman" w:cs="Times New Roman"/>
          <w:bCs/>
          <w:sz w:val="24"/>
          <w:szCs w:val="24"/>
          <w:lang w:eastAsia="ar-SA"/>
        </w:rPr>
      </w:pPr>
    </w:p>
    <w:p w:rsidR="00DD1C2B" w:rsidRPr="009A20E6" w:rsidRDefault="00DD1C2B" w:rsidP="00E31A77">
      <w:pPr>
        <w:keepNext/>
        <w:keepLines/>
        <w:suppressAutoHyphens/>
        <w:autoSpaceDE w:val="0"/>
        <w:spacing w:after="0" w:line="240" w:lineRule="auto"/>
        <w:jc w:val="center"/>
        <w:rPr>
          <w:rFonts w:ascii="Times New Roman" w:eastAsia="Times New Roman" w:hAnsi="Times New Roman" w:cs="Times New Roman"/>
          <w:b/>
          <w:bCs/>
          <w:iCs/>
          <w:sz w:val="24"/>
          <w:szCs w:val="24"/>
          <w:lang w:eastAsia="ar-SA"/>
        </w:rPr>
      </w:pPr>
      <w:r w:rsidRPr="009A20E6">
        <w:rPr>
          <w:rFonts w:ascii="Times New Roman" w:eastAsia="Times New Roman" w:hAnsi="Times New Roman" w:cs="Times New Roman"/>
          <w:b/>
          <w:bCs/>
          <w:iCs/>
          <w:sz w:val="24"/>
          <w:szCs w:val="24"/>
          <w:lang w:eastAsia="ar-SA"/>
        </w:rPr>
        <w:t>6 Учебно-методическое обеспечение самостоятельной работы обучающихся</w:t>
      </w:r>
    </w:p>
    <w:p w:rsidR="00AA0787" w:rsidRPr="009A20E6" w:rsidRDefault="00AA0787" w:rsidP="00E31A77">
      <w:pPr>
        <w:keepNext/>
        <w:keepLines/>
        <w:suppressAutoHyphens/>
        <w:autoSpaceDE w:val="0"/>
        <w:spacing w:after="0" w:line="240" w:lineRule="auto"/>
        <w:jc w:val="center"/>
        <w:rPr>
          <w:rFonts w:ascii="Times New Roman" w:eastAsia="Times New Roman" w:hAnsi="Times New Roman" w:cs="Times New Roman"/>
          <w:b/>
          <w:bCs/>
          <w:i/>
          <w:iCs/>
          <w:sz w:val="24"/>
          <w:szCs w:val="24"/>
          <w:lang w:eastAsia="ar-SA"/>
        </w:rPr>
      </w:pPr>
      <w:r w:rsidRPr="009A20E6">
        <w:rPr>
          <w:rFonts w:ascii="Times New Roman" w:eastAsia="Times New Roman" w:hAnsi="Times New Roman" w:cs="Times New Roman"/>
          <w:b/>
          <w:bCs/>
          <w:iCs/>
          <w:sz w:val="24"/>
          <w:szCs w:val="24"/>
          <w:lang w:eastAsia="ar-SA"/>
        </w:rPr>
        <w:t>Методические рекомендации к самостоятельной работе студентов</w:t>
      </w:r>
    </w:p>
    <w:p w:rsidR="00BB7CAF" w:rsidRPr="009A20E6" w:rsidRDefault="00BB7CAF" w:rsidP="00E31A77">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BB7CAF" w:rsidRPr="009A20E6" w:rsidRDefault="00BB7CAF" w:rsidP="00E31A77">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BB7CAF" w:rsidRPr="009A20E6" w:rsidRDefault="00BB7CAF" w:rsidP="00E31A77">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20E6">
        <w:rPr>
          <w:rFonts w:ascii="Times New Roman" w:eastAsia="Times New Roman" w:hAnsi="Times New Roman" w:cs="Times New Roman"/>
          <w:sz w:val="24"/>
          <w:szCs w:val="24"/>
        </w:rPr>
        <w:t>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E31A77" w:rsidRPr="009A20E6" w:rsidRDefault="00E31A77" w:rsidP="00E31A77">
      <w:pPr>
        <w:keepNext/>
        <w:keepLines/>
        <w:spacing w:after="0" w:line="240" w:lineRule="auto"/>
        <w:jc w:val="center"/>
        <w:rPr>
          <w:rFonts w:ascii="Times New Roman" w:hAnsi="Times New Roman" w:cs="Times New Roman"/>
          <w:b/>
          <w:sz w:val="24"/>
          <w:szCs w:val="24"/>
        </w:rPr>
      </w:pPr>
    </w:p>
    <w:p w:rsidR="006A508F" w:rsidRPr="00C97175" w:rsidRDefault="006A508F" w:rsidP="006A508F">
      <w:pPr>
        <w:numPr>
          <w:ilvl w:val="12"/>
          <w:numId w:val="0"/>
        </w:numPr>
        <w:tabs>
          <w:tab w:val="left" w:pos="1080"/>
        </w:tabs>
        <w:spacing w:after="0" w:line="240" w:lineRule="auto"/>
        <w:jc w:val="both"/>
        <w:rPr>
          <w:rFonts w:ascii="Times New Roman" w:hAnsi="Times New Roman" w:cs="Times New Roman"/>
          <w:b/>
          <w:sz w:val="24"/>
          <w:szCs w:val="24"/>
        </w:rPr>
      </w:pPr>
      <w:r w:rsidRPr="00C97175">
        <w:rPr>
          <w:rFonts w:ascii="Times New Roman" w:hAnsi="Times New Roman" w:cs="Times New Roman"/>
          <w:b/>
          <w:sz w:val="24"/>
          <w:szCs w:val="24"/>
        </w:rPr>
        <w:t>Темы для самостоятельной работы</w:t>
      </w:r>
      <w:r>
        <w:rPr>
          <w:rFonts w:ascii="Times New Roman" w:hAnsi="Times New Roman" w:cs="Times New Roman"/>
          <w:b/>
          <w:sz w:val="24"/>
          <w:szCs w:val="24"/>
        </w:rPr>
        <w:t>:</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1.</w:t>
      </w:r>
      <w:r w:rsidRPr="00312897">
        <w:rPr>
          <w:rFonts w:ascii="Times New Roman" w:eastAsia="Times New Roman" w:hAnsi="Times New Roman" w:cs="Times New Roman"/>
          <w:sz w:val="24"/>
          <w:szCs w:val="24"/>
          <w:lang w:eastAsia="ar-SA"/>
        </w:rPr>
        <w:t xml:space="preserve"> Введение в науку о языке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1.1.Сущность и функции языка. Язык как система. Основные языковые единицы</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1.2. Язык и речь. Речь как деятельность</w:t>
      </w:r>
    </w:p>
    <w:p w:rsidR="006A508F" w:rsidRPr="00312897" w:rsidRDefault="006A508F" w:rsidP="006A508F">
      <w:pPr>
        <w:pStyle w:val="ae"/>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sz w:val="24"/>
          <w:szCs w:val="24"/>
          <w:lang w:eastAsia="ar-SA"/>
        </w:rPr>
        <w:t xml:space="preserve">Раздел 2. </w:t>
      </w:r>
      <w:r w:rsidRPr="00312897">
        <w:rPr>
          <w:rFonts w:ascii="Times New Roman" w:eastAsia="Times New Roman" w:hAnsi="Times New Roman" w:cs="Times New Roman"/>
          <w:sz w:val="24"/>
          <w:szCs w:val="24"/>
          <w:lang w:eastAsia="ar-SA"/>
        </w:rPr>
        <w:t>Фонетика.  Фонология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2.1. Фонетика как раздел языкознания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2.2.Сегментные и суперсегментные фонетические единицы</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2.3.Акустические и артикуляционные характеристики звуков. Классификация гласных и согласных звуков речи. Фонетические процессы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2.4.Слог, правила слогоделения. Ударение. Интонация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2.5. Фонология.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Понятие фонемы</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2.6. Позиционные чередования звуков</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2.7.Фонетическая  и фонемная транскрипция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2.8.Фонетический и фонематический анализ слова</w:t>
      </w:r>
    </w:p>
    <w:p w:rsidR="006A508F" w:rsidRPr="00312897" w:rsidRDefault="006A508F" w:rsidP="006A508F">
      <w:pPr>
        <w:pStyle w:val="ae"/>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sz w:val="24"/>
          <w:szCs w:val="24"/>
          <w:lang w:eastAsia="ar-SA"/>
        </w:rPr>
        <w:t xml:space="preserve">Раздел 3. </w:t>
      </w:r>
      <w:r w:rsidRPr="00312897">
        <w:rPr>
          <w:rFonts w:ascii="Times New Roman" w:eastAsia="Times New Roman" w:hAnsi="Times New Roman" w:cs="Times New Roman"/>
          <w:sz w:val="24"/>
          <w:szCs w:val="24"/>
          <w:lang w:eastAsia="ar-SA"/>
        </w:rPr>
        <w:t>Орфоэпия. Графика. Орфография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3.1 Орфоэпия. Русское литературное произношение в его литературном развитии.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lastRenderedPageBreak/>
        <w:t xml:space="preserve">3.2. Орфоэпические нормы в области гласных, согласных, отдельных грамматических форм, заимствованных слов, ударения.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3.3. Орфоэпический анализ текста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3.4. Графика.  Возникновение и развитие письма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3.5. Современный русский алфавит. Принципы графики (фонематический, позиционный)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3.6.Обозначение на письме фонемы &lt;</w:t>
      </w:r>
      <w:r w:rsidRPr="00312897">
        <w:rPr>
          <w:rFonts w:ascii="Times New Roman" w:eastAsia="Times New Roman" w:hAnsi="Times New Roman" w:cs="Times New Roman"/>
          <w:sz w:val="24"/>
          <w:szCs w:val="24"/>
          <w:lang w:val="en-US" w:eastAsia="ar-SA"/>
        </w:rPr>
        <w:t>J</w:t>
      </w:r>
      <w:r w:rsidRPr="00312897">
        <w:rPr>
          <w:rFonts w:ascii="Times New Roman" w:eastAsia="Times New Roman" w:hAnsi="Times New Roman" w:cs="Times New Roman"/>
          <w:sz w:val="24"/>
          <w:szCs w:val="24"/>
          <w:lang w:eastAsia="ar-SA"/>
        </w:rPr>
        <w:t>&gt; и твердости/мягкости согласных</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3.7.Гласные буквы после шипящих и </w:t>
      </w:r>
      <w:r w:rsidRPr="00312897">
        <w:rPr>
          <w:rFonts w:ascii="Times New Roman" w:eastAsia="Times New Roman" w:hAnsi="Times New Roman" w:cs="Times New Roman"/>
          <w:i/>
          <w:sz w:val="24"/>
          <w:szCs w:val="24"/>
          <w:lang w:eastAsia="ar-SA"/>
        </w:rPr>
        <w:t>ц</w:t>
      </w:r>
      <w:r w:rsidRPr="00312897">
        <w:rPr>
          <w:rFonts w:ascii="Times New Roman" w:eastAsia="Times New Roman" w:hAnsi="Times New Roman" w:cs="Times New Roman"/>
          <w:sz w:val="24"/>
          <w:szCs w:val="24"/>
          <w:lang w:eastAsia="ar-SA"/>
        </w:rPr>
        <w:t xml:space="preserve">. Значение букв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3.8. Графический анализ слова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3.9. Орфография. Понятие орфограммы. Принципы русской орфографии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3.10.Слитные, раздельные, дефисные (полуслитные) написания.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3.11.Употребление прописных и строчных букв</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3.12.Перенос части слова на другую строку.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Графические сокращения.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Орфографический анализ слова</w:t>
      </w:r>
    </w:p>
    <w:p w:rsidR="006A508F" w:rsidRPr="00312897" w:rsidRDefault="006A508F" w:rsidP="006A508F">
      <w:pPr>
        <w:pStyle w:val="ae"/>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sz w:val="24"/>
          <w:szCs w:val="24"/>
          <w:lang w:eastAsia="ar-SA"/>
        </w:rPr>
        <w:t xml:space="preserve">Раздел 4. </w:t>
      </w:r>
      <w:r w:rsidRPr="00312897">
        <w:rPr>
          <w:rFonts w:ascii="Times New Roman" w:eastAsia="Times New Roman" w:hAnsi="Times New Roman" w:cs="Times New Roman"/>
          <w:sz w:val="24"/>
          <w:szCs w:val="24"/>
          <w:lang w:eastAsia="ar-SA"/>
        </w:rPr>
        <w:t>Лексикология и фразеология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4.1.Слово как единица лексического уровня языка. </w:t>
      </w:r>
    </w:p>
    <w:p w:rsidR="006A508F" w:rsidRPr="00312897" w:rsidRDefault="006A508F" w:rsidP="006A508F">
      <w:pPr>
        <w:pStyle w:val="ae"/>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sz w:val="24"/>
          <w:szCs w:val="24"/>
          <w:lang w:eastAsia="ar-SA"/>
        </w:rPr>
        <w:t>Лексическое и грамматическое значение слова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4.2.Многозначность слова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4.3.Явления омонимии, синонимии, антонимии и паронимии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4.4.Происхождение русской лексики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4.5.Активный и пассивный словарный запас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4.6.Сферы употребления русской лексики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4.7.Лексико-семантический анализ</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4.8.Фразеология. Фразеологическая единица и фразеологический состав русского языка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4.9.Классификация ФЕ в русском языке</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4.10.Фразеологический анализ</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5.</w:t>
      </w:r>
      <w:r w:rsidRPr="00312897">
        <w:rPr>
          <w:rFonts w:ascii="Times New Roman" w:eastAsia="Times New Roman" w:hAnsi="Times New Roman" w:cs="Times New Roman"/>
          <w:sz w:val="24"/>
          <w:szCs w:val="24"/>
          <w:lang w:eastAsia="ar-SA"/>
        </w:rPr>
        <w:t xml:space="preserve"> Морфемика. Словообразование</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5.1. Морфемный состав слова Типы и функции морфем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5.2.Основа слова и окончание</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5.3.Классификация словообразовательных аффиксов</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5.4.Понятие этимологии Исторические изменения в составе слова (опрощение, усложнение и др.)</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5.5.Морфемный анализ слова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5.6.Словообразование Производное слово. Признаки производного слова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5.7.Способы словообразования в современном русском языке</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5.8.Морфонологические явления (чередование фонем, наложение морфем, усечение производящей основы, интерфиксация)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5.9.Словообразовательный анализ</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6.</w:t>
      </w:r>
      <w:r w:rsidRPr="00312897">
        <w:rPr>
          <w:rFonts w:ascii="Times New Roman" w:eastAsia="Times New Roman" w:hAnsi="Times New Roman" w:cs="Times New Roman"/>
          <w:sz w:val="24"/>
          <w:szCs w:val="24"/>
          <w:lang w:eastAsia="ar-SA"/>
        </w:rPr>
        <w:t xml:space="preserve"> Грамматика. Морфология как раздел грамматики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 Морфология именных частей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Существительное как именная часть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6.2.Прилагательное как именная часть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6.3.Числительное как именная часть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6.4.Местоимение как часть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6.5.Склонение именных частей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6.6.Морфологический разбор именных частей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6.7.Морфология глагольного слова. Спрягаемые и неспрягаемые формы глагола. Понятие спряжение</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lastRenderedPageBreak/>
        <w:t>6.8. Категории глагола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6.9.Образование неспрягаемых форм глагола. Морфологический разбор глагола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6.10. Морфология неполнознаменательных частей речи. Наречие как часть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6.11.Категория состояния как часть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6.12.Предлог, союз, частица как неполнознаменательные части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6.13.Междометие как неполнознаменательная часть речи. Звукоподражание как неполнознаменательная часть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6.14.Модальные слова как неполнознаменательные части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6.15.Морфологический разбор неполнознаменательных частей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6.16.Омонимия (переход) частей речи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7.</w:t>
      </w:r>
      <w:r w:rsidRPr="00312897">
        <w:rPr>
          <w:rFonts w:ascii="Times New Roman" w:eastAsia="Times New Roman" w:hAnsi="Times New Roman" w:cs="Times New Roman"/>
          <w:sz w:val="24"/>
          <w:szCs w:val="24"/>
          <w:lang w:eastAsia="ar-SA"/>
        </w:rPr>
        <w:t xml:space="preserve">  Синтаксис как раздел грамматики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 Предмет и задачи синтаксиса. Словосочетание как синтаксическая единица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7.2.Классификация словосочетаний</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7.3.Синтаксический анализ словосочетания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7.4.Синтаксис простого предложения.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Предложение как коммуникативная единица</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7.5.Формальный, семантический и коммуникативный аспекты предложения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7.6.Классификация простых предложений</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7.8.Простое осложнённое предложение</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7.9.Предложения, осложнённые однородными членами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7.10.Предложения, осложнённые обособленными и уточняющими членами </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7.11.Предложения, осложнённые вводными и вставными конструкциями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7.12.Предложения с обращениями</w:t>
      </w:r>
    </w:p>
    <w:p w:rsidR="006A508F" w:rsidRPr="00312897" w:rsidRDefault="006A508F" w:rsidP="006A508F">
      <w:pPr>
        <w:pStyle w:val="ae"/>
        <w:spacing w:line="276" w:lineRule="auto"/>
        <w:rPr>
          <w:rFonts w:ascii="Times New Roman" w:eastAsia="Times New Roman" w:hAnsi="Times New Roman" w:cs="Times New Roman"/>
          <w:b/>
          <w:i/>
          <w:sz w:val="24"/>
          <w:szCs w:val="24"/>
          <w:lang w:eastAsia="ar-SA"/>
        </w:rPr>
      </w:pPr>
      <w:r w:rsidRPr="00312897">
        <w:rPr>
          <w:rFonts w:ascii="Times New Roman" w:eastAsia="Times New Roman" w:hAnsi="Times New Roman" w:cs="Times New Roman"/>
          <w:sz w:val="24"/>
          <w:szCs w:val="24"/>
          <w:lang w:eastAsia="ar-SA"/>
        </w:rPr>
        <w:t>7.13.Синтаксический разбор простого предложения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7.14.Синтаксис сложного предложения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7.15.Сложносочинённые предложения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7.16.Сложноподчинённые предложения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7.17.Бессоюзные сложные предложения. Прямая речь</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7.18.Сложные синтаксические конструкции. Синтаксический разбор сложного предложения</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7.19. Принципы русской пунктуации</w:t>
      </w:r>
    </w:p>
    <w:p w:rsidR="006A508F" w:rsidRPr="00312897" w:rsidRDefault="006A508F" w:rsidP="006A508F">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7.20. Сложное синтаксическое целое. Текст</w:t>
      </w:r>
    </w:p>
    <w:p w:rsidR="006A508F" w:rsidRPr="00312897" w:rsidRDefault="006A508F" w:rsidP="006A508F">
      <w:pPr>
        <w:pStyle w:val="ae"/>
        <w:spacing w:line="276" w:lineRule="auto"/>
        <w:rPr>
          <w:rStyle w:val="FontStyle31"/>
          <w:rFonts w:ascii="Times New Roman" w:eastAsia="Times New Roman" w:hAnsi="Times New Roman" w:cs="Times New Roman"/>
          <w:bCs/>
          <w:sz w:val="24"/>
          <w:szCs w:val="24"/>
          <w:lang w:eastAsia="ar-SA"/>
        </w:rPr>
      </w:pPr>
    </w:p>
    <w:p w:rsidR="00744FF1" w:rsidRPr="009A20E6" w:rsidRDefault="00744FF1"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sectPr w:rsidR="00744FF1" w:rsidRPr="009A20E6" w:rsidSect="006A508F">
          <w:pgSz w:w="11906" w:h="16838"/>
          <w:pgMar w:top="851" w:right="566" w:bottom="568" w:left="1134" w:header="708" w:footer="708" w:gutter="0"/>
          <w:cols w:space="708"/>
          <w:docGrid w:linePitch="360"/>
        </w:sectPr>
      </w:pPr>
    </w:p>
    <w:p w:rsidR="00DD1C2B" w:rsidRPr="009A20E6" w:rsidRDefault="00DD1C2B"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9A20E6">
        <w:rPr>
          <w:rFonts w:ascii="Times New Roman" w:eastAsia="Times New Roman" w:hAnsi="Times New Roman" w:cs="Times New Roman"/>
          <w:b/>
          <w:bCs/>
          <w:sz w:val="24"/>
          <w:szCs w:val="24"/>
          <w:lang w:eastAsia="ar-SA"/>
        </w:rPr>
        <w:lastRenderedPageBreak/>
        <w:t>7 Оценочные средства для проведения промежуточной аттестации</w:t>
      </w:r>
    </w:p>
    <w:p w:rsidR="00F038E4" w:rsidRPr="009A20E6" w:rsidRDefault="00F038E4" w:rsidP="00AA0787">
      <w:pPr>
        <w:keepNext/>
        <w:keepLines/>
        <w:spacing w:after="0" w:line="240" w:lineRule="auto"/>
        <w:jc w:val="center"/>
        <w:rPr>
          <w:rFonts w:ascii="Times New Roman" w:eastAsia="Times New Roman" w:hAnsi="Times New Roman" w:cs="Times New Roman"/>
          <w:b/>
          <w:sz w:val="24"/>
          <w:szCs w:val="24"/>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7"/>
        <w:gridCol w:w="11482"/>
      </w:tblGrid>
      <w:tr w:rsidR="00E620CF" w:rsidRPr="007D18A0" w:rsidTr="0066523A">
        <w:trPr>
          <w:trHeight w:val="828"/>
          <w:tblHeader/>
        </w:trPr>
        <w:tc>
          <w:tcPr>
            <w:tcW w:w="546" w:type="pct"/>
            <w:vAlign w:val="center"/>
          </w:tcPr>
          <w:p w:rsidR="00E620CF" w:rsidRPr="007D18A0" w:rsidRDefault="00E620CF" w:rsidP="00AA0787">
            <w:pPr>
              <w:keepNext/>
              <w:keepLines/>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rPr>
              <w:t>Структурный</w:t>
            </w:r>
          </w:p>
          <w:p w:rsidR="00E620CF" w:rsidRPr="007D18A0" w:rsidRDefault="00E620CF" w:rsidP="00AA0787">
            <w:pPr>
              <w:keepNext/>
              <w:keepLines/>
              <w:spacing w:after="0" w:line="240" w:lineRule="auto"/>
              <w:jc w:val="center"/>
              <w:rPr>
                <w:rFonts w:ascii="Times New Roman" w:eastAsia="Times New Roman" w:hAnsi="Times New Roman" w:cs="Times New Roman"/>
                <w:b/>
                <w:highlight w:val="yellow"/>
              </w:rPr>
            </w:pPr>
            <w:r w:rsidRPr="007D18A0">
              <w:rPr>
                <w:rFonts w:ascii="Times New Roman" w:eastAsia="Times New Roman" w:hAnsi="Times New Roman" w:cs="Times New Roman"/>
                <w:b/>
              </w:rPr>
              <w:t xml:space="preserve">элемент </w:t>
            </w:r>
            <w:r w:rsidRPr="007D18A0">
              <w:rPr>
                <w:rFonts w:ascii="Times New Roman" w:eastAsia="Times New Roman" w:hAnsi="Times New Roman" w:cs="Times New Roman"/>
                <w:b/>
              </w:rPr>
              <w:br/>
              <w:t>компетенции</w:t>
            </w:r>
          </w:p>
        </w:tc>
        <w:tc>
          <w:tcPr>
            <w:tcW w:w="696" w:type="pct"/>
            <w:shd w:val="clear" w:color="auto" w:fill="auto"/>
            <w:vAlign w:val="center"/>
          </w:tcPr>
          <w:p w:rsidR="00E620CF" w:rsidRPr="007D18A0" w:rsidRDefault="00E620CF" w:rsidP="00AA0787">
            <w:pPr>
              <w:keepNext/>
              <w:keepLines/>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bCs/>
              </w:rPr>
              <w:t>Планируемые результаты обучения</w:t>
            </w:r>
          </w:p>
        </w:tc>
        <w:tc>
          <w:tcPr>
            <w:tcW w:w="3758" w:type="pct"/>
            <w:shd w:val="clear" w:color="auto" w:fill="auto"/>
            <w:vAlign w:val="center"/>
          </w:tcPr>
          <w:p w:rsidR="00E620CF" w:rsidRPr="007D18A0" w:rsidRDefault="00E620CF" w:rsidP="00AA0787">
            <w:pPr>
              <w:keepNext/>
              <w:keepLines/>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rPr>
              <w:t>Оценочные средства</w:t>
            </w:r>
          </w:p>
        </w:tc>
      </w:tr>
      <w:tr w:rsidR="00E620CF" w:rsidRPr="007D18A0" w:rsidTr="0066523A">
        <w:tc>
          <w:tcPr>
            <w:tcW w:w="5000" w:type="pct"/>
            <w:gridSpan w:val="3"/>
          </w:tcPr>
          <w:p w:rsidR="00E620CF"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ОК-2 – готовностью совершенствовать свою речевую культуру</w:t>
            </w:r>
          </w:p>
        </w:tc>
      </w:tr>
      <w:tr w:rsidR="00E620CF" w:rsidRPr="007D18A0" w:rsidTr="0066523A">
        <w:trPr>
          <w:trHeight w:val="1502"/>
        </w:trPr>
        <w:tc>
          <w:tcPr>
            <w:tcW w:w="546" w:type="pct"/>
          </w:tcPr>
          <w:p w:rsidR="00E620CF" w:rsidRPr="007D18A0" w:rsidRDefault="00E620CF" w:rsidP="00AA0787">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b/>
              </w:rPr>
              <w:t>Знать:</w:t>
            </w:r>
            <w:r w:rsidRPr="007D18A0">
              <w:rPr>
                <w:rFonts w:ascii="Times New Roman" w:eastAsia="Times New Roman" w:hAnsi="Times New Roman" w:cs="Times New Roman"/>
              </w:rPr>
              <w:t xml:space="preserve"> </w:t>
            </w:r>
          </w:p>
        </w:tc>
        <w:tc>
          <w:tcPr>
            <w:tcW w:w="696" w:type="pct"/>
          </w:tcPr>
          <w:p w:rsidR="008D2B54" w:rsidRPr="007D18A0" w:rsidRDefault="008D2B54"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основы речевой культуры;</w:t>
            </w:r>
          </w:p>
          <w:p w:rsidR="008D2B54" w:rsidRPr="007D18A0" w:rsidRDefault="008D2B54"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нормы русского  литературного  произношения, словообразования, словоупотребления, лексики, грамматики;</w:t>
            </w:r>
          </w:p>
          <w:p w:rsidR="008D2B54" w:rsidRPr="007D18A0" w:rsidRDefault="008D2B54"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образовательные программы по русскому языку в соответствии с требованиями образовательных стандартов;</w:t>
            </w:r>
          </w:p>
          <w:p w:rsidR="00E620CF" w:rsidRPr="007D18A0" w:rsidRDefault="008D2B54"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 – основы русского языка, необходимые дефектологу;</w:t>
            </w:r>
          </w:p>
        </w:tc>
        <w:tc>
          <w:tcPr>
            <w:tcW w:w="3758" w:type="pct"/>
          </w:tcPr>
          <w:p w:rsidR="00B70764" w:rsidRPr="007D18A0" w:rsidRDefault="00B70764" w:rsidP="00AA0787">
            <w:pPr>
              <w:keepNext/>
              <w:keepLines/>
              <w:spacing w:after="0" w:line="240" w:lineRule="auto"/>
              <w:jc w:val="center"/>
              <w:rPr>
                <w:rFonts w:ascii="Times New Roman" w:eastAsia="Times New Roman" w:hAnsi="Times New Roman" w:cs="Times New Roman"/>
              </w:rPr>
            </w:pPr>
            <w:r w:rsidRPr="007D18A0">
              <w:rPr>
                <w:rFonts w:ascii="Times New Roman" w:eastAsia="Times New Roman" w:hAnsi="Times New Roman" w:cs="Times New Roman"/>
                <w:b/>
              </w:rPr>
              <w:t xml:space="preserve">Вопросы к экзамену </w:t>
            </w:r>
          </w:p>
          <w:p w:rsidR="00B70764" w:rsidRPr="007D18A0" w:rsidRDefault="00B70764" w:rsidP="00AA0787">
            <w:pPr>
              <w:keepNext/>
              <w:keepLines/>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rPr>
              <w:t>Раздел 1. Введение в языкознание.</w:t>
            </w:r>
            <w:r w:rsidR="008D2B54" w:rsidRPr="007D18A0">
              <w:rPr>
                <w:rFonts w:ascii="Times New Roman" w:eastAsia="Times New Roman" w:hAnsi="Times New Roman" w:cs="Times New Roman"/>
                <w:b/>
              </w:rPr>
              <w:t xml:space="preserve"> Раздел 2. Фонетика. Фонология</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Сущность и функции языка.</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Язык как система.</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Уровневое представление о системе языка.</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Основные языковые единицы.</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Связь между единицами разных уровней.</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Язык как общественное явление.</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Язык и речь.</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Речь как деятельность.</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Язык и мышление.</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Происхождение языка.</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Закономерности языка.</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Интеграция и дифференциация как основные процессы развития и формы взаимодействия языков.</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 xml:space="preserve">Предмет и задачи фонетики. Методы ее изучения. </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Фонетическая и фонемная (по МФШ и  СПФШ) транскрипция.</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Акустическая и артикуляционная характеристики звуков.</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Сегментные и суперсегментные единицы речи.</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Человеческий речевой аппарат.</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 xml:space="preserve">Артикуляционные отличия гласных и согласных звуков. </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Классификация гласных звуков.</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Классификация согласных звуков (по участию голоса и шума в образовании звука, по месту образования шума).</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Классификация согласных звуков (по способу образования шума, по наличию или отсутствию смягчения).</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Теории слога. Слоговые и неслоговые звуки. Слогораздел.</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Типы слогов.</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Словесное ударение и средства его выражения. Место ударения в слове.</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Клитики. Слабое и побочное ударение. Фразовое, тактовое и логическое ударение.</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Интонация (функциональное значение, компоненты интонационной конструкции).</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Типы интонационных конструкций.</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Фонетические изменения гласных звуков.</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Фонетические изменения согласных звуков (позиционное оглушение, ассимиляция).</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Фонетические изменения согласных звуков (чередование долгих и кратких согласных, аккомодация, диереза).</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Фонетические изменения согласных звуков (диссимиляция, метатеза, эпентеза, протеза).</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lastRenderedPageBreak/>
              <w:t>Фонема (понятие фонемы, позиционные чередования).</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 xml:space="preserve">Фонема (сильные и слабые позиции, архифонема и гиперфонема). </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 xml:space="preserve">Фонологические школы. </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Дифференциальные и интегральные признаки фонем. Система гласных фонем русского литературного языка.</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 xml:space="preserve">Система согласных фонем русского литературного языка (фонемы, противопоставленные по дифференциальным признакам участия голоса и шума, места образования). </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Фонема &lt;j&gt;.</w:t>
            </w:r>
          </w:p>
          <w:p w:rsidR="00B70764" w:rsidRPr="007D18A0"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rPr>
            </w:pPr>
            <w:r w:rsidRPr="007D18A0">
              <w:rPr>
                <w:rFonts w:ascii="Times New Roman" w:hAnsi="Times New Roman" w:cs="Times New Roman"/>
              </w:rPr>
              <w:t>Система согласных фонем русского литературного языка (фонемы, противопоставленные по дифференциальным признакам способа образования и твердости/мягкости). Абсолютно слабые согласные фонемы.</w:t>
            </w:r>
          </w:p>
          <w:p w:rsidR="00B70764" w:rsidRPr="007D18A0" w:rsidRDefault="00B70764" w:rsidP="00AA0787">
            <w:pPr>
              <w:keepNext/>
              <w:keepLines/>
              <w:spacing w:after="0" w:line="240" w:lineRule="auto"/>
              <w:contextualSpacing/>
              <w:jc w:val="center"/>
              <w:rPr>
                <w:rFonts w:ascii="Times New Roman" w:eastAsia="Times New Roman" w:hAnsi="Times New Roman" w:cs="Times New Roman"/>
              </w:rPr>
            </w:pPr>
            <w:r w:rsidRPr="007D18A0">
              <w:rPr>
                <w:rFonts w:ascii="Times New Roman" w:eastAsia="Times New Roman" w:hAnsi="Times New Roman" w:cs="Times New Roman"/>
                <w:b/>
              </w:rPr>
              <w:t xml:space="preserve">Вопросы к зачёту </w:t>
            </w:r>
          </w:p>
          <w:p w:rsidR="00B70764" w:rsidRPr="007D18A0" w:rsidRDefault="00B70764" w:rsidP="00AA0787">
            <w:pPr>
              <w:keepNext/>
              <w:keepLines/>
              <w:spacing w:after="0" w:line="240" w:lineRule="auto"/>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Раздел 2. Орфоэпия. Графика. Орфография</w:t>
            </w:r>
          </w:p>
          <w:p w:rsidR="00B70764" w:rsidRPr="007D18A0"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Понятие орфоэпической нормы.</w:t>
            </w:r>
          </w:p>
          <w:p w:rsidR="00B70764" w:rsidRPr="007D18A0"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Стили произношения.</w:t>
            </w:r>
          </w:p>
          <w:p w:rsidR="00B70764" w:rsidRPr="007D18A0"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Основные нормы произношения согласных.</w:t>
            </w:r>
          </w:p>
          <w:p w:rsidR="00B70764" w:rsidRPr="007D18A0"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Основные нормы произношения гласных.</w:t>
            </w:r>
          </w:p>
          <w:p w:rsidR="00B70764" w:rsidRPr="007D18A0"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Произношение отдельных грамматических форм.</w:t>
            </w:r>
          </w:p>
          <w:p w:rsidR="00B70764" w:rsidRPr="007D18A0"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Особенности произношения заимствованных слов.</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Значение, происхождение и основные этапы развития письма.</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Характеристика алфавитов, предшествовавших созданию кириллицы.</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Кириллица,  история её создания.</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Состав современного русского алфавита.</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Фонематический принцип русской графики.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Позиционный принцип русской графики.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Обозначение на письме фонемы &lt;</w:t>
            </w:r>
            <w:r w:rsidRPr="007D18A0">
              <w:rPr>
                <w:rFonts w:ascii="Times New Roman" w:eastAsia="Times New Roman" w:hAnsi="Times New Roman" w:cs="Times New Roman"/>
                <w:lang w:val="en-US"/>
              </w:rPr>
              <w:t>j</w:t>
            </w:r>
            <w:r w:rsidRPr="007D18A0">
              <w:rPr>
                <w:rFonts w:ascii="Times New Roman" w:eastAsia="Times New Roman" w:hAnsi="Times New Roman" w:cs="Times New Roman"/>
              </w:rPr>
              <w:t>&gt;.</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Обозначение на письме твердости/мягкости согласных.</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Значения гласных букв.</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Значения согласных букв.</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Основные понятия орфографии.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Передача буквами фонемного состава слов. Принципы русской орфографии.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Фонематический принцип русской орфографии.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Фонетический принцип русской орфографии.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Морфологический принцип русской орфографии.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Слитные, раздельные и дефисные написания.</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Употребление прописных и строчных букв.</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Перенос части слова на другую строку.</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Графические сокращения.</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Основные исторические изменения русской графики и орфографии.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lastRenderedPageBreak/>
              <w:t>Буквы однозначные и многозначные.</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Орфографические, графические и языковые ошибки.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Основные средства графики.</w:t>
            </w:r>
          </w:p>
          <w:p w:rsidR="00B70764" w:rsidRPr="007D18A0"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Современные орфографические словари и справочники.</w:t>
            </w:r>
          </w:p>
          <w:p w:rsidR="00E620CF" w:rsidRPr="007D18A0" w:rsidRDefault="00E620CF" w:rsidP="00AA0787">
            <w:pPr>
              <w:keepNext/>
              <w:keepLines/>
              <w:spacing w:after="0" w:line="240" w:lineRule="auto"/>
              <w:rPr>
                <w:rFonts w:ascii="Times New Roman" w:eastAsia="Times New Roman" w:hAnsi="Times New Roman" w:cs="Times New Roman"/>
              </w:rPr>
            </w:pPr>
          </w:p>
        </w:tc>
      </w:tr>
      <w:tr w:rsidR="00E620CF" w:rsidRPr="007D18A0" w:rsidTr="0066523A">
        <w:trPr>
          <w:trHeight w:val="2490"/>
        </w:trPr>
        <w:tc>
          <w:tcPr>
            <w:tcW w:w="546" w:type="pct"/>
          </w:tcPr>
          <w:p w:rsidR="00E620CF" w:rsidRPr="007D18A0" w:rsidRDefault="00E620CF" w:rsidP="00AA0787">
            <w:pPr>
              <w:keepNext/>
              <w:keepLines/>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lastRenderedPageBreak/>
              <w:t xml:space="preserve">Уметь: </w:t>
            </w:r>
          </w:p>
        </w:tc>
        <w:tc>
          <w:tcPr>
            <w:tcW w:w="696" w:type="pct"/>
          </w:tcPr>
          <w:p w:rsidR="008D2B54" w:rsidRPr="007D18A0" w:rsidRDefault="00E620CF"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 </w:t>
            </w:r>
            <w:r w:rsidR="008D2B54" w:rsidRPr="007D18A0">
              <w:rPr>
                <w:rFonts w:ascii="Times New Roman" w:eastAsia="Times New Roman" w:hAnsi="Times New Roman" w:cs="Times New Roman"/>
              </w:rPr>
              <w:t>– анализировать лингвистические явления различного типа;</w:t>
            </w:r>
          </w:p>
          <w:p w:rsidR="008D2B54" w:rsidRPr="007D18A0" w:rsidRDefault="008D2B54"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 – производить грамматический разбор языковых единиц;</w:t>
            </w:r>
          </w:p>
          <w:p w:rsidR="008D2B54" w:rsidRPr="007D18A0" w:rsidRDefault="008D2B54"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 – ориентироваться в положениях и дискуссионных явлениях научной и школьной грамматики</w:t>
            </w:r>
          </w:p>
          <w:p w:rsidR="00E620CF" w:rsidRPr="007D18A0" w:rsidRDefault="00E620CF" w:rsidP="00AA0787">
            <w:pPr>
              <w:keepNext/>
              <w:keepLines/>
              <w:spacing w:after="0" w:line="240" w:lineRule="auto"/>
              <w:rPr>
                <w:rFonts w:ascii="Times New Roman" w:eastAsia="Times New Roman" w:hAnsi="Times New Roman" w:cs="Times New Roman"/>
              </w:rPr>
            </w:pPr>
          </w:p>
        </w:tc>
        <w:tc>
          <w:tcPr>
            <w:tcW w:w="3758" w:type="pct"/>
          </w:tcPr>
          <w:p w:rsidR="00701E01" w:rsidRPr="007D18A0"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 xml:space="preserve">Контрольная работа   </w:t>
            </w:r>
          </w:p>
          <w:p w:rsidR="00701E01" w:rsidRPr="007D18A0"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Словообразование.  Морфемика</w:t>
            </w:r>
          </w:p>
          <w:p w:rsidR="00701E01" w:rsidRPr="007D18A0"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Укажите состав слова  по образцу.</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2553"/>
              <w:gridCol w:w="2126"/>
              <w:gridCol w:w="1153"/>
              <w:gridCol w:w="1682"/>
              <w:gridCol w:w="1138"/>
              <w:gridCol w:w="1697"/>
            </w:tblGrid>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Слово</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Основа</w:t>
                  </w: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Приставка</w:t>
                  </w: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Корень</w:t>
                  </w: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Суффикс</w:t>
                  </w: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Окончание</w:t>
                  </w: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загородный</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загородн-</w:t>
                  </w: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за-</w:t>
                  </w: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-город-</w:t>
                  </w: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-н-</w:t>
                  </w: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-ый</w:t>
                  </w:r>
                </w:p>
              </w:tc>
            </w:tr>
            <w:tr w:rsidR="00701E01" w:rsidRPr="007D18A0" w:rsidTr="008D2B54">
              <w:trPr>
                <w:trHeight w:val="521"/>
              </w:trPr>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пешеходный</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пешеходн-</w:t>
                  </w: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w:t>
                  </w: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пеш(е)ход-</w:t>
                  </w: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-н-</w:t>
                  </w: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-ый</w:t>
                  </w: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непринужденно</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непринужденно</w:t>
                  </w: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не-,</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при-</w:t>
                  </w: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-нужд-</w:t>
                  </w: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-енн, -о</w:t>
                  </w: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w:t>
                  </w: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разукрасить</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пригодность</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вызывающе</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тепличный</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заочник</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переносица</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воссоединить</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ослабление</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неизвестный</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привоз</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25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предгорье</w:t>
                  </w:r>
                </w:p>
              </w:tc>
              <w:tc>
                <w:tcPr>
                  <w:tcW w:w="2126"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53"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82"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13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697"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bl>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p w:rsidR="00701E01" w:rsidRPr="007D18A0"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Впишите слова в таблицу в зависимости от способа словообразования.</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    Прибежать, хрупкость, разгуляться, волчий, переход, изморозь, чрезмерный, похищение, ошейник, обобщение, поголовье, пропуск, обгонщик, грамотность, закинуть, ошеломить, удвоенный, разработка, напиться,  заграждение, выход,   неприемлемый,  глушь, пропустить, обноситься, рвань. </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7D18A0" w:rsidTr="008D2B54">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Приставочный</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Суффиксальный</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Приставочно-</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суффиксальный</w:t>
                  </w: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Нулевая суффиксация</w:t>
                  </w: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Приставочно-</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постфиксальный</w:t>
                  </w:r>
                </w:p>
              </w:tc>
            </w:tr>
            <w:tr w:rsidR="00701E01" w:rsidRPr="007D18A0" w:rsidTr="008D2B54">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до-писать</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bl>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3.Впишите слова в таблицу в зависимости от способа словообразования.</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     Малоизвестный, титан  (металл), набережная, сумасшедший, мороженое, тотчас,  кулак (в деревне), блестящие (способности), напоказ, близлежащий, вручную, вокруг (забора), кладовая, зебра (переход), вечнозеленый,  вплотную,  дворники, тяжелораненый, часовой (на посту), благодаря (уму),   ударник (труда), первый (ученик в школе),  один  (= некий) человек.</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085"/>
              <w:gridCol w:w="3119"/>
              <w:gridCol w:w="3648"/>
            </w:tblGrid>
            <w:tr w:rsidR="00701E01" w:rsidRPr="007D18A0" w:rsidTr="008D2B54">
              <w:tc>
                <w:tcPr>
                  <w:tcW w:w="3085"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Лексико-семантический</w:t>
                  </w:r>
                </w:p>
              </w:tc>
              <w:tc>
                <w:tcPr>
                  <w:tcW w:w="3119"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Лексико-синтаксический</w:t>
                  </w:r>
                </w:p>
              </w:tc>
              <w:tc>
                <w:tcPr>
                  <w:tcW w:w="3648"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Морфолого-</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синтаксический</w:t>
                  </w:r>
                </w:p>
              </w:tc>
            </w:tr>
          </w:tbl>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4. Сгруппируйте слова с одинаковыми корнями по образцу. Укажите чередования.</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     Преграда,  освещение,  водить,  друг,  свеча, загораживать,  друзья,  перегородка,  вожу,  дружить, заграждение,  дружба,  светить,  вождение. </w:t>
            </w: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7D18A0" w:rsidTr="008D2B54">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сух-</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сух-ой</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за-сых-ать</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сушь</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сох-нуть</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у//ы//о</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r w:rsidR="00701E01" w:rsidRPr="007D18A0" w:rsidTr="008D2B54">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х//ш</w:t>
                  </w: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0"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c>
                <w:tcPr>
                  <w:tcW w:w="1971"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tc>
            </w:tr>
          </w:tbl>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p>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5. Выпишите слова с формообразующими аффиксами, укажите их значение.</w:t>
            </w:r>
          </w:p>
          <w:p w:rsidR="00701E01" w:rsidRPr="007D18A0" w:rsidRDefault="00701E01" w:rsidP="00AA0787">
            <w:pPr>
              <w:keepNext/>
              <w:keepLines/>
              <w:widowControl w:val="0"/>
              <w:suppressAutoHyphens/>
              <w:autoSpaceDE w:val="0"/>
              <w:spacing w:after="0" w:line="240" w:lineRule="auto"/>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     Идущий,  ребята, вязал, алый, проект, неси, кафе, вдвое, краснее,  тропинка, гуляя,  дорогая, умывает, глубочайшее, белизна,  легче, навсегда,  беречь, пропустив, взявши,  вчерашнее,  копоть, бежали, провал, унесённый, соломенный, мини, прошитый, синева.</w:t>
            </w:r>
          </w:p>
          <w:p w:rsidR="00701E01" w:rsidRPr="007D18A0" w:rsidRDefault="00701E01" w:rsidP="00AA0787">
            <w:pPr>
              <w:keepNext/>
              <w:keepLines/>
              <w:widowControl w:val="0"/>
              <w:suppressAutoHyphens/>
              <w:autoSpaceDE w:val="0"/>
              <w:spacing w:after="0" w:line="240" w:lineRule="auto"/>
              <w:jc w:val="both"/>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284"/>
              <w:gridCol w:w="3284"/>
              <w:gridCol w:w="3284"/>
            </w:tblGrid>
            <w:tr w:rsidR="00701E01" w:rsidRPr="007D18A0" w:rsidTr="008D2B54">
              <w:tc>
                <w:tcPr>
                  <w:tcW w:w="3284"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Слово</w:t>
                  </w:r>
                </w:p>
              </w:tc>
              <w:tc>
                <w:tcPr>
                  <w:tcW w:w="3284"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Аффикс</w:t>
                  </w:r>
                </w:p>
              </w:tc>
              <w:tc>
                <w:tcPr>
                  <w:tcW w:w="3284"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Значение</w:t>
                  </w:r>
                </w:p>
              </w:tc>
            </w:tr>
            <w:tr w:rsidR="00701E01" w:rsidRPr="007D18A0" w:rsidTr="008D2B54">
              <w:tc>
                <w:tcPr>
                  <w:tcW w:w="3284"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ид-ти</w:t>
                  </w:r>
                </w:p>
              </w:tc>
              <w:tc>
                <w:tcPr>
                  <w:tcW w:w="3284"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-ти</w:t>
                  </w:r>
                </w:p>
              </w:tc>
              <w:tc>
                <w:tcPr>
                  <w:tcW w:w="3284" w:type="dxa"/>
                </w:tcPr>
                <w:p w:rsidR="00701E01" w:rsidRPr="007D18A0" w:rsidRDefault="00701E01" w:rsidP="00AA0787">
                  <w:pPr>
                    <w:keepNext/>
                    <w:keepLines/>
                    <w:widowControl w:val="0"/>
                    <w:suppressAutoHyphens/>
                    <w:autoSpaceDE w:val="0"/>
                    <w:spacing w:after="0" w:line="240" w:lineRule="auto"/>
                    <w:rPr>
                      <w:rFonts w:ascii="Times New Roman" w:eastAsia="Times New Roman" w:hAnsi="Times New Roman" w:cs="Times New Roman"/>
                      <w:i/>
                      <w:lang w:eastAsia="ar-SA"/>
                    </w:rPr>
                  </w:pPr>
                  <w:r w:rsidRPr="007D18A0">
                    <w:rPr>
                      <w:rFonts w:ascii="Times New Roman" w:eastAsia="Times New Roman" w:hAnsi="Times New Roman" w:cs="Times New Roman"/>
                      <w:i/>
                      <w:lang w:eastAsia="ar-SA"/>
                    </w:rPr>
                    <w:t>суффикс инфинитива</w:t>
                  </w:r>
                </w:p>
              </w:tc>
            </w:tr>
          </w:tbl>
          <w:p w:rsidR="00E620CF" w:rsidRPr="007D18A0" w:rsidRDefault="00E620CF" w:rsidP="00AA0787">
            <w:pPr>
              <w:keepNext/>
              <w:keepLines/>
              <w:spacing w:after="0" w:line="240" w:lineRule="auto"/>
              <w:rPr>
                <w:rFonts w:ascii="Times New Roman" w:eastAsia="Times New Roman" w:hAnsi="Times New Roman" w:cs="Times New Roman"/>
              </w:rPr>
            </w:pPr>
          </w:p>
        </w:tc>
      </w:tr>
      <w:tr w:rsidR="008D2B54" w:rsidRPr="007D18A0" w:rsidTr="0066523A">
        <w:trPr>
          <w:trHeight w:val="1560"/>
        </w:trPr>
        <w:tc>
          <w:tcPr>
            <w:tcW w:w="546" w:type="pct"/>
          </w:tcPr>
          <w:p w:rsidR="008D2B54" w:rsidRPr="007D18A0" w:rsidRDefault="008D2B54" w:rsidP="00AA0787">
            <w:pPr>
              <w:keepNext/>
              <w:keepLines/>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lastRenderedPageBreak/>
              <w:t xml:space="preserve">Владеть: </w:t>
            </w:r>
          </w:p>
        </w:tc>
        <w:tc>
          <w:tcPr>
            <w:tcW w:w="696" w:type="pct"/>
          </w:tcPr>
          <w:p w:rsidR="008D2B54" w:rsidRPr="007D18A0" w:rsidRDefault="008D2B54" w:rsidP="008D2B54">
            <w:pPr>
              <w:keepNext/>
              <w:keepLines/>
              <w:tabs>
                <w:tab w:val="left" w:pos="828"/>
              </w:tab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навыками практического разбора единиц всех языковых уровней;</w:t>
            </w:r>
          </w:p>
          <w:p w:rsidR="008D2B54" w:rsidRPr="007D18A0" w:rsidRDefault="008D2B54" w:rsidP="008D2B54">
            <w:pPr>
              <w:keepNext/>
              <w:keepLines/>
              <w:tabs>
                <w:tab w:val="left" w:pos="828"/>
              </w:tab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 – навыками обнаружения и </w:t>
            </w:r>
            <w:r w:rsidRPr="007D18A0">
              <w:rPr>
                <w:rFonts w:ascii="Times New Roman" w:eastAsia="Times New Roman" w:hAnsi="Times New Roman" w:cs="Times New Roman"/>
              </w:rPr>
              <w:lastRenderedPageBreak/>
              <w:t>исправления речевых ошибок на различных уровнях языковой системы</w:t>
            </w:r>
          </w:p>
        </w:tc>
        <w:tc>
          <w:tcPr>
            <w:tcW w:w="3758" w:type="pct"/>
          </w:tcPr>
          <w:p w:rsidR="008D2B54" w:rsidRPr="007D18A0"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lastRenderedPageBreak/>
              <w:t>Контрольная работа</w:t>
            </w:r>
          </w:p>
          <w:p w:rsidR="008D2B54" w:rsidRPr="007D18A0"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Орфоэпия</w:t>
            </w:r>
          </w:p>
          <w:p w:rsidR="008D2B54" w:rsidRPr="007D18A0"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 </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1.Выписать пять строчек поэтического текста. Назвать автора.</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2.Указать все возможные произносительные варианты выбранного отрывка, охарактеризовав каждый вариант. </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b/>
                <w:lang w:eastAsia="ar-SA"/>
              </w:rPr>
            </w:pPr>
          </w:p>
          <w:p w:rsidR="008D2B54" w:rsidRPr="007D18A0"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Образец  орфоэпического анализа  текста</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lastRenderedPageBreak/>
              <w:t>Я ветвь меньшая от ствола России,</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Я плоть её, и до листвы моей</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Доходят жилы, влажные, стальные,</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Льняные, кровавые, костяные,</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Прямые продолжения корней.</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(А. Тарковский)</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1. </w:t>
            </w:r>
            <w:r w:rsidRPr="007D18A0">
              <w:rPr>
                <w:rFonts w:ascii="Times New Roman" w:eastAsia="Times New Roman" w:hAnsi="Times New Roman" w:cs="Times New Roman"/>
                <w:i/>
                <w:lang w:eastAsia="ar-SA"/>
              </w:rPr>
              <w:t>Я</w:t>
            </w:r>
            <w:r w:rsidRPr="007D18A0">
              <w:rPr>
                <w:rFonts w:ascii="Times New Roman" w:eastAsia="Times New Roman" w:hAnsi="Times New Roman" w:cs="Times New Roman"/>
                <w:b/>
                <w:i/>
                <w:lang w:eastAsia="ar-SA"/>
              </w:rPr>
              <w:t>:</w:t>
            </w:r>
            <w:r w:rsidRPr="007D18A0">
              <w:rPr>
                <w:rFonts w:ascii="Times New Roman" w:eastAsia="Times New Roman" w:hAnsi="Times New Roman" w:cs="Times New Roman"/>
                <w:lang w:eastAsia="ar-SA"/>
              </w:rPr>
              <w:t xml:space="preserve"> 1) Это местоимение может иметь слабое ударение либо может быть безударным и в качестве проклитики примыкать к следующему слову: </w:t>
            </w:r>
            <w:r w:rsidRPr="007D18A0">
              <w:rPr>
                <w:rFonts w:ascii="Times New Roman" w:eastAsia="Times New Roman" w:hAnsi="Times New Roman" w:cs="Times New Roman"/>
                <w:i/>
                <w:lang w:eastAsia="ar-SA"/>
              </w:rPr>
              <w:t xml:space="preserve">̀я ве́твь </w:t>
            </w:r>
            <w:r w:rsidRPr="007D18A0">
              <w:rPr>
                <w:rFonts w:ascii="Times New Roman" w:eastAsia="Times New Roman" w:hAnsi="Times New Roman" w:cs="Times New Roman"/>
                <w:lang w:eastAsia="ar-SA"/>
              </w:rPr>
              <w:t xml:space="preserve">и </w:t>
            </w:r>
            <w:r w:rsidRPr="007D18A0">
              <w:rPr>
                <w:rFonts w:ascii="Times New Roman" w:eastAsia="Times New Roman" w:hAnsi="Times New Roman" w:cs="Times New Roman"/>
                <w:i/>
                <w:lang w:eastAsia="ar-SA"/>
              </w:rPr>
              <w:t>я ве́твь</w:t>
            </w:r>
            <w:r w:rsidRPr="007D18A0">
              <w:rPr>
                <w:rFonts w:ascii="Times New Roman" w:eastAsia="Times New Roman" w:hAnsi="Times New Roman" w:cs="Times New Roman"/>
                <w:lang w:eastAsia="ar-SA"/>
              </w:rPr>
              <w:t>. В первом случае перед гласным произносится [</w:t>
            </w:r>
            <w:r w:rsidRPr="007D18A0">
              <w:rPr>
                <w:rFonts w:ascii="Times New Roman" w:eastAsia="Times New Roman" w:hAnsi="Times New Roman" w:cs="Times New Roman"/>
                <w:lang w:val="en-US" w:eastAsia="ar-SA"/>
              </w:rPr>
              <w:t>j</w:t>
            </w:r>
            <w:r w:rsidRPr="007D18A0">
              <w:rPr>
                <w:rFonts w:ascii="Times New Roman" w:eastAsia="Times New Roman" w:hAnsi="Times New Roman" w:cs="Times New Roman"/>
                <w:lang w:eastAsia="ar-SA"/>
              </w:rPr>
              <w:t>]: [</w:t>
            </w:r>
            <w:r w:rsidRPr="007D18A0">
              <w:rPr>
                <w:rFonts w:ascii="Times New Roman" w:eastAsia="Times New Roman" w:hAnsi="Times New Roman" w:cs="Times New Roman"/>
                <w:lang w:val="en-US" w:eastAsia="ar-SA"/>
              </w:rPr>
              <w:t>j</w:t>
            </w:r>
            <w:r w:rsidRPr="007D18A0">
              <w:rPr>
                <w:rFonts w:ascii="Times New Roman" w:eastAsia="Times New Roman" w:hAnsi="Times New Roman" w:cs="Times New Roman"/>
                <w:lang w:eastAsia="ar-SA"/>
              </w:rPr>
              <w:t xml:space="preserve">̀а] </w:t>
            </w:r>
            <w:r w:rsidRPr="007D18A0">
              <w:rPr>
                <w:rFonts w:ascii="Times New Roman" w:eastAsia="Times New Roman" w:hAnsi="Times New Roman" w:cs="Times New Roman"/>
                <w:i/>
                <w:lang w:eastAsia="ar-SA"/>
              </w:rPr>
              <w:t xml:space="preserve">ве́твь, </w:t>
            </w:r>
            <w:r w:rsidRPr="007D18A0">
              <w:rPr>
                <w:rFonts w:ascii="Times New Roman" w:eastAsia="Times New Roman" w:hAnsi="Times New Roman" w:cs="Times New Roman"/>
                <w:lang w:eastAsia="ar-SA"/>
              </w:rPr>
              <w:t>во втором случае – «и неслоговое».  2) При отсутствии ударения на местоимении оно выступает в качестве проклитики, но относительной, так как здесь на месте я после «и неслогового» в первом предударном слоге произносится [а], тогда как внутри слова в этом случае – [и</w:t>
            </w:r>
            <w:r w:rsidRPr="007D18A0">
              <w:rPr>
                <w:rFonts w:ascii="Times New Roman" w:eastAsia="Times New Roman" w:hAnsi="Times New Roman" w:cs="Times New Roman"/>
                <w:vertAlign w:val="superscript"/>
                <w:lang w:eastAsia="ar-SA"/>
              </w:rPr>
              <w:t>э</w:t>
            </w:r>
            <w:r w:rsidRPr="007D18A0">
              <w:rPr>
                <w:rFonts w:ascii="Times New Roman" w:eastAsia="Times New Roman" w:hAnsi="Times New Roman" w:cs="Times New Roman"/>
                <w:lang w:eastAsia="ar-SA"/>
              </w:rPr>
              <w:t>];</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 xml:space="preserve">2. </w:t>
            </w:r>
            <w:r w:rsidRPr="007D18A0">
              <w:rPr>
                <w:rFonts w:ascii="Times New Roman" w:eastAsia="Times New Roman" w:hAnsi="Times New Roman" w:cs="Times New Roman"/>
                <w:i/>
                <w:lang w:eastAsia="ar-SA"/>
              </w:rPr>
              <w:t>ветвь</w:t>
            </w:r>
            <w:r w:rsidRPr="007D18A0">
              <w:rPr>
                <w:rFonts w:ascii="Times New Roman" w:eastAsia="Times New Roman" w:hAnsi="Times New Roman" w:cs="Times New Roman"/>
                <w:lang w:eastAsia="ar-SA"/>
              </w:rPr>
              <w:t>: наряду с твердым зубным [т] перед мягким губным [ф’]: [в’этф’] – допустимо устаревающее произношение мягкого [т’]: [в’эт’ф’];</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3.</w:t>
            </w:r>
            <w:r w:rsidRPr="007D18A0">
              <w:rPr>
                <w:rFonts w:ascii="Times New Roman" w:eastAsia="Times New Roman" w:hAnsi="Times New Roman" w:cs="Times New Roman"/>
                <w:lang w:eastAsia="ar-SA"/>
              </w:rPr>
              <w:t xml:space="preserve"> </w:t>
            </w:r>
            <w:r w:rsidRPr="007D18A0">
              <w:rPr>
                <w:rFonts w:ascii="Times New Roman" w:eastAsia="Times New Roman" w:hAnsi="Times New Roman" w:cs="Times New Roman"/>
                <w:i/>
                <w:lang w:eastAsia="ar-SA"/>
              </w:rPr>
              <w:t>меньшая</w:t>
            </w:r>
            <w:r w:rsidRPr="007D18A0">
              <w:rPr>
                <w:rFonts w:ascii="Times New Roman" w:eastAsia="Times New Roman" w:hAnsi="Times New Roman" w:cs="Times New Roman"/>
                <w:lang w:eastAsia="ar-SA"/>
              </w:rPr>
              <w:t xml:space="preserve">: 1) </w:t>
            </w:r>
            <w:r w:rsidRPr="007D18A0">
              <w:rPr>
                <w:rFonts w:ascii="Times New Roman" w:eastAsia="Times New Roman" w:hAnsi="Times New Roman" w:cs="Times New Roman"/>
                <w:i/>
                <w:lang w:eastAsia="ar-SA"/>
              </w:rPr>
              <w:t>меньша́я</w:t>
            </w:r>
            <w:r w:rsidRPr="007D18A0">
              <w:rPr>
                <w:rFonts w:ascii="Times New Roman" w:eastAsia="Times New Roman" w:hAnsi="Times New Roman" w:cs="Times New Roman"/>
                <w:lang w:eastAsia="ar-SA"/>
              </w:rPr>
              <w:t xml:space="preserve"> – устаревший акцентологический вариант; современный – </w:t>
            </w:r>
            <w:r w:rsidRPr="007D18A0">
              <w:rPr>
                <w:rFonts w:ascii="Times New Roman" w:eastAsia="Times New Roman" w:hAnsi="Times New Roman" w:cs="Times New Roman"/>
                <w:i/>
                <w:lang w:eastAsia="ar-SA"/>
              </w:rPr>
              <w:t>ме́ньшая</w:t>
            </w:r>
            <w:r w:rsidRPr="007D18A0">
              <w:rPr>
                <w:rFonts w:ascii="Times New Roman" w:eastAsia="Times New Roman" w:hAnsi="Times New Roman" w:cs="Times New Roman"/>
                <w:lang w:eastAsia="ar-SA"/>
              </w:rPr>
              <w:t xml:space="preserve">.  2) Произношение </w:t>
            </w:r>
            <w:r w:rsidRPr="007D18A0">
              <w:rPr>
                <w:rFonts w:ascii="Times New Roman" w:eastAsia="Times New Roman" w:hAnsi="Times New Roman" w:cs="Times New Roman"/>
                <w:i/>
                <w:lang w:eastAsia="ar-SA"/>
              </w:rPr>
              <w:t>м</w:t>
            </w:r>
            <w:r w:rsidRPr="007D18A0">
              <w:rPr>
                <w:rFonts w:ascii="Times New Roman" w:eastAsia="Times New Roman" w:hAnsi="Times New Roman" w:cs="Times New Roman"/>
                <w:lang w:eastAsia="ar-SA"/>
              </w:rPr>
              <w:t>[и</w:t>
            </w:r>
            <w:r w:rsidRPr="007D18A0">
              <w:rPr>
                <w:rFonts w:ascii="Times New Roman" w:eastAsia="Times New Roman" w:hAnsi="Times New Roman" w:cs="Times New Roman"/>
                <w:vertAlign w:val="superscript"/>
                <w:lang w:eastAsia="ar-SA"/>
              </w:rPr>
              <w:t>э</w:t>
            </w:r>
            <w:r w:rsidRPr="007D18A0">
              <w:rPr>
                <w:rFonts w:ascii="Times New Roman" w:eastAsia="Times New Roman" w:hAnsi="Times New Roman" w:cs="Times New Roman"/>
                <w:lang w:eastAsia="ar-SA"/>
              </w:rPr>
              <w:t>]</w:t>
            </w:r>
            <w:r w:rsidRPr="007D18A0">
              <w:rPr>
                <w:rFonts w:ascii="Times New Roman" w:eastAsia="Times New Roman" w:hAnsi="Times New Roman" w:cs="Times New Roman"/>
                <w:i/>
                <w:lang w:eastAsia="ar-SA"/>
              </w:rPr>
              <w:t>ньша́я</w:t>
            </w:r>
            <w:r w:rsidRPr="007D18A0">
              <w:rPr>
                <w:rFonts w:ascii="Times New Roman" w:eastAsia="Times New Roman" w:hAnsi="Times New Roman" w:cs="Times New Roman"/>
                <w:lang w:eastAsia="ar-SA"/>
              </w:rPr>
              <w:t xml:space="preserve">, отражающее иканье, – более распространенный вариант, характерный и для нейтрального стиля. Произношение </w:t>
            </w:r>
            <w:r w:rsidRPr="007D18A0">
              <w:rPr>
                <w:rFonts w:ascii="Times New Roman" w:eastAsia="Times New Roman" w:hAnsi="Times New Roman" w:cs="Times New Roman"/>
                <w:i/>
                <w:lang w:eastAsia="ar-SA"/>
              </w:rPr>
              <w:t>м</w:t>
            </w:r>
            <w:r w:rsidRPr="007D18A0">
              <w:rPr>
                <w:rFonts w:ascii="Times New Roman" w:eastAsia="Times New Roman" w:hAnsi="Times New Roman" w:cs="Times New Roman"/>
                <w:lang w:eastAsia="ar-SA"/>
              </w:rPr>
              <w:t>[э</w:t>
            </w:r>
            <w:r w:rsidRPr="007D18A0">
              <w:rPr>
                <w:rFonts w:ascii="Times New Roman" w:eastAsia="Times New Roman" w:hAnsi="Times New Roman" w:cs="Times New Roman"/>
                <w:vertAlign w:val="superscript"/>
                <w:lang w:eastAsia="ar-SA"/>
              </w:rPr>
              <w:t>и</w:t>
            </w:r>
            <w:r w:rsidRPr="007D18A0">
              <w:rPr>
                <w:rFonts w:ascii="Times New Roman" w:eastAsia="Times New Roman" w:hAnsi="Times New Roman" w:cs="Times New Roman"/>
                <w:lang w:eastAsia="ar-SA"/>
              </w:rPr>
              <w:t>]</w:t>
            </w:r>
            <w:r w:rsidRPr="007D18A0">
              <w:rPr>
                <w:rFonts w:ascii="Times New Roman" w:eastAsia="Times New Roman" w:hAnsi="Times New Roman" w:cs="Times New Roman"/>
                <w:i/>
                <w:lang w:eastAsia="ar-SA"/>
              </w:rPr>
              <w:t>еньша́я</w:t>
            </w:r>
            <w:r w:rsidRPr="007D18A0">
              <w:rPr>
                <w:rFonts w:ascii="Times New Roman" w:eastAsia="Times New Roman" w:hAnsi="Times New Roman" w:cs="Times New Roman"/>
                <w:lang w:eastAsia="ar-SA"/>
              </w:rPr>
              <w:t xml:space="preserve">, отражающее эканье, – более редкий вариант, характерный и для высокого стиля.  3) В заударном конечном слоге после /j/ и мягких согласных в окончаниях и других словоизменительных аффиксах на месте </w:t>
            </w:r>
            <w:r w:rsidRPr="007D18A0">
              <w:rPr>
                <w:rFonts w:ascii="Times New Roman" w:eastAsia="Times New Roman" w:hAnsi="Times New Roman" w:cs="Times New Roman"/>
                <w:i/>
                <w:lang w:eastAsia="ar-SA"/>
              </w:rPr>
              <w:t>я</w:t>
            </w:r>
            <w:r w:rsidRPr="007D18A0">
              <w:rPr>
                <w:rFonts w:ascii="Times New Roman" w:eastAsia="Times New Roman" w:hAnsi="Times New Roman" w:cs="Times New Roman"/>
                <w:lang w:eastAsia="ar-SA"/>
              </w:rPr>
              <w:t xml:space="preserve">  в нейтральном стиле произносится [ъ]. В разговорном языке на месте [ъ] может произноситься очень краткий звук [и</w:t>
            </w:r>
            <w:r w:rsidRPr="007D18A0">
              <w:rPr>
                <w:rFonts w:ascii="Times New Roman" w:eastAsia="Times New Roman" w:hAnsi="Times New Roman" w:cs="Times New Roman"/>
                <w:vertAlign w:val="superscript"/>
                <w:lang w:eastAsia="ar-SA"/>
              </w:rPr>
              <w:t>э</w:t>
            </w:r>
            <w:r w:rsidRPr="007D18A0">
              <w:rPr>
                <w:rFonts w:ascii="Times New Roman" w:eastAsia="Times New Roman" w:hAnsi="Times New Roman" w:cs="Times New Roman"/>
                <w:lang w:eastAsia="ar-SA"/>
              </w:rPr>
              <w:t>].</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4.</w:t>
            </w:r>
            <w:r w:rsidRPr="007D18A0">
              <w:rPr>
                <w:rFonts w:ascii="Times New Roman" w:eastAsia="Times New Roman" w:hAnsi="Times New Roman" w:cs="Times New Roman"/>
                <w:lang w:eastAsia="ar-SA"/>
              </w:rPr>
              <w:t xml:space="preserve"> </w:t>
            </w:r>
            <w:r w:rsidRPr="007D18A0">
              <w:rPr>
                <w:rFonts w:ascii="Times New Roman" w:eastAsia="Times New Roman" w:hAnsi="Times New Roman" w:cs="Times New Roman"/>
                <w:i/>
                <w:lang w:eastAsia="ar-SA"/>
              </w:rPr>
              <w:t>России</w:t>
            </w:r>
            <w:r w:rsidRPr="007D18A0">
              <w:rPr>
                <w:rFonts w:ascii="Times New Roman" w:eastAsia="Times New Roman" w:hAnsi="Times New Roman" w:cs="Times New Roman"/>
                <w:lang w:eastAsia="ar-SA"/>
              </w:rPr>
              <w:t>: в высоком стиле произносится долгий мягкий звук [с’], в нейтральном - [с’].</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5.</w:t>
            </w:r>
            <w:r w:rsidRPr="007D18A0">
              <w:rPr>
                <w:rFonts w:ascii="Times New Roman" w:eastAsia="Times New Roman" w:hAnsi="Times New Roman" w:cs="Times New Roman"/>
                <w:lang w:eastAsia="ar-SA"/>
              </w:rPr>
              <w:t xml:space="preserve"> </w:t>
            </w:r>
            <w:r w:rsidRPr="007D18A0">
              <w:rPr>
                <w:rFonts w:ascii="Times New Roman" w:eastAsia="Times New Roman" w:hAnsi="Times New Roman" w:cs="Times New Roman"/>
                <w:i/>
                <w:lang w:eastAsia="ar-SA"/>
              </w:rPr>
              <w:t xml:space="preserve">Я плоть </w:t>
            </w:r>
            <w:r w:rsidRPr="007D18A0">
              <w:rPr>
                <w:rFonts w:ascii="Times New Roman" w:eastAsia="Times New Roman" w:hAnsi="Times New Roman" w:cs="Times New Roman"/>
                <w:lang w:eastAsia="ar-SA"/>
              </w:rPr>
              <w:t>и</w:t>
            </w:r>
            <w:r w:rsidRPr="007D18A0">
              <w:rPr>
                <w:rFonts w:ascii="Times New Roman" w:eastAsia="Times New Roman" w:hAnsi="Times New Roman" w:cs="Times New Roman"/>
                <w:i/>
                <w:lang w:eastAsia="ar-SA"/>
              </w:rPr>
              <w:t xml:space="preserve">  я(</w:t>
            </w:r>
            <w:r w:rsidRPr="007D18A0">
              <w:rPr>
                <w:rFonts w:ascii="Times New Roman" w:eastAsia="Times New Roman" w:hAnsi="Times New Roman" w:cs="Times New Roman"/>
                <w:lang w:eastAsia="ar-SA"/>
              </w:rPr>
              <w:t>слияние</w:t>
            </w:r>
            <w:r w:rsidRPr="007D18A0">
              <w:rPr>
                <w:rFonts w:ascii="Times New Roman" w:eastAsia="Times New Roman" w:hAnsi="Times New Roman" w:cs="Times New Roman"/>
                <w:i/>
                <w:lang w:eastAsia="ar-SA"/>
              </w:rPr>
              <w:t>)  плоть</w:t>
            </w:r>
            <w:r w:rsidRPr="007D18A0">
              <w:rPr>
                <w:rFonts w:ascii="Times New Roman" w:eastAsia="Times New Roman" w:hAnsi="Times New Roman" w:cs="Times New Roman"/>
                <w:lang w:eastAsia="ar-SA"/>
              </w:rPr>
              <w:t>: См. 1.</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6.</w:t>
            </w:r>
            <w:r w:rsidRPr="007D18A0">
              <w:rPr>
                <w:rFonts w:ascii="Times New Roman" w:eastAsia="Times New Roman" w:hAnsi="Times New Roman" w:cs="Times New Roman"/>
                <w:lang w:eastAsia="ar-SA"/>
              </w:rPr>
              <w:t xml:space="preserve"> </w:t>
            </w:r>
            <w:r w:rsidRPr="007D18A0">
              <w:rPr>
                <w:rFonts w:ascii="Times New Roman" w:eastAsia="Times New Roman" w:hAnsi="Times New Roman" w:cs="Times New Roman"/>
                <w:i/>
                <w:lang w:eastAsia="ar-SA"/>
              </w:rPr>
              <w:t>её</w:t>
            </w:r>
            <w:r w:rsidRPr="007D18A0">
              <w:rPr>
                <w:rFonts w:ascii="Times New Roman" w:eastAsia="Times New Roman" w:hAnsi="Times New Roman" w:cs="Times New Roman"/>
                <w:lang w:eastAsia="ar-SA"/>
              </w:rPr>
              <w:t>: в высоком стиле произносится [</w:t>
            </w:r>
            <w:r w:rsidRPr="007D18A0">
              <w:rPr>
                <w:rFonts w:ascii="Times New Roman" w:eastAsia="Times New Roman" w:hAnsi="Times New Roman" w:cs="Times New Roman"/>
                <w:i/>
                <w:lang w:eastAsia="ar-SA"/>
              </w:rPr>
              <w:t>пло́т’и˛ и</w:t>
            </w:r>
            <w:r w:rsidRPr="007D18A0">
              <w:rPr>
                <w:rFonts w:ascii="Times New Roman" w:eastAsia="Times New Roman" w:hAnsi="Times New Roman" w:cs="Times New Roman"/>
                <w:i/>
                <w:vertAlign w:val="superscript"/>
                <w:lang w:eastAsia="ar-SA"/>
              </w:rPr>
              <w:t>э</w:t>
            </w:r>
            <w:r w:rsidRPr="007D18A0">
              <w:rPr>
                <w:rFonts w:ascii="Times New Roman" w:eastAsia="Times New Roman" w:hAnsi="Times New Roman" w:cs="Times New Roman"/>
                <w:i/>
                <w:lang w:eastAsia="ar-SA"/>
              </w:rPr>
              <w:t xml:space="preserve"> j̀о</w:t>
            </w:r>
            <w:r w:rsidRPr="007D18A0">
              <w:rPr>
                <w:rFonts w:ascii="Times New Roman" w:eastAsia="Times New Roman" w:hAnsi="Times New Roman" w:cs="Times New Roman"/>
                <w:lang w:eastAsia="ar-SA"/>
              </w:rPr>
              <w:t>], в нейтральном стиле [</w:t>
            </w:r>
            <w:r w:rsidRPr="007D18A0">
              <w:rPr>
                <w:rFonts w:ascii="Times New Roman" w:eastAsia="Times New Roman" w:hAnsi="Times New Roman" w:cs="Times New Roman"/>
                <w:i/>
                <w:lang w:eastAsia="ar-SA"/>
              </w:rPr>
              <w:t>пло́т’- и</w:t>
            </w:r>
            <w:r w:rsidRPr="007D18A0">
              <w:rPr>
                <w:rFonts w:ascii="Times New Roman" w:eastAsia="Times New Roman" w:hAnsi="Times New Roman" w:cs="Times New Roman"/>
                <w:i/>
                <w:vertAlign w:val="superscript"/>
                <w:lang w:eastAsia="ar-SA"/>
              </w:rPr>
              <w:t>э</w:t>
            </w:r>
            <w:r w:rsidRPr="007D18A0">
              <w:rPr>
                <w:rFonts w:ascii="Times New Roman" w:eastAsia="Times New Roman" w:hAnsi="Times New Roman" w:cs="Times New Roman"/>
                <w:i/>
                <w:lang w:eastAsia="ar-SA"/>
              </w:rPr>
              <w:t xml:space="preserve"> и˛ j̀о</w:t>
            </w:r>
            <w:r w:rsidRPr="007D18A0">
              <w:rPr>
                <w:rFonts w:ascii="Times New Roman" w:eastAsia="Times New Roman" w:hAnsi="Times New Roman" w:cs="Times New Roman"/>
                <w:lang w:eastAsia="ar-SA"/>
              </w:rPr>
              <w:t xml:space="preserve">]. В первом случае слово </w:t>
            </w:r>
            <w:r w:rsidRPr="007D18A0">
              <w:rPr>
                <w:rFonts w:ascii="Times New Roman" w:eastAsia="Times New Roman" w:hAnsi="Times New Roman" w:cs="Times New Roman"/>
                <w:i/>
                <w:lang w:eastAsia="ar-SA"/>
              </w:rPr>
              <w:t>её</w:t>
            </w:r>
            <w:r w:rsidRPr="007D18A0">
              <w:rPr>
                <w:rFonts w:ascii="Times New Roman" w:eastAsia="Times New Roman" w:hAnsi="Times New Roman" w:cs="Times New Roman"/>
                <w:lang w:eastAsia="ar-SA"/>
              </w:rPr>
              <w:t xml:space="preserve"> имеет слабое ударение, во втором случае </w:t>
            </w:r>
            <w:r w:rsidRPr="007D18A0">
              <w:rPr>
                <w:rFonts w:ascii="Times New Roman" w:eastAsia="Times New Roman" w:hAnsi="Times New Roman" w:cs="Times New Roman"/>
                <w:i/>
                <w:lang w:eastAsia="ar-SA"/>
              </w:rPr>
              <w:t>её</w:t>
            </w:r>
            <w:r w:rsidRPr="007D18A0">
              <w:rPr>
                <w:rFonts w:ascii="Times New Roman" w:eastAsia="Times New Roman" w:hAnsi="Times New Roman" w:cs="Times New Roman"/>
                <w:lang w:eastAsia="ar-SA"/>
              </w:rPr>
              <w:t xml:space="preserve"> – относительная энклитика;</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 xml:space="preserve">7. </w:t>
            </w:r>
            <w:r w:rsidRPr="007D18A0">
              <w:rPr>
                <w:rFonts w:ascii="Times New Roman" w:eastAsia="Times New Roman" w:hAnsi="Times New Roman" w:cs="Times New Roman"/>
                <w:lang w:eastAsia="ar-SA"/>
              </w:rPr>
              <w:t xml:space="preserve">доходят: </w:t>
            </w:r>
            <w:r w:rsidRPr="007D18A0">
              <w:rPr>
                <w:rFonts w:ascii="Times New Roman" w:eastAsia="Times New Roman" w:hAnsi="Times New Roman" w:cs="Times New Roman"/>
                <w:i/>
                <w:lang w:eastAsia="ar-SA"/>
              </w:rPr>
              <w:t>дохо</w:t>
            </w:r>
            <w:r w:rsidRPr="007D18A0">
              <w:rPr>
                <w:rFonts w:ascii="Times New Roman" w:eastAsia="Times New Roman" w:hAnsi="Times New Roman" w:cs="Times New Roman"/>
                <w:lang w:eastAsia="ar-SA"/>
              </w:rPr>
              <w:t>́[д’и</w:t>
            </w:r>
            <w:r w:rsidRPr="007D18A0">
              <w:rPr>
                <w:rFonts w:ascii="Times New Roman" w:eastAsia="Times New Roman" w:hAnsi="Times New Roman" w:cs="Times New Roman"/>
                <w:vertAlign w:val="superscript"/>
                <w:lang w:eastAsia="ar-SA"/>
              </w:rPr>
              <w:t>э</w:t>
            </w:r>
            <w:r w:rsidRPr="007D18A0">
              <w:rPr>
                <w:rFonts w:ascii="Times New Roman" w:eastAsia="Times New Roman" w:hAnsi="Times New Roman" w:cs="Times New Roman"/>
                <w:lang w:eastAsia="ar-SA"/>
              </w:rPr>
              <w:t>]</w:t>
            </w:r>
            <w:r w:rsidRPr="007D18A0">
              <w:rPr>
                <w:rFonts w:ascii="Times New Roman" w:eastAsia="Times New Roman" w:hAnsi="Times New Roman" w:cs="Times New Roman"/>
                <w:i/>
                <w:lang w:eastAsia="ar-SA"/>
              </w:rPr>
              <w:t>т</w:t>
            </w:r>
            <w:r w:rsidRPr="007D18A0">
              <w:rPr>
                <w:rFonts w:ascii="Times New Roman" w:eastAsia="Times New Roman" w:hAnsi="Times New Roman" w:cs="Times New Roman"/>
                <w:lang w:eastAsia="ar-SA"/>
              </w:rPr>
              <w:t>: см. 3.3.</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8. </w:t>
            </w:r>
            <w:r w:rsidRPr="007D18A0">
              <w:rPr>
                <w:rFonts w:ascii="Times New Roman" w:eastAsia="Times New Roman" w:hAnsi="Times New Roman" w:cs="Times New Roman"/>
                <w:i/>
                <w:lang w:eastAsia="ar-SA"/>
              </w:rPr>
              <w:t>влажные</w:t>
            </w:r>
            <w:r w:rsidRPr="007D18A0">
              <w:rPr>
                <w:rFonts w:ascii="Times New Roman" w:eastAsia="Times New Roman" w:hAnsi="Times New Roman" w:cs="Times New Roman"/>
                <w:lang w:eastAsia="ar-SA"/>
              </w:rPr>
              <w:t>: 1) В окончании именительного падежа мн.ч. им. Прилагательных -</w:t>
            </w:r>
            <w:r w:rsidRPr="007D18A0">
              <w:rPr>
                <w:rFonts w:ascii="Times New Roman" w:eastAsia="Times New Roman" w:hAnsi="Times New Roman" w:cs="Times New Roman"/>
                <w:i/>
                <w:lang w:eastAsia="ar-SA"/>
              </w:rPr>
              <w:t>ые</w:t>
            </w:r>
            <w:r w:rsidRPr="007D18A0">
              <w:rPr>
                <w:rFonts w:ascii="Times New Roman" w:eastAsia="Times New Roman" w:hAnsi="Times New Roman" w:cs="Times New Roman"/>
                <w:lang w:eastAsia="ar-SA"/>
              </w:rPr>
              <w:t xml:space="preserve"> / -</w:t>
            </w:r>
            <w:r w:rsidRPr="007D18A0">
              <w:rPr>
                <w:rFonts w:ascii="Times New Roman" w:eastAsia="Times New Roman" w:hAnsi="Times New Roman" w:cs="Times New Roman"/>
                <w:i/>
                <w:lang w:eastAsia="ar-SA"/>
              </w:rPr>
              <w:t>ие</w:t>
            </w:r>
            <w:r w:rsidRPr="007D18A0">
              <w:rPr>
                <w:rFonts w:ascii="Times New Roman" w:eastAsia="Times New Roman" w:hAnsi="Times New Roman" w:cs="Times New Roman"/>
                <w:lang w:eastAsia="ar-SA"/>
              </w:rPr>
              <w:t xml:space="preserve"> на месте </w:t>
            </w:r>
            <w:r w:rsidRPr="007D18A0">
              <w:rPr>
                <w:rFonts w:ascii="Times New Roman" w:eastAsia="Times New Roman" w:hAnsi="Times New Roman" w:cs="Times New Roman"/>
                <w:b/>
                <w:i/>
                <w:lang w:eastAsia="ar-SA"/>
              </w:rPr>
              <w:t>е</w:t>
            </w:r>
            <w:r w:rsidRPr="007D18A0">
              <w:rPr>
                <w:rFonts w:ascii="Times New Roman" w:eastAsia="Times New Roman" w:hAnsi="Times New Roman" w:cs="Times New Roman"/>
                <w:lang w:eastAsia="ar-SA"/>
              </w:rPr>
              <w:t>, всегда безударного, произносится [и</w:t>
            </w:r>
            <w:r w:rsidRPr="007D18A0">
              <w:rPr>
                <w:rFonts w:ascii="Times New Roman" w:eastAsia="Times New Roman" w:hAnsi="Times New Roman" w:cs="Times New Roman"/>
                <w:vertAlign w:val="superscript"/>
                <w:lang w:eastAsia="ar-SA"/>
              </w:rPr>
              <w:t>э</w:t>
            </w:r>
            <w:r w:rsidRPr="007D18A0">
              <w:rPr>
                <w:rFonts w:ascii="Times New Roman" w:eastAsia="Times New Roman" w:hAnsi="Times New Roman" w:cs="Times New Roman"/>
                <w:lang w:eastAsia="ar-SA"/>
              </w:rPr>
              <w:t xml:space="preserve">]. На месте конечного безударного </w:t>
            </w:r>
            <w:r w:rsidRPr="007D18A0">
              <w:rPr>
                <w:rFonts w:ascii="Times New Roman" w:eastAsia="Times New Roman" w:hAnsi="Times New Roman" w:cs="Times New Roman"/>
                <w:b/>
                <w:i/>
                <w:lang w:eastAsia="ar-SA"/>
              </w:rPr>
              <w:t>е</w:t>
            </w:r>
            <w:r w:rsidRPr="007D18A0">
              <w:rPr>
                <w:rFonts w:ascii="Times New Roman" w:eastAsia="Times New Roman" w:hAnsi="Times New Roman" w:cs="Times New Roman"/>
                <w:lang w:eastAsia="ar-SA"/>
              </w:rPr>
              <w:t xml:space="preserve"> в других окончаниях может произноситься [ъ]; ср. </w:t>
            </w:r>
            <w:r w:rsidRPr="007D18A0">
              <w:rPr>
                <w:rFonts w:ascii="Times New Roman" w:eastAsia="Times New Roman" w:hAnsi="Times New Roman" w:cs="Times New Roman"/>
                <w:i/>
                <w:lang w:eastAsia="ar-SA"/>
              </w:rPr>
              <w:t>вла́жное, мо́ре</w:t>
            </w:r>
            <w:r w:rsidRPr="007D18A0">
              <w:rPr>
                <w:rFonts w:ascii="Times New Roman" w:eastAsia="Times New Roman" w:hAnsi="Times New Roman" w:cs="Times New Roman"/>
                <w:lang w:eastAsia="ar-SA"/>
              </w:rPr>
              <w:t xml:space="preserve">.   2) На месте заударного </w:t>
            </w:r>
            <w:r w:rsidRPr="007D18A0">
              <w:rPr>
                <w:rFonts w:ascii="Times New Roman" w:eastAsia="Times New Roman" w:hAnsi="Times New Roman" w:cs="Times New Roman"/>
                <w:b/>
                <w:i/>
                <w:lang w:eastAsia="ar-SA"/>
              </w:rPr>
              <w:t>ы</w:t>
            </w:r>
            <w:r w:rsidRPr="007D18A0">
              <w:rPr>
                <w:rFonts w:ascii="Times New Roman" w:eastAsia="Times New Roman" w:hAnsi="Times New Roman" w:cs="Times New Roman"/>
                <w:lang w:eastAsia="ar-SA"/>
              </w:rPr>
              <w:t xml:space="preserve"> в неконечном и конечном закрытом слоге чаще произносится [ъ]: </w:t>
            </w:r>
            <w:r w:rsidRPr="007D18A0">
              <w:rPr>
                <w:rFonts w:ascii="Times New Roman" w:eastAsia="Times New Roman" w:hAnsi="Times New Roman" w:cs="Times New Roman"/>
                <w:i/>
                <w:lang w:eastAsia="ar-SA"/>
              </w:rPr>
              <w:t>вла́жн</w:t>
            </w:r>
            <w:r w:rsidRPr="007D18A0">
              <w:rPr>
                <w:rFonts w:ascii="Times New Roman" w:eastAsia="Times New Roman" w:hAnsi="Times New Roman" w:cs="Times New Roman"/>
                <w:lang w:eastAsia="ar-SA"/>
              </w:rPr>
              <w:t>[ъ]</w:t>
            </w:r>
            <w:r w:rsidRPr="007D18A0">
              <w:rPr>
                <w:rFonts w:ascii="Times New Roman" w:eastAsia="Times New Roman" w:hAnsi="Times New Roman" w:cs="Times New Roman"/>
                <w:i/>
                <w:lang w:eastAsia="ar-SA"/>
              </w:rPr>
              <w:t>е</w:t>
            </w:r>
            <w:r w:rsidRPr="007D18A0">
              <w:rPr>
                <w:rFonts w:ascii="Times New Roman" w:eastAsia="Times New Roman" w:hAnsi="Times New Roman" w:cs="Times New Roman"/>
                <w:lang w:eastAsia="ar-SA"/>
              </w:rPr>
              <w:t>, реже – [ы</w:t>
            </w:r>
            <w:r w:rsidRPr="007D18A0">
              <w:rPr>
                <w:rFonts w:ascii="Times New Roman" w:eastAsia="Times New Roman" w:hAnsi="Times New Roman" w:cs="Times New Roman"/>
                <w:vertAlign w:val="superscript"/>
                <w:lang w:eastAsia="ar-SA"/>
              </w:rPr>
              <w:t>ъ</w:t>
            </w:r>
            <w:r w:rsidRPr="007D18A0">
              <w:rPr>
                <w:rFonts w:ascii="Times New Roman" w:eastAsia="Times New Roman" w:hAnsi="Times New Roman" w:cs="Times New Roman"/>
                <w:lang w:eastAsia="ar-SA"/>
              </w:rPr>
              <w:t xml:space="preserve">]: </w:t>
            </w:r>
            <w:r w:rsidRPr="007D18A0">
              <w:rPr>
                <w:rFonts w:ascii="Times New Roman" w:eastAsia="Times New Roman" w:hAnsi="Times New Roman" w:cs="Times New Roman"/>
                <w:i/>
                <w:lang w:eastAsia="ar-SA"/>
              </w:rPr>
              <w:t>вла́ж</w:t>
            </w:r>
            <w:r w:rsidRPr="007D18A0">
              <w:rPr>
                <w:rFonts w:ascii="Times New Roman" w:eastAsia="Times New Roman" w:hAnsi="Times New Roman" w:cs="Times New Roman"/>
                <w:lang w:eastAsia="ar-SA"/>
              </w:rPr>
              <w:t>[ы</w:t>
            </w:r>
            <w:r w:rsidRPr="007D18A0">
              <w:rPr>
                <w:rFonts w:ascii="Times New Roman" w:eastAsia="Times New Roman" w:hAnsi="Times New Roman" w:cs="Times New Roman"/>
                <w:vertAlign w:val="superscript"/>
                <w:lang w:eastAsia="ar-SA"/>
              </w:rPr>
              <w:t>ъ</w:t>
            </w:r>
            <w:r w:rsidRPr="007D18A0">
              <w:rPr>
                <w:rFonts w:ascii="Times New Roman" w:eastAsia="Times New Roman" w:hAnsi="Times New Roman" w:cs="Times New Roman"/>
                <w:lang w:eastAsia="ar-SA"/>
              </w:rPr>
              <w:t>]</w:t>
            </w:r>
            <w:r w:rsidRPr="007D18A0">
              <w:rPr>
                <w:rFonts w:ascii="Times New Roman" w:eastAsia="Times New Roman" w:hAnsi="Times New Roman" w:cs="Times New Roman"/>
                <w:i/>
                <w:lang w:eastAsia="ar-SA"/>
              </w:rPr>
              <w:t>е</w:t>
            </w:r>
            <w:r w:rsidRPr="007D18A0">
              <w:rPr>
                <w:rFonts w:ascii="Times New Roman" w:eastAsia="Times New Roman" w:hAnsi="Times New Roman" w:cs="Times New Roman"/>
                <w:lang w:eastAsia="ar-SA"/>
              </w:rPr>
              <w:t>;</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9.</w:t>
            </w:r>
            <w:r w:rsidRPr="007D18A0">
              <w:rPr>
                <w:rFonts w:ascii="Times New Roman" w:eastAsia="Times New Roman" w:hAnsi="Times New Roman" w:cs="Times New Roman"/>
                <w:lang w:eastAsia="ar-SA"/>
              </w:rPr>
              <w:t xml:space="preserve"> </w:t>
            </w:r>
            <w:r w:rsidRPr="007D18A0">
              <w:rPr>
                <w:rFonts w:ascii="Times New Roman" w:eastAsia="Times New Roman" w:hAnsi="Times New Roman" w:cs="Times New Roman"/>
                <w:i/>
                <w:lang w:eastAsia="ar-SA"/>
              </w:rPr>
              <w:t>стальные</w:t>
            </w:r>
            <w:r w:rsidRPr="007D18A0">
              <w:rPr>
                <w:rFonts w:ascii="Times New Roman" w:eastAsia="Times New Roman" w:hAnsi="Times New Roman" w:cs="Times New Roman"/>
                <w:lang w:eastAsia="ar-SA"/>
              </w:rPr>
              <w:t>: см. 8.1.;</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10.</w:t>
            </w:r>
            <w:r w:rsidRPr="007D18A0">
              <w:rPr>
                <w:rFonts w:ascii="Times New Roman" w:eastAsia="Times New Roman" w:hAnsi="Times New Roman" w:cs="Times New Roman"/>
                <w:lang w:eastAsia="ar-SA"/>
              </w:rPr>
              <w:t xml:space="preserve"> </w:t>
            </w:r>
            <w:r w:rsidRPr="007D18A0">
              <w:rPr>
                <w:rFonts w:ascii="Times New Roman" w:eastAsia="Times New Roman" w:hAnsi="Times New Roman" w:cs="Times New Roman"/>
                <w:i/>
                <w:lang w:eastAsia="ar-SA"/>
              </w:rPr>
              <w:t>льняные</w:t>
            </w:r>
            <w:r w:rsidRPr="007D18A0">
              <w:rPr>
                <w:rFonts w:ascii="Times New Roman" w:eastAsia="Times New Roman" w:hAnsi="Times New Roman" w:cs="Times New Roman"/>
                <w:lang w:eastAsia="ar-SA"/>
              </w:rPr>
              <w:t xml:space="preserve">: 1) </w:t>
            </w:r>
            <w:r w:rsidRPr="007D18A0">
              <w:rPr>
                <w:rFonts w:ascii="Times New Roman" w:eastAsia="Times New Roman" w:hAnsi="Times New Roman" w:cs="Times New Roman"/>
                <w:i/>
                <w:lang w:eastAsia="ar-SA"/>
              </w:rPr>
              <w:t>льн</w:t>
            </w:r>
            <w:r w:rsidRPr="007D18A0">
              <w:rPr>
                <w:rFonts w:ascii="Times New Roman" w:eastAsia="Times New Roman" w:hAnsi="Times New Roman" w:cs="Times New Roman"/>
                <w:lang w:eastAsia="ar-SA"/>
              </w:rPr>
              <w:t>[и</w:t>
            </w:r>
            <w:r w:rsidRPr="007D18A0">
              <w:rPr>
                <w:rFonts w:ascii="Times New Roman" w:eastAsia="Times New Roman" w:hAnsi="Times New Roman" w:cs="Times New Roman"/>
                <w:vertAlign w:val="superscript"/>
                <w:lang w:eastAsia="ar-SA"/>
              </w:rPr>
              <w:t>э</w:t>
            </w:r>
            <w:r w:rsidRPr="007D18A0">
              <w:rPr>
                <w:rFonts w:ascii="Times New Roman" w:eastAsia="Times New Roman" w:hAnsi="Times New Roman" w:cs="Times New Roman"/>
                <w:lang w:eastAsia="ar-SA"/>
              </w:rPr>
              <w:t>]</w:t>
            </w:r>
            <w:r w:rsidRPr="007D18A0">
              <w:rPr>
                <w:rFonts w:ascii="Times New Roman" w:eastAsia="Times New Roman" w:hAnsi="Times New Roman" w:cs="Times New Roman"/>
                <w:i/>
                <w:lang w:eastAsia="ar-SA"/>
              </w:rPr>
              <w:t>ны́е</w:t>
            </w:r>
            <w:r w:rsidRPr="007D18A0">
              <w:rPr>
                <w:rFonts w:ascii="Times New Roman" w:eastAsia="Times New Roman" w:hAnsi="Times New Roman" w:cs="Times New Roman"/>
                <w:lang w:eastAsia="ar-SA"/>
              </w:rPr>
              <w:t xml:space="preserve"> и </w:t>
            </w:r>
            <w:r w:rsidRPr="007D18A0">
              <w:rPr>
                <w:rFonts w:ascii="Times New Roman" w:eastAsia="Times New Roman" w:hAnsi="Times New Roman" w:cs="Times New Roman"/>
                <w:i/>
                <w:lang w:eastAsia="ar-SA"/>
              </w:rPr>
              <w:t>льн</w:t>
            </w:r>
            <w:r w:rsidRPr="007D18A0">
              <w:rPr>
                <w:rFonts w:ascii="Times New Roman" w:eastAsia="Times New Roman" w:hAnsi="Times New Roman" w:cs="Times New Roman"/>
                <w:lang w:eastAsia="ar-SA"/>
              </w:rPr>
              <w:t>[э</w:t>
            </w:r>
            <w:r w:rsidRPr="007D18A0">
              <w:rPr>
                <w:rFonts w:ascii="Times New Roman" w:eastAsia="Times New Roman" w:hAnsi="Times New Roman" w:cs="Times New Roman"/>
                <w:vertAlign w:val="superscript"/>
                <w:lang w:eastAsia="ar-SA"/>
              </w:rPr>
              <w:t>и</w:t>
            </w:r>
            <w:r w:rsidRPr="007D18A0">
              <w:rPr>
                <w:rFonts w:ascii="Times New Roman" w:eastAsia="Times New Roman" w:hAnsi="Times New Roman" w:cs="Times New Roman"/>
                <w:lang w:eastAsia="ar-SA"/>
              </w:rPr>
              <w:t>]</w:t>
            </w:r>
            <w:r w:rsidRPr="007D18A0">
              <w:rPr>
                <w:rFonts w:ascii="Times New Roman" w:eastAsia="Times New Roman" w:hAnsi="Times New Roman" w:cs="Times New Roman"/>
                <w:i/>
                <w:lang w:eastAsia="ar-SA"/>
              </w:rPr>
              <w:t>ы́е</w:t>
            </w:r>
            <w:r w:rsidRPr="007D18A0">
              <w:rPr>
                <w:rFonts w:ascii="Times New Roman" w:eastAsia="Times New Roman" w:hAnsi="Times New Roman" w:cs="Times New Roman"/>
                <w:lang w:eastAsia="ar-SA"/>
              </w:rPr>
              <w:t>: см. 3.2.2.ю 2) См. 8.1.;</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11.</w:t>
            </w:r>
            <w:r w:rsidRPr="007D18A0">
              <w:rPr>
                <w:rFonts w:ascii="Times New Roman" w:eastAsia="Times New Roman" w:hAnsi="Times New Roman" w:cs="Times New Roman"/>
                <w:lang w:eastAsia="ar-SA"/>
              </w:rPr>
              <w:t xml:space="preserve"> </w:t>
            </w:r>
            <w:r w:rsidRPr="007D18A0">
              <w:rPr>
                <w:rFonts w:ascii="Times New Roman" w:eastAsia="Times New Roman" w:hAnsi="Times New Roman" w:cs="Times New Roman"/>
                <w:i/>
                <w:lang w:eastAsia="ar-SA"/>
              </w:rPr>
              <w:t>кровяные, костяные, прямые</w:t>
            </w:r>
            <w:r w:rsidRPr="007D18A0">
              <w:rPr>
                <w:rFonts w:ascii="Times New Roman" w:eastAsia="Times New Roman" w:hAnsi="Times New Roman" w:cs="Times New Roman"/>
                <w:lang w:eastAsia="ar-SA"/>
              </w:rPr>
              <w:t>: см. 10;</w:t>
            </w:r>
          </w:p>
          <w:p w:rsidR="008D2B54" w:rsidRPr="007D18A0" w:rsidRDefault="008D2B54" w:rsidP="00AA0787">
            <w:pPr>
              <w:keepNext/>
              <w:keepLines/>
              <w:widowControl w:val="0"/>
              <w:suppressAutoHyphens/>
              <w:autoSpaceDE w:val="0"/>
              <w:spacing w:after="0" w:line="240" w:lineRule="auto"/>
              <w:rPr>
                <w:rFonts w:ascii="Times New Roman" w:eastAsia="Times New Roman" w:hAnsi="Times New Roman" w:cs="Times New Roman"/>
                <w:lang w:eastAsia="ar-SA"/>
              </w:rPr>
            </w:pPr>
            <w:r w:rsidRPr="007D18A0">
              <w:rPr>
                <w:rFonts w:ascii="Times New Roman" w:eastAsia="Times New Roman" w:hAnsi="Times New Roman" w:cs="Times New Roman"/>
                <w:b/>
                <w:lang w:eastAsia="ar-SA"/>
              </w:rPr>
              <w:t>12.</w:t>
            </w:r>
            <w:r w:rsidRPr="007D18A0">
              <w:rPr>
                <w:rFonts w:ascii="Times New Roman" w:eastAsia="Times New Roman" w:hAnsi="Times New Roman" w:cs="Times New Roman"/>
                <w:lang w:eastAsia="ar-SA"/>
              </w:rPr>
              <w:t xml:space="preserve"> </w:t>
            </w:r>
            <w:r w:rsidRPr="007D18A0">
              <w:rPr>
                <w:rFonts w:ascii="Times New Roman" w:eastAsia="Times New Roman" w:hAnsi="Times New Roman" w:cs="Times New Roman"/>
                <w:i/>
                <w:lang w:eastAsia="ar-SA"/>
              </w:rPr>
              <w:t>продолжения</w:t>
            </w:r>
            <w:r w:rsidRPr="007D18A0">
              <w:rPr>
                <w:rFonts w:ascii="Times New Roman" w:eastAsia="Times New Roman" w:hAnsi="Times New Roman" w:cs="Times New Roman"/>
                <w:lang w:eastAsia="ar-SA"/>
              </w:rPr>
              <w:t xml:space="preserve">: см. 3.3. </w:t>
            </w:r>
          </w:p>
          <w:p w:rsidR="008D2B54" w:rsidRPr="007D18A0" w:rsidRDefault="008D2B54" w:rsidP="00DD0A89">
            <w:pPr>
              <w:keepNext/>
              <w:keepLines/>
              <w:tabs>
                <w:tab w:val="left" w:pos="828"/>
              </w:tabs>
              <w:spacing w:after="0" w:line="240" w:lineRule="auto"/>
              <w:jc w:val="center"/>
              <w:rPr>
                <w:rFonts w:ascii="Times New Roman" w:eastAsia="Times New Roman" w:hAnsi="Times New Roman" w:cs="Times New Roman"/>
                <w:b/>
                <w:bCs/>
              </w:rPr>
            </w:pPr>
            <w:r w:rsidRPr="007D18A0">
              <w:rPr>
                <w:rFonts w:ascii="Times New Roman" w:eastAsia="Times New Roman" w:hAnsi="Times New Roman" w:cs="Times New Roman"/>
                <w:b/>
                <w:bCs/>
              </w:rPr>
              <w:t>Самостоятельная работа</w:t>
            </w:r>
          </w:p>
          <w:p w:rsidR="008D2B54" w:rsidRPr="007D18A0" w:rsidRDefault="008D2B54" w:rsidP="00DD0A89">
            <w:pPr>
              <w:keepNext/>
              <w:keepLines/>
              <w:tabs>
                <w:tab w:val="left" w:pos="828"/>
              </w:tabs>
              <w:spacing w:after="0" w:line="240" w:lineRule="auto"/>
              <w:rPr>
                <w:rFonts w:ascii="Times New Roman" w:eastAsia="Times New Roman" w:hAnsi="Times New Roman" w:cs="Times New Roman"/>
              </w:rPr>
            </w:pPr>
            <w:r w:rsidRPr="007D18A0">
              <w:rPr>
                <w:rFonts w:ascii="Times New Roman" w:eastAsia="Times New Roman" w:hAnsi="Times New Roman" w:cs="Times New Roman"/>
                <w:b/>
                <w:bCs/>
                <w:iCs/>
              </w:rPr>
              <w:t>В приведённых ниже предложениях выделите случаи неправильного употребления числительных. Исправьте предложения.</w:t>
            </w:r>
          </w:p>
          <w:p w:rsidR="008D2B54" w:rsidRPr="007D18A0" w:rsidRDefault="008D2B54" w:rsidP="00DD0A89">
            <w:pPr>
              <w:keepNext/>
              <w:keepLines/>
              <w:tabs>
                <w:tab w:val="left" w:pos="828"/>
              </w:tab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I. 2. Парохода ждали только четверо женщин. 3.  Главная бухгалтерия обслуживает теперь тринадцать детских садов и </w:t>
            </w:r>
            <w:r w:rsidRPr="007D18A0">
              <w:rPr>
                <w:rFonts w:ascii="Times New Roman" w:eastAsia="Times New Roman" w:hAnsi="Times New Roman" w:cs="Times New Roman"/>
              </w:rPr>
              <w:lastRenderedPageBreak/>
              <w:t xml:space="preserve">двадцать две яслей. 4. Насыпь возводилась с помощью двоих бульдозеров. 5. Три работницы не смогли выйти на работу. 6. На обоих берегах реки раскинулся город. 7. Так мы и живём: семеро в одной комнате.  </w:t>
            </w:r>
          </w:p>
          <w:p w:rsidR="008D2B54" w:rsidRPr="007D18A0" w:rsidRDefault="008D2B54" w:rsidP="00DD0A89">
            <w:pPr>
              <w:keepNext/>
              <w:keepLines/>
              <w:tabs>
                <w:tab w:val="left" w:pos="828"/>
              </w:tab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II. 1. Сообщаю, что вчера в ночь между одиннадцатью и двадцатью четырёх часов я находилась дома, что может быть подтверждено троими соседками. 2. Было решено закончить экспедицию через двадцать три сутки. 3. Я могу гордиться сорока годами лет прожитой жизни. 5. Победителя наградили полтораста тысячами рублей. 6. После проверки выяснилось, что на складе не хватало трех тысяч пятьсот сорок две коробки конфет. 7. К тысяча двести девятнадцати учащихся одной школы присоединились 971 учащихся другой школы. 8. У грифа оказалось в размахе крыльев более двух и пяти десятых метров. 9. За последний десяток лет тираж печатных изданий возрос по сравнению с одной тысячи тридцати восьмым годом почти втрое и составляет около пятидесяти одного миллиона экземпляров. 10. Картины были оценены от семисот семидесяти пяти рублей до двух тысяч. </w:t>
            </w:r>
          </w:p>
          <w:p w:rsidR="008D2B54" w:rsidRPr="007D18A0" w:rsidRDefault="008D2B54" w:rsidP="00DD0A89">
            <w:pPr>
              <w:keepNext/>
              <w:keepLines/>
              <w:tabs>
                <w:tab w:val="left" w:pos="828"/>
              </w:tabs>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III. 1. Грамоту вручили А. Ф. Осиповой: ей исполняется восемь десятков. 2. Пару раз мы его высмеяли, и он перестал у нас появляться. 3. Мы сидим в опустевшем доме. Стол, табуретка, пара кроватей. 4. В столицу чемпионата въехало столько журналистов, туристов, гостей, что население её увеличивается на пару тысяч. 5. Спортивный клуб уже дюжину лет держится в первых рядах высшей лиги. 6. Мы готовимся к Первому маю.</w:t>
            </w:r>
          </w:p>
          <w:p w:rsidR="008D2B54" w:rsidRPr="007D18A0" w:rsidRDefault="008D2B54" w:rsidP="00DD0A89">
            <w:pPr>
              <w:keepNext/>
              <w:keepLines/>
              <w:tabs>
                <w:tab w:val="left" w:pos="828"/>
              </w:tabs>
              <w:spacing w:after="0" w:line="240" w:lineRule="auto"/>
              <w:rPr>
                <w:rFonts w:ascii="Times New Roman" w:eastAsia="Times New Roman" w:hAnsi="Times New Roman" w:cs="Times New Roman"/>
                <w:b/>
                <w:bCs/>
              </w:rPr>
            </w:pPr>
          </w:p>
          <w:p w:rsidR="008D2B54" w:rsidRPr="007D18A0" w:rsidRDefault="008D2B54" w:rsidP="00AA0787">
            <w:pPr>
              <w:keepNext/>
              <w:keepLines/>
              <w:tabs>
                <w:tab w:val="left" w:pos="828"/>
              </w:tabs>
              <w:spacing w:after="0" w:line="240" w:lineRule="auto"/>
              <w:rPr>
                <w:rFonts w:ascii="Times New Roman" w:eastAsia="Times New Roman" w:hAnsi="Times New Roman" w:cs="Times New Roman"/>
              </w:rPr>
            </w:pPr>
          </w:p>
        </w:tc>
      </w:tr>
      <w:tr w:rsidR="008D2B54" w:rsidRPr="007D18A0" w:rsidTr="0066523A">
        <w:tc>
          <w:tcPr>
            <w:tcW w:w="5000" w:type="pct"/>
            <w:gridSpan w:val="3"/>
          </w:tcPr>
          <w:p w:rsidR="008D2B54" w:rsidRPr="007D18A0" w:rsidRDefault="008D2B54" w:rsidP="00AA0787">
            <w:pPr>
              <w:keepNext/>
              <w:keepLines/>
              <w:spacing w:after="0" w:line="240" w:lineRule="auto"/>
              <w:rPr>
                <w:rFonts w:ascii="Times New Roman" w:eastAsia="Times New Roman" w:hAnsi="Times New Roman" w:cs="Times New Roman"/>
                <w:highlight w:val="yellow"/>
              </w:rPr>
            </w:pPr>
            <w:r w:rsidRPr="007D18A0">
              <w:rPr>
                <w:rFonts w:ascii="Times New Roman" w:eastAsia="Times New Roman" w:hAnsi="Times New Roman" w:cs="Times New Roman"/>
              </w:rPr>
              <w:lastRenderedPageBreak/>
              <w:t>ОК-5 – способностью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8D2B54" w:rsidRPr="007D18A0" w:rsidTr="0066523A">
        <w:tc>
          <w:tcPr>
            <w:tcW w:w="546" w:type="pct"/>
          </w:tcPr>
          <w:p w:rsidR="008D2B54" w:rsidRPr="007D18A0" w:rsidRDefault="008D2B54" w:rsidP="00AA0787">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b/>
              </w:rPr>
              <w:t xml:space="preserve">Знать: </w:t>
            </w:r>
          </w:p>
        </w:tc>
        <w:tc>
          <w:tcPr>
            <w:tcW w:w="696" w:type="pct"/>
          </w:tcPr>
          <w:p w:rsidR="008D2B54" w:rsidRPr="007D18A0" w:rsidRDefault="008D2B54" w:rsidP="008D2B54">
            <w:pPr>
              <w:keepNext/>
              <w:keepLines/>
              <w:tabs>
                <w:tab w:val="left" w:pos="851"/>
              </w:tabs>
              <w:spacing w:after="0" w:line="240" w:lineRule="auto"/>
              <w:jc w:val="both"/>
              <w:rPr>
                <w:rFonts w:ascii="Times New Roman" w:eastAsia="Times New Roman" w:hAnsi="Times New Roman" w:cs="Times New Roman"/>
                <w:bCs/>
                <w:iCs/>
              </w:rPr>
            </w:pPr>
            <w:r w:rsidRPr="007D18A0">
              <w:rPr>
                <w:rFonts w:ascii="Times New Roman" w:eastAsia="Times New Roman" w:hAnsi="Times New Roman" w:cs="Times New Roman"/>
                <w:color w:val="000000"/>
              </w:rPr>
              <w:t xml:space="preserve">–  языковые </w:t>
            </w:r>
            <w:r w:rsidRPr="007D18A0">
              <w:rPr>
                <w:rFonts w:ascii="Times New Roman" w:eastAsia="Times New Roman" w:hAnsi="Times New Roman" w:cs="Times New Roman"/>
                <w:bCs/>
                <w:iCs/>
              </w:rPr>
              <w:t>нормы для решения задач профессионального общения, межличностного и межкультурного взаимодействия на русском языке в письменной коммуникации;</w:t>
            </w:r>
          </w:p>
          <w:p w:rsidR="008D2B54" w:rsidRPr="007D18A0" w:rsidRDefault="008D2B54"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color w:val="000000"/>
              </w:rPr>
              <w:t>– содержание Интернет-ресурсов с лингвистической информацией</w:t>
            </w:r>
          </w:p>
        </w:tc>
        <w:tc>
          <w:tcPr>
            <w:tcW w:w="3758" w:type="pct"/>
          </w:tcPr>
          <w:p w:rsidR="008D2B54" w:rsidRPr="007D18A0" w:rsidRDefault="008D2B54" w:rsidP="00AA0787">
            <w:pPr>
              <w:keepNext/>
              <w:keepLines/>
              <w:spacing w:after="0" w:line="240" w:lineRule="auto"/>
              <w:jc w:val="center"/>
              <w:rPr>
                <w:rFonts w:ascii="Times New Roman" w:eastAsia="Times New Roman" w:hAnsi="Times New Roman" w:cs="Times New Roman"/>
              </w:rPr>
            </w:pPr>
            <w:r w:rsidRPr="007D18A0">
              <w:rPr>
                <w:rFonts w:ascii="Times New Roman" w:eastAsia="Times New Roman" w:hAnsi="Times New Roman" w:cs="Times New Roman"/>
                <w:b/>
              </w:rPr>
              <w:t xml:space="preserve">Вопросы к экзамену </w:t>
            </w:r>
          </w:p>
          <w:p w:rsidR="008D2B54" w:rsidRPr="007D18A0" w:rsidRDefault="008D2B54" w:rsidP="00AA0787">
            <w:pPr>
              <w:keepNext/>
              <w:keepLines/>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rPr>
              <w:t>Раздел 3. Лексикология. Фразеология</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Словарный состав современного русского языка как предмет лексикологии.</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Слово как единица лексического уровня языка.</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Лексическое и грамматическое значение слова.</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Номинативная функция слова.</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Лексическое значение слова и понятие.</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Немотивированные и мотивированные слова.</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Многозначность слова.</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Способы переноса значений слова.</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Омонимы в русском языке.</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Возникновение омонимов.</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Разграничение омонимов и многозначности.</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Использование омонимов в речи.</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Синонимы в русском языке.</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Типы синонимов.</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Синонимия и полисемия.</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Вопрос о контекстуальных синонимах.</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lastRenderedPageBreak/>
              <w:t>Использование синонимов в речи.</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Антонимы в русском языке.</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Антонимия и полисемия.</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Вопрос о контекстуальных антонимах.</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Использование антонимов в речи.</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Паронимы в русском языке.</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Отношение паронимов к омонимам, синонимам, антонимам.</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Использование паронимов в речи.</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Происхождение лексики современного русского языка.</w:t>
            </w:r>
          </w:p>
          <w:p w:rsidR="008D2B54" w:rsidRPr="007D18A0" w:rsidRDefault="008D2B54" w:rsidP="00AA0787">
            <w:pPr>
              <w:keepNext/>
              <w:keepLines/>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Исконно русская лексика.</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Заимствования из славянских языков.</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Заимствования из неславянских языков.</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Освоение заимствованных слов русским языком.</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Фонетические и морфологические черты заимствованных слов.</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Калькирование.</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Отношение к заимствованным словам.</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Понятие об активном и пассивном словарном запасе.</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Устаревшие слова. Историзмы. Архаизмы. Их типы.</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Стилистическое использование устаревших слов.</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Неологизмы. Их типы.</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Лексика общеупотребительная и ограниченной сферы употребления.</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Диалектизмы. Их типы.</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Терминологическая и профессиональная лексика.</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Жаргонная и арготическая лексика.</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Стилистическая окраска слова.</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Эмоционально-экспрессивная окраска слова.</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Использование в речи стилистически окрашенной лексики.</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Понятие о фразеологизме.</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Понятие о фразеологии.</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Синонимия фразеологизмов.</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Антонимия фразеологизмов.</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Многозначность фразеологизмов.</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Омонимия фразеологизмов.</w:t>
            </w:r>
          </w:p>
          <w:p w:rsidR="008D2B54" w:rsidRPr="007D18A0"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Использование фразеологизмов в речи.</w:t>
            </w:r>
          </w:p>
          <w:p w:rsidR="008D2B54" w:rsidRPr="007D18A0" w:rsidRDefault="008D2B54" w:rsidP="00DD0A89">
            <w:pPr>
              <w:keepNext/>
              <w:keepLines/>
              <w:widowControl w:val="0"/>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rPr>
              <w:t xml:space="preserve">Вопросы к экзамену </w:t>
            </w:r>
          </w:p>
          <w:p w:rsidR="008D2B54" w:rsidRPr="007D18A0" w:rsidRDefault="008D2B54" w:rsidP="00DD0A89">
            <w:pPr>
              <w:keepNext/>
              <w:keepLines/>
              <w:widowControl w:val="0"/>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rPr>
              <w:t>Раздел 2.Морфемика. Словообразование</w:t>
            </w:r>
          </w:p>
          <w:p w:rsidR="008D2B54" w:rsidRPr="007D18A0"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Словообразование как раздел науки о языке. Предмет и задачи морфемики и словообразования. </w:t>
            </w:r>
          </w:p>
          <w:p w:rsidR="008D2B54" w:rsidRPr="007D18A0"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lastRenderedPageBreak/>
              <w:t>Словообразование синхронное и диахроническое.</w:t>
            </w:r>
          </w:p>
          <w:p w:rsidR="008D2B54" w:rsidRPr="007D18A0"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Морфемный, словообразовательный и этимологический анализ слова.</w:t>
            </w:r>
          </w:p>
          <w:p w:rsidR="008D2B54" w:rsidRPr="007D18A0"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Понятие морфемы (определение, соотношение морфа и морфемы, алломорф и вариант морфемы, принципы объединения морфов в морфему).</w:t>
            </w:r>
          </w:p>
          <w:p w:rsidR="008D2B54" w:rsidRPr="007D18A0"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Морфемы русского языка. Классификация морфем по роли в слове.</w:t>
            </w:r>
          </w:p>
          <w:p w:rsidR="008D2B54" w:rsidRPr="007D18A0"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Морфемы русского языка. Классификация по значению: синонимичные, многозначные, омонимичные морфемы.</w:t>
            </w:r>
          </w:p>
          <w:p w:rsidR="008D2B54" w:rsidRPr="007D18A0"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Морфемы русского языка. Классификация морфем по происхождению и стилистической окраске.</w:t>
            </w:r>
          </w:p>
          <w:p w:rsidR="008D2B54" w:rsidRPr="007D18A0"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Приставка и суффикс.</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Окончание, постфикс. Соотношение интерфикса и морфем.</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Основа и основа словоформы.</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Типы основ в русском языке (по производности, членимости, количеству корней и прерывистости/непрерывности).</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Исторические изменения в составе слова.</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Основа производящая и производная.</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Словообразовательный тип и морфонологическая модель. </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Морфонологические явления в словообразовании. </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Чередование фонем.</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Усечение основы.</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Наложение морфем.</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Интерфиксация.</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Словообразовательное гнездо и словообразовательная цепь.</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Способы словообразования (диахронический и синхронический аспект). </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Морфологические способы словообразования. Аффиксация.</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Морфологические способы словообразования. Неаффиксальные способы.</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Лексико-семантический способ как разновидность неморфологического способа словообразования. </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Лексико-синтаксический способ как разновидность неморфологического способа словообразования.</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Морфолого-синтаксический способ как разновидность неморфологического способа словообразования.</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Аффиксальные способы словообразования имен существительных.</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Неаффиксальные и неморфологические способы словообразования имен существительных.</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Словообразование имен прилагательных.</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Словообразование глаголов.</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Словообразование наречий.</w:t>
            </w:r>
          </w:p>
          <w:p w:rsidR="008D2B54" w:rsidRPr="007D18A0"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Словообразование служебных частей речи.</w:t>
            </w:r>
          </w:p>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Вопросы к экзамену</w:t>
            </w:r>
          </w:p>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 xml:space="preserve">Раздел 6. Грамматика. Морфология как раздел грамматики. </w:t>
            </w:r>
          </w:p>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 xml:space="preserve">Морфология именных частей речи </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Грамматика как раздел языкознания. Морфология как раздел грамматики. Предмет  и задачи морфологии. </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lastRenderedPageBreak/>
              <w:t>Имя существительное как часть речи; его категориальное значение, морфологические и синтаксические свойства.</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Лексико-грамматические разряды имен существительных: собственные и нарицательные, конкретные, отвлеченные, вещественные, собирательные.</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Категория одушевленности/неодушевленности. Грамматический характер этой категории, средства ее выражения.</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Род имен существительных, значение и способы выражения. Род аббревиатур и несклоняемых существительных.</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Число имен существительных, значение и способы выражения.</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Падеж имен существительных. Способы определения падежа. </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Значения падежей и способы их выражения.</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Типы склонения существительных. </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Несклоняемые и разносклоняемые существительные.</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Нормы употребления существительных в речи.</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Морфологический разбор имени существительного.</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Имя прилагательное как часть речи; его категориальное значение, морфологические и синтаксические свойства.</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Лексико-грамматические разряды прилагательные: качественные, относительные, притяжательные. Признаки качественных прилагательных. Переход из одного разряда в другой.</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Формы степени сравнения качественных прилагательных (значение, образование, стилистические различия).</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Притяжательные прилагательные (значение, образование).</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Склонение прилагательных. Типы и варианты склонения. </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Числительные (значение, склонение, особенности употребления).</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Морфологический разбор имени прилагательного.</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Нормы употребления прилагательных в речи.</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Имя числительное как часть речи; его категориальное значение, морфологические и синтаксические свойства.</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Разряды числительных по значению, по структуре. Собственно-количественные и дробные числительные (значение, склонение, особенности употребления). Собирательные числительные (значение, склонение, особенности употребления). </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Порядковые числительные (значение, склонение, особенности употребления).</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Морфологический разбор имени числительного.</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Нормы употребления числительных в речи.</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Местоимение как часть речи. Группы местоимений по соотношению с другими частями речи. </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Разряды местоимений по значению. </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Особенности склонения местоимений различных разрядов.</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Нормы употребления местоимений в речи.</w:t>
            </w:r>
          </w:p>
          <w:p w:rsidR="008D2B54" w:rsidRPr="007D18A0"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Морфологический разбор местоимения.</w:t>
            </w:r>
          </w:p>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Вопросы к зачёту</w:t>
            </w:r>
          </w:p>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Раздел 6. 3. Морфология глагольного слова, наречия, слов категории состояния и неполнознаменательных частей речи</w:t>
            </w:r>
          </w:p>
          <w:p w:rsidR="008D2B54" w:rsidRPr="007D18A0" w:rsidRDefault="008D2B54" w:rsidP="00AA0787">
            <w:pPr>
              <w:keepNext/>
              <w:keepLines/>
              <w:spacing w:after="0" w:line="240" w:lineRule="auto"/>
              <w:ind w:left="720"/>
              <w:contextualSpacing/>
              <w:rPr>
                <w:rFonts w:ascii="Times New Roman" w:eastAsia="Times New Roman" w:hAnsi="Times New Roman" w:cs="Times New Roman"/>
                <w:b/>
              </w:rPr>
            </w:pP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lastRenderedPageBreak/>
              <w:t>Глагол как часть речи; его категориальное значение, морфологические и синтаксические свойства.</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Основы глагола; образование от них глагольных форм.</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Классы глаголов. Продуктивные и непродуктивные классы.</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Спрягаемые и неспрягаемые формы глагола. Инфинитив; его грамматические свойства, формальные показатели, синтаксические функции.</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Категория вида глагола. Совершенный и несовершенный вид глагола. Понятие видовой пары. Способы образования видовых пар.</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Одновидовые глаголы. Двувидовые глаголы.</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Переходные и непереходные глаголы.</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Возвратные и невозвратные глаголы. Группы возвратных глаголов.</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Категория залога глагола. Образование и значение залоговых форм.</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Категория наклонения глагола. Система наклонений. Изъявительное наклонение.</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 xml:space="preserve">Значения и образование форм сослагательного  и повелительного наклонения. Употребление форм одного наклонения в значении других наклонений. </w:t>
            </w:r>
          </w:p>
          <w:p w:rsidR="008D2B54" w:rsidRPr="007D18A0"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rPr>
            </w:pPr>
            <w:r w:rsidRPr="007D18A0">
              <w:rPr>
                <w:rFonts w:ascii="Times New Roman" w:eastAsia="Times New Roman" w:hAnsi="Times New Roman" w:cs="Times New Roman"/>
              </w:rPr>
              <w:t xml:space="preserve">Категория времени глагола; связь ее с категориями вида и наклонения. Система времен. </w:t>
            </w:r>
          </w:p>
          <w:p w:rsidR="008D2B54" w:rsidRPr="007D18A0"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rPr>
            </w:pPr>
            <w:r w:rsidRPr="007D18A0">
              <w:rPr>
                <w:rFonts w:ascii="Times New Roman" w:eastAsia="Times New Roman" w:hAnsi="Times New Roman" w:cs="Times New Roman"/>
              </w:rPr>
              <w:t>Категория лица глагола; ее связь с категориями наклонения и времени. Система личных форм. Значения и образование форм лица. Употребление форм одного лица в значении другого.</w:t>
            </w:r>
          </w:p>
          <w:p w:rsidR="008D2B54" w:rsidRPr="007D18A0"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rPr>
            </w:pPr>
            <w:r w:rsidRPr="007D18A0">
              <w:rPr>
                <w:rFonts w:ascii="Times New Roman" w:eastAsia="Times New Roman" w:hAnsi="Times New Roman" w:cs="Times New Roman"/>
              </w:rPr>
              <w:t>Безличные глаголы.</w:t>
            </w:r>
          </w:p>
          <w:p w:rsidR="008D2B54" w:rsidRPr="007D18A0"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rPr>
            </w:pPr>
            <w:r w:rsidRPr="007D18A0">
              <w:rPr>
                <w:rFonts w:ascii="Times New Roman" w:eastAsia="Times New Roman" w:hAnsi="Times New Roman" w:cs="Times New Roman"/>
              </w:rPr>
              <w:t>Спряжение глаголов. Типы спряжения. Разноспрягаемые глаголы. Способ определения спряжения.</w:t>
            </w:r>
          </w:p>
          <w:p w:rsidR="008D2B54" w:rsidRPr="007D18A0"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rPr>
            </w:pPr>
            <w:r w:rsidRPr="007D18A0">
              <w:rPr>
                <w:rFonts w:ascii="Times New Roman" w:eastAsia="Times New Roman" w:hAnsi="Times New Roman" w:cs="Times New Roman"/>
              </w:rPr>
              <w:t>Причастие. Признаки глагола и прилагательного у причастия. Причастия действительные и страдательные, настоящего и прошедшего времени, их значения. Образование причастий.</w:t>
            </w:r>
          </w:p>
          <w:p w:rsidR="008D2B54" w:rsidRPr="007D18A0"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rPr>
            </w:pPr>
            <w:r w:rsidRPr="007D18A0">
              <w:rPr>
                <w:rFonts w:ascii="Times New Roman" w:eastAsia="Times New Roman" w:hAnsi="Times New Roman" w:cs="Times New Roman"/>
              </w:rPr>
              <w:t>Деепричастие. Признаки глагола и наречия у деепричастий. Деепричастия совершенного и несовершенного вида, их образование.</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Морфологический разбор глагола.</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Наречие как часть речи, его  морфологические и синтаксические характеристики. Разряды наречий по значению. Образование наречий.</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Слова категории состояния как часть речи, их морфологические и синтаксические характеристики. Разряды по значению, образование слов категории состояния.</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 xml:space="preserve">Морфологический разбор наречий и слов категории состояния. </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Модальные слова как часть речи, их характеристики.</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Междометие как часть речи. Значение, образование, структура междометий.</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Звукоподражания как часть речи.</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Служебные части речи. Предлог как часть речи. Значение, структура, употребление и происхождение предлогов.</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Морфологический разбор предлога.</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Союз как часть речи. Классификация союзов по синтаксической функции, по значению, структуре, употреблению, происхождению.</w:t>
            </w:r>
          </w:p>
          <w:p w:rsidR="008D2B54" w:rsidRPr="007D18A0"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lastRenderedPageBreak/>
              <w:t>Морфологический разбор союза.</w:t>
            </w:r>
          </w:p>
          <w:p w:rsidR="008D2B54" w:rsidRPr="007D18A0"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 xml:space="preserve">Частицы как часть речи. Классификация частиц. </w:t>
            </w:r>
          </w:p>
          <w:p w:rsidR="008D2B54" w:rsidRPr="007D18A0"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Морфологический разбор частицы.</w:t>
            </w:r>
          </w:p>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Вопросы к зачёту</w:t>
            </w:r>
          </w:p>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Раздел 7. Синтаксис. Синтаксис словосочетания и простого неосложнённого предложения</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Предмет изучения синтаксиса. </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Основные единицы синтаксиса.</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Словосочетание как единица синтаксиса, сходство и различие слова и словосочетания. </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Отличие словосочетания от предложения.</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Сочетания слов, не являющиеся словосочетаниями.</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Классификация словосочетаний по степени спаянности компонентов. Словосочетания синтаксически свободные.</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Словосочетания синтаксически несвободные, простые и сложные.</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Типы словосочетаний по главному слову.</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Виды синтаксической связи в словосочетаниях: согласование,  управление,  примыкание.</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Семантика словосочетаний (характер смысловых отношений между компонентами: объектные, определительные, обстоятельственные, синкретичные). </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Порядок слов в словосочетании.</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Синтаксический анализ словосочетаний.</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Предложение как синтаксическая единица. Понятие предикативности. </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Классификация предложений в русском языке.</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Виды предложений по структуре.</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Виды предложений по цели высказывания.</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Виды предложений по эмоциональной окраске.</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Модальность предложений.</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Главные члены предложения.</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Подлежащее,  способы выражения подлежащего.</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Сказуемое,  типы сказуемого.</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Составное глагольное сказуемое.</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Второстепенные члены предложения, определение.</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Второстепенные члены предложения, дополнение.</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Второстепенные члены предложения, обстоятельство.</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Типы односоставных предложений.</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Глагольные односоставные предложения.</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Именные односоставные предложения.</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Неполные предложения.</w:t>
            </w:r>
          </w:p>
          <w:p w:rsidR="008D2B54" w:rsidRPr="007D18A0"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Синтаксический анализ предложений.</w:t>
            </w:r>
          </w:p>
          <w:p w:rsidR="008D2B54" w:rsidRPr="007D18A0"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rPr>
            </w:pPr>
          </w:p>
          <w:p w:rsidR="008D2B54" w:rsidRPr="007D18A0"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rPr>
              <w:lastRenderedPageBreak/>
              <w:t>Вопросы к зачёту</w:t>
            </w:r>
          </w:p>
          <w:p w:rsidR="008D2B54" w:rsidRPr="007D18A0"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rPr>
              <w:t>Раздел 7. Синтаксис сложного предложения</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Сложное предложение как синтаксическая единица. Смысловое, структурное и интонационное единство частей сложного предложения.</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Союзные и бессоюзные сложные предложения.</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Открытые и закрытые сложные предложения.</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Сложносочиненные и сложноподчиненные предложения.</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Сложносочиненные предложения, их структурно-семантические признаки.</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Виды сложносочиненных предложений.</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Роль сочинительных союзов в формировании смысловых отношений между предикативными частями сложносочиненного предложения.</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Соотношение видо-временных форм сказуемых в составе сложносочиненного предложения.</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Сложноподчиненные предложения, их структурно-семантические признаки.</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Принципы классификации сложноподчиненных предложений.</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Нерасчлененные и расчлененные сложноподчиненные предложения.</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Виды нерасчлененных и расчлененных сложноподчиненных предложений и их краткая характеристика.</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Бессоюзные сложные предложения, их структурно-семантические признаки.</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Виды бессоюзных сложных предложений.</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Многокомпонентные сложные предложения. </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Многокомпонентные сложные предложения с союзной и бессоюзной связью, с сочинением и подчинением частей.</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Предложения с прямой и косвенной речью как способы передачи чужой речи. Несобственно-прямая речь.</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 xml:space="preserve"> Понятие текста. Основные признаки текста: членимость, смысловая цельность, связность.</w:t>
            </w:r>
          </w:p>
          <w:p w:rsidR="008D2B54" w:rsidRPr="007D18A0"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rPr>
            </w:pPr>
            <w:r w:rsidRPr="007D18A0">
              <w:rPr>
                <w:rFonts w:ascii="Times New Roman" w:eastAsia="Times New Roman" w:hAnsi="Times New Roman" w:cs="Times New Roman"/>
              </w:rPr>
              <w:t>Принципы русской пунктуации. Знаки препинания, их основные функции и употребление.</w:t>
            </w:r>
          </w:p>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rPr>
            </w:pPr>
          </w:p>
          <w:p w:rsidR="008D2B54" w:rsidRPr="007D18A0" w:rsidRDefault="008D2B54" w:rsidP="00AA0787">
            <w:pPr>
              <w:keepNext/>
              <w:keepLines/>
              <w:spacing w:after="0" w:line="240" w:lineRule="auto"/>
              <w:rPr>
                <w:rFonts w:ascii="Times New Roman" w:eastAsia="Times New Roman" w:hAnsi="Times New Roman" w:cs="Times New Roman"/>
              </w:rPr>
            </w:pPr>
          </w:p>
        </w:tc>
      </w:tr>
      <w:tr w:rsidR="008D2B54" w:rsidRPr="007D18A0" w:rsidTr="0066523A">
        <w:tc>
          <w:tcPr>
            <w:tcW w:w="546" w:type="pct"/>
          </w:tcPr>
          <w:p w:rsidR="008D2B54" w:rsidRPr="007D18A0" w:rsidRDefault="008D2B54" w:rsidP="00AA0787">
            <w:pPr>
              <w:keepNext/>
              <w:keepLines/>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lastRenderedPageBreak/>
              <w:t xml:space="preserve">Уметь: </w:t>
            </w:r>
          </w:p>
        </w:tc>
        <w:tc>
          <w:tcPr>
            <w:tcW w:w="696" w:type="pct"/>
          </w:tcPr>
          <w:p w:rsidR="008D2B54" w:rsidRPr="007D18A0" w:rsidRDefault="008D2B54" w:rsidP="008D2B54">
            <w:pPr>
              <w:keepNext/>
              <w:keepLines/>
              <w:spacing w:after="0" w:line="240" w:lineRule="auto"/>
              <w:rPr>
                <w:rFonts w:ascii="Times New Roman" w:eastAsia="Times New Roman" w:hAnsi="Times New Roman" w:cs="Times New Roman"/>
                <w:color w:val="000000"/>
              </w:rPr>
            </w:pPr>
            <w:r w:rsidRPr="007D18A0">
              <w:rPr>
                <w:rFonts w:ascii="Times New Roman" w:eastAsia="Times New Roman" w:hAnsi="Times New Roman" w:cs="Times New Roman"/>
                <w:color w:val="000000"/>
              </w:rPr>
              <w:t xml:space="preserve"> – применять знание языковых </w:t>
            </w:r>
            <w:r w:rsidRPr="007D18A0">
              <w:rPr>
                <w:rFonts w:ascii="Times New Roman" w:eastAsia="Times New Roman" w:hAnsi="Times New Roman" w:cs="Times New Roman"/>
                <w:bCs/>
                <w:iCs/>
              </w:rPr>
              <w:t xml:space="preserve">норм для решения задач профессионального общения, межличностного и межкультурного взаимодействия на русском языке в </w:t>
            </w:r>
            <w:r w:rsidRPr="007D18A0">
              <w:rPr>
                <w:rFonts w:ascii="Times New Roman" w:eastAsia="Times New Roman" w:hAnsi="Times New Roman" w:cs="Times New Roman"/>
                <w:bCs/>
                <w:iCs/>
              </w:rPr>
              <w:lastRenderedPageBreak/>
              <w:t>письменной коммуникации;</w:t>
            </w:r>
          </w:p>
          <w:p w:rsidR="008D2B54" w:rsidRPr="007D18A0" w:rsidRDefault="008D2B54" w:rsidP="008D2B54">
            <w:pPr>
              <w:keepNext/>
              <w:keepLines/>
              <w:spacing w:after="0" w:line="240" w:lineRule="auto"/>
              <w:rPr>
                <w:rFonts w:ascii="Times New Roman" w:eastAsia="Times New Roman" w:hAnsi="Times New Roman" w:cs="Times New Roman"/>
                <w:color w:val="000000"/>
              </w:rPr>
            </w:pPr>
            <w:r w:rsidRPr="007D18A0">
              <w:rPr>
                <w:rFonts w:ascii="Times New Roman" w:eastAsia="Times New Roman" w:hAnsi="Times New Roman" w:cs="Times New Roman"/>
                <w:color w:val="000000"/>
              </w:rPr>
              <w:t>– использовать интернет-ресурсы для поиска информации лингвистического характера, анализировать найденную информацию;</w:t>
            </w:r>
          </w:p>
          <w:p w:rsidR="008D2B54" w:rsidRPr="007D18A0" w:rsidRDefault="008D2B54"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color w:val="000000"/>
              </w:rPr>
              <w:t xml:space="preserve"> – сравнивать, сопоставлять и использовать различные схемы грамматического анализа языковых единиц; </w:t>
            </w:r>
          </w:p>
        </w:tc>
        <w:tc>
          <w:tcPr>
            <w:tcW w:w="3758" w:type="pct"/>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lastRenderedPageBreak/>
              <w:t>Контрольная работа</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Лексикология. Фразеология</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7D18A0">
              <w:rPr>
                <w:rFonts w:ascii="Times New Roman" w:eastAsia="Times New Roman" w:hAnsi="Times New Roman" w:cs="Times New Roman"/>
                <w:b/>
                <w:bCs/>
                <w:i/>
                <w:lang w:eastAsia="ar-SA"/>
              </w:rPr>
              <w:t>МНОГОЗНАЧНОСТЬ СЛОВА</w:t>
            </w:r>
          </w:p>
          <w:p w:rsidR="008D2B54" w:rsidRPr="007D18A0"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Из толкового словаря выпишите словарную статью, посвященную слову, обозначенному цифрой «1».</w:t>
            </w:r>
          </w:p>
          <w:p w:rsidR="008D2B54" w:rsidRPr="007D18A0"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Проанализируйте эту статью по следующим пунктам:</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сколько значений имеет слово,</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б) тип толкования каждого значения (описательное, синонимическое, отсылочное),</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иллюстративный материал, использованный в статье,</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г) пометы к слову (грамматические, стилистические, этимологические, орфоэпические и др.),</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lastRenderedPageBreak/>
              <w:t>д) тип связи значений (радиальный, цепочечный, радиально-цепочечный).</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3.   Определите, прямое или переносное значение выражают остальные слова, и заполните таблицу:</w:t>
            </w:r>
          </w:p>
          <w:tbl>
            <w:tblPr>
              <w:tblW w:w="0" w:type="auto"/>
              <w:tblLayout w:type="fixed"/>
              <w:tblLook w:val="0000"/>
            </w:tblPr>
            <w:tblGrid>
              <w:gridCol w:w="2647"/>
              <w:gridCol w:w="1827"/>
              <w:gridCol w:w="2835"/>
              <w:gridCol w:w="2278"/>
            </w:tblGrid>
            <w:tr w:rsidR="008D2B54" w:rsidRPr="007D18A0" w:rsidTr="008D2B54">
              <w:trPr>
                <w:cantSplit/>
                <w:trHeight w:val="276"/>
              </w:trPr>
              <w:tc>
                <w:tcPr>
                  <w:tcW w:w="2647"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прямое значение</w:t>
                  </w:r>
                </w:p>
              </w:tc>
              <w:tc>
                <w:tcPr>
                  <w:tcW w:w="6940" w:type="dxa"/>
                  <w:gridSpan w:val="3"/>
                  <w:vMerge w:val="restart"/>
                  <w:tcBorders>
                    <w:top w:val="single" w:sz="4" w:space="0" w:color="000000"/>
                    <w:left w:val="single" w:sz="4" w:space="0" w:color="000000"/>
                    <w:bottom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переносное значение</w:t>
                  </w:r>
                </w:p>
              </w:tc>
            </w:tr>
            <w:tr w:rsidR="008D2B54" w:rsidRPr="007D18A0" w:rsidTr="008D2B54">
              <w:trPr>
                <w:cantSplit/>
                <w:trHeight w:val="276"/>
              </w:trPr>
              <w:tc>
                <w:tcPr>
                  <w:tcW w:w="2647"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p>
              </w:tc>
              <w:tc>
                <w:tcPr>
                  <w:tcW w:w="1827"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метафора</w:t>
                  </w:r>
                </w:p>
              </w:tc>
              <w:tc>
                <w:tcPr>
                  <w:tcW w:w="2835"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метонимия</w:t>
                  </w: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синекдоха</w:t>
                  </w:r>
                </w:p>
              </w:tc>
            </w:tr>
            <w:tr w:rsidR="008D2B54" w:rsidRPr="007D18A0" w:rsidTr="008D2B54">
              <w:trPr>
                <w:trHeight w:val="276"/>
              </w:trPr>
              <w:tc>
                <w:tcPr>
                  <w:tcW w:w="2647"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827"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2835"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r>
          </w:tbl>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Достаточно выписать 10 слов, употребленных в прямом значении. Слова, употребленные в переносном значении следует выписать все, указывая разновидности метафоры, метонимии и синекдохи.</w:t>
            </w:r>
          </w:p>
          <w:p w:rsidR="008D2B54" w:rsidRPr="007D18A0" w:rsidRDefault="008D2B54" w:rsidP="00AA0787">
            <w:pPr>
              <w:keepNext/>
              <w:keepLines/>
              <w:spacing w:after="0" w:line="240" w:lineRule="auto"/>
              <w:rPr>
                <w:rFonts w:ascii="Times New Roman" w:eastAsia="Times New Roman" w:hAnsi="Times New Roman" w:cs="Times New Roman"/>
              </w:rPr>
            </w:pPr>
          </w:p>
        </w:tc>
      </w:tr>
      <w:tr w:rsidR="008D2B54" w:rsidRPr="007D18A0" w:rsidTr="0066523A">
        <w:trPr>
          <w:trHeight w:val="1439"/>
        </w:trPr>
        <w:tc>
          <w:tcPr>
            <w:tcW w:w="546" w:type="pct"/>
          </w:tcPr>
          <w:p w:rsidR="008D2B54" w:rsidRPr="007D18A0" w:rsidRDefault="008D2B54" w:rsidP="00AA0787">
            <w:pPr>
              <w:keepNext/>
              <w:keepLines/>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lastRenderedPageBreak/>
              <w:t xml:space="preserve">Владеть: </w:t>
            </w:r>
          </w:p>
        </w:tc>
        <w:tc>
          <w:tcPr>
            <w:tcW w:w="696" w:type="pct"/>
          </w:tcPr>
          <w:p w:rsidR="008D2B54" w:rsidRPr="007D18A0" w:rsidRDefault="008D2B54" w:rsidP="008D2B54">
            <w:pPr>
              <w:keepNext/>
              <w:keepLines/>
              <w:spacing w:after="0" w:line="240" w:lineRule="auto"/>
              <w:rPr>
                <w:rFonts w:ascii="Times New Roman" w:eastAsia="Times New Roman" w:hAnsi="Times New Roman" w:cs="Times New Roman"/>
                <w:color w:val="000000"/>
              </w:rPr>
            </w:pPr>
            <w:r w:rsidRPr="007D18A0">
              <w:rPr>
                <w:rFonts w:ascii="Times New Roman" w:eastAsia="Times New Roman" w:hAnsi="Times New Roman" w:cs="Times New Roman"/>
                <w:color w:val="000000"/>
              </w:rPr>
              <w:t xml:space="preserve"> – современными методами и технологиями обучения русскому языку и диагностики умений языкового анализа;</w:t>
            </w:r>
          </w:p>
          <w:p w:rsidR="008D2B54" w:rsidRPr="007D18A0" w:rsidRDefault="008D2B54" w:rsidP="008D2B54">
            <w:pPr>
              <w:keepNext/>
              <w:keepLines/>
              <w:tabs>
                <w:tab w:val="left" w:pos="828"/>
              </w:tabs>
              <w:spacing w:after="0" w:line="240" w:lineRule="auto"/>
              <w:rPr>
                <w:rFonts w:ascii="Times New Roman" w:eastAsia="Times New Roman" w:hAnsi="Times New Roman" w:cs="Times New Roman"/>
              </w:rPr>
            </w:pPr>
            <w:r w:rsidRPr="007D18A0">
              <w:rPr>
                <w:rFonts w:ascii="Times New Roman" w:eastAsia="Times New Roman" w:hAnsi="Times New Roman" w:cs="Times New Roman"/>
                <w:color w:val="000000"/>
              </w:rPr>
              <w:t xml:space="preserve"> – </w:t>
            </w:r>
            <w:r w:rsidRPr="007D18A0">
              <w:rPr>
                <w:rFonts w:ascii="Times New Roman" w:eastAsia="Times New Roman" w:hAnsi="Times New Roman" w:cs="Times New Roman"/>
              </w:rPr>
              <w:t>навыками практического разбора единиц всех языковых уровней;</w:t>
            </w:r>
          </w:p>
          <w:p w:rsidR="008D2B54" w:rsidRPr="007D18A0" w:rsidRDefault="008D2B54" w:rsidP="008D2B54">
            <w:pPr>
              <w:keepNext/>
              <w:keepLines/>
              <w:tabs>
                <w:tab w:val="left" w:pos="828"/>
              </w:tabs>
              <w:spacing w:after="0" w:line="240" w:lineRule="auto"/>
              <w:rPr>
                <w:rFonts w:ascii="Times New Roman" w:eastAsia="Times New Roman" w:hAnsi="Times New Roman" w:cs="Times New Roman"/>
              </w:rPr>
            </w:pPr>
            <w:r w:rsidRPr="007D18A0">
              <w:rPr>
                <w:rFonts w:ascii="Times New Roman" w:eastAsia="Times New Roman" w:hAnsi="Times New Roman" w:cs="Times New Roman"/>
                <w:color w:val="000000"/>
              </w:rPr>
              <w:t xml:space="preserve">– навыками составления алгоритмов определения различных </w:t>
            </w:r>
            <w:r w:rsidRPr="007D18A0">
              <w:rPr>
                <w:rFonts w:ascii="Times New Roman" w:eastAsia="Times New Roman" w:hAnsi="Times New Roman" w:cs="Times New Roman"/>
                <w:color w:val="000000"/>
              </w:rPr>
              <w:lastRenderedPageBreak/>
              <w:t>языковых явлений</w:t>
            </w:r>
          </w:p>
        </w:tc>
        <w:tc>
          <w:tcPr>
            <w:tcW w:w="3758" w:type="pct"/>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lastRenderedPageBreak/>
              <w:t>Контрольная работа</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7D18A0">
              <w:rPr>
                <w:rFonts w:ascii="Times New Roman" w:eastAsia="Times New Roman" w:hAnsi="Times New Roman" w:cs="Times New Roman"/>
                <w:b/>
                <w:bCs/>
                <w:i/>
                <w:lang w:eastAsia="ar-SA"/>
              </w:rPr>
              <w:t>ОМОНИМЫ</w:t>
            </w:r>
          </w:p>
          <w:p w:rsidR="008D2B54" w:rsidRPr="007D18A0"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Найдите в предложениях омонимы.</w:t>
            </w:r>
          </w:p>
          <w:p w:rsidR="008D2B54" w:rsidRPr="007D18A0"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Выпишите слова, которые имеют омонимы.</w:t>
            </w:r>
          </w:p>
          <w:p w:rsidR="008D2B54" w:rsidRPr="007D18A0"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Охарактеризуйте все полученные пары омонимов: полные или неполные (омофоны, омографы, омоформы).</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7D18A0">
              <w:rPr>
                <w:rFonts w:ascii="Times New Roman" w:eastAsia="Times New Roman" w:hAnsi="Times New Roman" w:cs="Times New Roman"/>
                <w:b/>
                <w:bCs/>
                <w:i/>
                <w:lang w:eastAsia="ar-SA"/>
              </w:rPr>
              <w:t>СИНОНИМЫ</w:t>
            </w:r>
          </w:p>
          <w:p w:rsidR="008D2B54" w:rsidRPr="007D18A0"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Найдите в предложениях синонимический ряд.</w:t>
            </w:r>
          </w:p>
          <w:p w:rsidR="008D2B54" w:rsidRPr="007D18A0"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Пользуясь «Словарем синонимов», продолжите этот ряд.</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Сделайте лексико-семантический анализ синонимического ряда в следующей таблице:</w:t>
            </w:r>
          </w:p>
          <w:tbl>
            <w:tblPr>
              <w:tblW w:w="0" w:type="auto"/>
              <w:tblLayout w:type="fixed"/>
              <w:tblLook w:val="0000"/>
            </w:tblPr>
            <w:tblGrid>
              <w:gridCol w:w="883"/>
              <w:gridCol w:w="1181"/>
              <w:gridCol w:w="1134"/>
              <w:gridCol w:w="1044"/>
              <w:gridCol w:w="768"/>
              <w:gridCol w:w="621"/>
              <w:gridCol w:w="969"/>
              <w:gridCol w:w="1110"/>
              <w:gridCol w:w="1134"/>
              <w:gridCol w:w="916"/>
            </w:tblGrid>
            <w:tr w:rsidR="008D2B54" w:rsidRPr="007D18A0"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 xml:space="preserve">синонимический </w:t>
                  </w:r>
                  <w:r w:rsidRPr="007D18A0">
                    <w:rPr>
                      <w:rFonts w:ascii="Times New Roman" w:eastAsia="Times New Roman" w:hAnsi="Times New Roman" w:cs="Times New Roman"/>
                      <w:b/>
                      <w:bCs/>
                      <w:lang w:eastAsia="ar-SA"/>
                    </w:rPr>
                    <w:lastRenderedPageBreak/>
                    <w:t>ряд</w:t>
                  </w:r>
                </w:p>
              </w:tc>
              <w:tc>
                <w:tcPr>
                  <w:tcW w:w="1181"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lastRenderedPageBreak/>
                    <w:t xml:space="preserve">лексические значения </w:t>
                  </w:r>
                  <w:r w:rsidRPr="007D18A0">
                    <w:rPr>
                      <w:rFonts w:ascii="Times New Roman" w:eastAsia="Times New Roman" w:hAnsi="Times New Roman" w:cs="Times New Roman"/>
                      <w:b/>
                      <w:bCs/>
                      <w:lang w:eastAsia="ar-SA"/>
                    </w:rPr>
                    <w:lastRenderedPageBreak/>
                    <w:t>синонимов</w:t>
                  </w:r>
                </w:p>
              </w:tc>
              <w:tc>
                <w:tcPr>
                  <w:tcW w:w="3567" w:type="dxa"/>
                  <w:gridSpan w:val="4"/>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lastRenderedPageBreak/>
                    <w:t>семная структура синонимов</w:t>
                  </w:r>
                </w:p>
              </w:tc>
              <w:tc>
                <w:tcPr>
                  <w:tcW w:w="3213" w:type="dxa"/>
                  <w:gridSpan w:val="3"/>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типы синонимов</w:t>
                  </w: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функции синон</w:t>
                  </w:r>
                  <w:r w:rsidRPr="007D18A0">
                    <w:rPr>
                      <w:rFonts w:ascii="Times New Roman" w:eastAsia="Times New Roman" w:hAnsi="Times New Roman" w:cs="Times New Roman"/>
                      <w:b/>
                      <w:bCs/>
                      <w:lang w:eastAsia="ar-SA"/>
                    </w:rPr>
                    <w:lastRenderedPageBreak/>
                    <w:t>имов в тексте</w:t>
                  </w:r>
                </w:p>
              </w:tc>
            </w:tr>
            <w:tr w:rsidR="008D2B54" w:rsidRPr="007D18A0" w:rsidTr="008D2B54">
              <w:trPr>
                <w:cantSplit/>
                <w:trHeight w:val="276"/>
              </w:trPr>
              <w:tc>
                <w:tcPr>
                  <w:tcW w:w="883"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181"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 xml:space="preserve">интегральные </w:t>
                  </w:r>
                  <w:r w:rsidRPr="007D18A0">
                    <w:rPr>
                      <w:rFonts w:ascii="Times New Roman" w:eastAsia="Times New Roman" w:hAnsi="Times New Roman" w:cs="Times New Roman"/>
                      <w:b/>
                      <w:bCs/>
                      <w:lang w:eastAsia="ar-SA"/>
                    </w:rPr>
                    <w:lastRenderedPageBreak/>
                    <w:t>семы</w:t>
                  </w:r>
                </w:p>
              </w:tc>
              <w:tc>
                <w:tcPr>
                  <w:tcW w:w="2433" w:type="dxa"/>
                  <w:gridSpan w:val="3"/>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lastRenderedPageBreak/>
                    <w:t>дифференциальные семы</w:t>
                  </w:r>
                </w:p>
              </w:tc>
              <w:tc>
                <w:tcPr>
                  <w:tcW w:w="969"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по семант</w:t>
                  </w:r>
                  <w:r w:rsidRPr="007D18A0">
                    <w:rPr>
                      <w:rFonts w:ascii="Times New Roman" w:eastAsia="Times New Roman" w:hAnsi="Times New Roman" w:cs="Times New Roman"/>
                      <w:b/>
                      <w:bCs/>
                      <w:lang w:eastAsia="ar-SA"/>
                    </w:rPr>
                    <w:lastRenderedPageBreak/>
                    <w:t>ике</w:t>
                  </w:r>
                </w:p>
              </w:tc>
              <w:tc>
                <w:tcPr>
                  <w:tcW w:w="1110"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lastRenderedPageBreak/>
                    <w:t>по структу</w:t>
                  </w:r>
                  <w:r w:rsidRPr="007D18A0">
                    <w:rPr>
                      <w:rFonts w:ascii="Times New Roman" w:eastAsia="Times New Roman" w:hAnsi="Times New Roman" w:cs="Times New Roman"/>
                      <w:b/>
                      <w:bCs/>
                      <w:lang w:eastAsia="ar-SA"/>
                    </w:rPr>
                    <w:lastRenderedPageBreak/>
                    <w:t>ре</w:t>
                  </w: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lastRenderedPageBreak/>
                    <w:t xml:space="preserve">языковые или </w:t>
                  </w:r>
                  <w:r w:rsidRPr="007D18A0">
                    <w:rPr>
                      <w:rFonts w:ascii="Times New Roman" w:eastAsia="Times New Roman" w:hAnsi="Times New Roman" w:cs="Times New Roman"/>
                      <w:b/>
                      <w:bCs/>
                      <w:lang w:eastAsia="ar-SA"/>
                    </w:rPr>
                    <w:lastRenderedPageBreak/>
                    <w:t>контекстуальные</w:t>
                  </w:r>
                </w:p>
              </w:tc>
              <w:tc>
                <w:tcPr>
                  <w:tcW w:w="916" w:type="dxa"/>
                  <w:vMerge/>
                  <w:tcBorders>
                    <w:top w:val="single" w:sz="4" w:space="0" w:color="000000"/>
                    <w:left w:val="single" w:sz="4" w:space="0" w:color="000000"/>
                    <w:bottom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r>
            <w:tr w:rsidR="008D2B54" w:rsidRPr="007D18A0" w:rsidTr="008D2B54">
              <w:trPr>
                <w:cantSplit/>
                <w:trHeight w:val="1635"/>
              </w:trPr>
              <w:tc>
                <w:tcPr>
                  <w:tcW w:w="883"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81"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04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семы содержательного характера</w:t>
                  </w:r>
                </w:p>
              </w:tc>
              <w:tc>
                <w:tcPr>
                  <w:tcW w:w="768"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коннотативные семы</w:t>
                  </w:r>
                </w:p>
              </w:tc>
              <w:tc>
                <w:tcPr>
                  <w:tcW w:w="621"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стилевые семы</w:t>
                  </w:r>
                </w:p>
              </w:tc>
              <w:tc>
                <w:tcPr>
                  <w:tcW w:w="969"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110"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134"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916" w:type="dxa"/>
                  <w:vMerge/>
                  <w:tcBorders>
                    <w:top w:val="single" w:sz="4" w:space="0" w:color="000000"/>
                    <w:left w:val="single" w:sz="4" w:space="0" w:color="000000"/>
                    <w:bottom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r>
            <w:tr w:rsidR="008D2B54" w:rsidRPr="007D18A0"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81"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04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768"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621"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969"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10"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r>
          </w:tbl>
          <w:p w:rsidR="008D2B54" w:rsidRPr="007D18A0"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Какие слова из данных предложений не имеют синонимов? Почему?</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7D18A0">
              <w:rPr>
                <w:rFonts w:ascii="Times New Roman" w:eastAsia="Times New Roman" w:hAnsi="Times New Roman" w:cs="Times New Roman"/>
                <w:b/>
                <w:bCs/>
                <w:i/>
                <w:lang w:eastAsia="ar-SA"/>
              </w:rPr>
              <w:t>АНТОНИМЫ</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1.Найдите в предложениях антонимические пары.</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2. К 3 словам разных частей речи из других предложений подберите антонимы.</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3. Сделайте  лексико-семантический анализ всех антонимических пар в следующей таблице:</w:t>
            </w:r>
          </w:p>
          <w:tbl>
            <w:tblPr>
              <w:tblW w:w="0" w:type="auto"/>
              <w:tblLayout w:type="fixed"/>
              <w:tblLook w:val="0000"/>
            </w:tblPr>
            <w:tblGrid>
              <w:gridCol w:w="1072"/>
              <w:gridCol w:w="1134"/>
              <w:gridCol w:w="1559"/>
              <w:gridCol w:w="1701"/>
              <w:gridCol w:w="851"/>
              <w:gridCol w:w="1134"/>
              <w:gridCol w:w="1134"/>
              <w:gridCol w:w="860"/>
            </w:tblGrid>
            <w:tr w:rsidR="008D2B54" w:rsidRPr="007D18A0" w:rsidTr="008D2B54">
              <w:trPr>
                <w:cantSplit/>
                <w:trHeight w:val="965"/>
              </w:trPr>
              <w:tc>
                <w:tcPr>
                  <w:tcW w:w="1072"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антонимическая пара</w:t>
                  </w: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лексические значения</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 xml:space="preserve"> антонимов</w:t>
                  </w:r>
                </w:p>
              </w:tc>
              <w:tc>
                <w:tcPr>
                  <w:tcW w:w="3260" w:type="dxa"/>
                  <w:gridSpan w:val="2"/>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семная структура антонимов</w:t>
                  </w:r>
                </w:p>
              </w:tc>
              <w:tc>
                <w:tcPr>
                  <w:tcW w:w="3119" w:type="dxa"/>
                  <w:gridSpan w:val="3"/>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типы антонимов</w:t>
                  </w:r>
                </w:p>
              </w:tc>
              <w:tc>
                <w:tcPr>
                  <w:tcW w:w="860" w:type="dxa"/>
                  <w:vMerge w:val="restart"/>
                  <w:tcBorders>
                    <w:top w:val="single" w:sz="4" w:space="0" w:color="000000"/>
                    <w:left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функции антонимов в тексте</w:t>
                  </w:r>
                </w:p>
              </w:tc>
            </w:tr>
            <w:tr w:rsidR="008D2B54" w:rsidRPr="007D18A0" w:rsidTr="008D2B54">
              <w:trPr>
                <w:cantSplit/>
                <w:trHeight w:val="1587"/>
              </w:trPr>
              <w:tc>
                <w:tcPr>
                  <w:tcW w:w="1072"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134" w:type="dxa"/>
                  <w:vMerge/>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c>
                <w:tcPr>
                  <w:tcW w:w="1559"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интегральные семы</w:t>
                  </w:r>
                </w:p>
              </w:tc>
              <w:tc>
                <w:tcPr>
                  <w:tcW w:w="1701"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дифференциальные семы</w:t>
                  </w:r>
                </w:p>
              </w:tc>
              <w:tc>
                <w:tcPr>
                  <w:tcW w:w="851"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семантический тип</w:t>
                  </w: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структурный</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тип</w:t>
                  </w: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языковые или контекстуальные</w:t>
                  </w:r>
                </w:p>
              </w:tc>
              <w:tc>
                <w:tcPr>
                  <w:tcW w:w="860" w:type="dxa"/>
                  <w:vMerge/>
                  <w:tcBorders>
                    <w:top w:val="single" w:sz="4" w:space="0" w:color="000000"/>
                    <w:left w:val="single" w:sz="4" w:space="0" w:color="000000"/>
                    <w:bottom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p>
              </w:tc>
            </w:tr>
            <w:tr w:rsidR="008D2B54" w:rsidRPr="007D18A0" w:rsidTr="008D2B54">
              <w:trPr>
                <w:cantSplit/>
                <w:trHeight w:val="276"/>
              </w:trPr>
              <w:tc>
                <w:tcPr>
                  <w:tcW w:w="1072"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559"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701"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851"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1134" w:type="dxa"/>
                  <w:vMerge w:val="restart"/>
                  <w:tcBorders>
                    <w:top w:val="single" w:sz="4" w:space="0" w:color="000000"/>
                    <w:left w:val="single" w:sz="4" w:space="0" w:color="000000"/>
                    <w:bottom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c>
                <w:tcPr>
                  <w:tcW w:w="860" w:type="dxa"/>
                  <w:vMerge w:val="restart"/>
                  <w:tcBorders>
                    <w:top w:val="single" w:sz="4" w:space="0" w:color="000000"/>
                    <w:left w:val="single" w:sz="4" w:space="0" w:color="000000"/>
                    <w:bottom w:val="single" w:sz="4" w:space="0" w:color="000000"/>
                    <w:right w:val="single" w:sz="4" w:space="0" w:color="000000"/>
                  </w:tcBorders>
                </w:tcPr>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p>
              </w:tc>
            </w:tr>
          </w:tbl>
          <w:p w:rsidR="008D2B54" w:rsidRPr="007D18A0" w:rsidRDefault="008D2B54" w:rsidP="00AA0787">
            <w:pPr>
              <w:keepNext/>
              <w:keepLines/>
              <w:widowControl w:val="0"/>
              <w:numPr>
                <w:ilvl w:val="0"/>
                <w:numId w:val="24"/>
              </w:numPr>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К каким словам предложенных для анализа текстов невозможно подобрать антонимы? Объясните почему.</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7D18A0">
              <w:rPr>
                <w:rFonts w:ascii="Times New Roman" w:eastAsia="Times New Roman" w:hAnsi="Times New Roman" w:cs="Times New Roman"/>
                <w:b/>
                <w:bCs/>
                <w:i/>
                <w:lang w:eastAsia="ar-SA"/>
              </w:rPr>
              <w:t>ЛЕКСИЧЕСКИЙ РАЗБОР</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Сделайте полный лексический разбор слов, обозначенных цифрой «2».</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7D18A0">
              <w:rPr>
                <w:rFonts w:ascii="Times New Roman" w:eastAsia="Times New Roman" w:hAnsi="Times New Roman" w:cs="Times New Roman"/>
                <w:b/>
                <w:bCs/>
                <w:i/>
                <w:lang w:eastAsia="ar-SA"/>
              </w:rPr>
              <w:t>Тексты для контрольной работы:</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lang w:eastAsia="ar-SA"/>
              </w:rPr>
            </w:pPr>
            <w:r w:rsidRPr="007D18A0">
              <w:rPr>
                <w:rFonts w:ascii="Times New Roman" w:eastAsia="Times New Roman" w:hAnsi="Times New Roman" w:cs="Times New Roman"/>
                <w:b/>
                <w:bCs/>
                <w:i/>
                <w:lang w:eastAsia="ar-SA"/>
              </w:rPr>
              <w:t>Вариант 1</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Лакей Баклай учил мальчишек «пчелиному языку», таская иногда за волосы, приговаривал: «А ты, мужик, знай: я тебе даю, а барин изволит тебе жаловать</w:t>
            </w:r>
            <w:r w:rsidRPr="007D18A0">
              <w:rPr>
                <w:rFonts w:ascii="Times New Roman" w:eastAsia="Times New Roman" w:hAnsi="Times New Roman" w:cs="Times New Roman"/>
                <w:b/>
                <w:bCs/>
                <w:vertAlign w:val="superscript"/>
                <w:lang w:eastAsia="ar-SA"/>
              </w:rPr>
              <w:t>2</w:t>
            </w:r>
            <w:r w:rsidRPr="007D18A0">
              <w:rPr>
                <w:rFonts w:ascii="Times New Roman" w:eastAsia="Times New Roman" w:hAnsi="Times New Roman" w:cs="Times New Roman"/>
                <w:bCs/>
                <w:lang w:eastAsia="ar-SA"/>
              </w:rPr>
              <w:t>; ты ешь, а барин кушает; ты спишь, щенок, а барин изволит почивать».</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тех краях, где кошельком мерят все на свете, правда ходит босиком, катит ложь в карете.</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Вечером девочка Мила в садике клумбу разбила</w:t>
            </w:r>
            <w:r w:rsidRPr="007D18A0">
              <w:rPr>
                <w:rFonts w:ascii="Times New Roman" w:eastAsia="Times New Roman" w:hAnsi="Times New Roman" w:cs="Times New Roman"/>
                <w:b/>
                <w:bCs/>
                <w:vertAlign w:val="superscript"/>
                <w:lang w:eastAsia="ar-SA"/>
              </w:rPr>
              <w:t>1</w:t>
            </w:r>
            <w:r w:rsidRPr="007D18A0">
              <w:rPr>
                <w:rFonts w:ascii="Times New Roman" w:eastAsia="Times New Roman" w:hAnsi="Times New Roman" w:cs="Times New Roman"/>
                <w:bCs/>
                <w:lang w:eastAsia="ar-SA"/>
              </w:rPr>
              <w:t>. Брат ее, мальчик Иван, тоже разбил… стакан!</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Пересохла глина, рассердилась Нина: «Не мука, а мука – поварам наука».</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Ненастный день потух: ненастной ночи мгла по небу стелется одеждою свинцовой.</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lastRenderedPageBreak/>
              <w:t>…Но здесь опять минувшее меня объемлет живо, и, кажется, вечор еще бродил я в этих рощах.</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Немчик головой лягнул, дескать, битте-дритте, пожалуйста, заберите…жалко что ли.</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Аудитория слушала лекцию.</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Народу много расплодилось… хрипит борода лопатой. Четыре рубля… бормочет козлиная бородка</w:t>
            </w:r>
            <w:r w:rsidRPr="007D18A0">
              <w:rPr>
                <w:rFonts w:ascii="Times New Roman" w:eastAsia="Times New Roman" w:hAnsi="Times New Roman" w:cs="Times New Roman"/>
                <w:b/>
                <w:bCs/>
                <w:vertAlign w:val="superscript"/>
                <w:lang w:eastAsia="ar-SA"/>
              </w:rPr>
              <w:t>2</w:t>
            </w:r>
            <w:r w:rsidRPr="007D18A0">
              <w:rPr>
                <w:rFonts w:ascii="Times New Roman" w:eastAsia="Times New Roman" w:hAnsi="Times New Roman" w:cs="Times New Roman"/>
                <w:bCs/>
                <w:lang w:eastAsia="ar-SA"/>
              </w:rPr>
              <w:t>, задумчиво глядя на несущийся берег.</w:t>
            </w:r>
          </w:p>
          <w:p w:rsidR="008D2B54" w:rsidRPr="007D18A0"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Стратегия турецкого правительства реализовывалась с поразительным зверством, примером чему является геноцид</w:t>
            </w:r>
            <w:r w:rsidRPr="007D18A0">
              <w:rPr>
                <w:rFonts w:ascii="Times New Roman" w:eastAsia="Times New Roman" w:hAnsi="Times New Roman" w:cs="Times New Roman"/>
                <w:b/>
                <w:bCs/>
                <w:vertAlign w:val="superscript"/>
                <w:lang w:eastAsia="ar-SA"/>
              </w:rPr>
              <w:t>2</w:t>
            </w:r>
            <w:r w:rsidRPr="007D18A0">
              <w:rPr>
                <w:rFonts w:ascii="Times New Roman" w:eastAsia="Times New Roman" w:hAnsi="Times New Roman" w:cs="Times New Roman"/>
                <w:bCs/>
                <w:lang w:eastAsia="ar-SA"/>
              </w:rPr>
              <w:t xml:space="preserve"> армянского народа в 1915 году.</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i/>
                <w:lang w:eastAsia="ar-SA"/>
              </w:rPr>
            </w:pPr>
            <w:r w:rsidRPr="007D18A0">
              <w:rPr>
                <w:rFonts w:ascii="Times New Roman" w:eastAsia="Times New Roman" w:hAnsi="Times New Roman" w:cs="Times New Roman"/>
                <w:b/>
                <w:bCs/>
                <w:i/>
                <w:lang w:eastAsia="ar-SA"/>
              </w:rPr>
              <w:t>Вариант 2</w:t>
            </w:r>
          </w:p>
          <w:p w:rsidR="008D2B54" w:rsidRPr="007D18A0" w:rsidRDefault="008D2B54" w:rsidP="00AA0787">
            <w:pPr>
              <w:keepNext/>
              <w:keepLines/>
              <w:widowControl w:val="0"/>
              <w:numPr>
                <w:ilvl w:val="0"/>
                <w:numId w:val="29"/>
              </w:numPr>
              <w:tabs>
                <w:tab w:val="left" w:pos="360"/>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Старику захотелось важных, серьезных мыслей, хотелось ему не просто думать, а размышлять.</w:t>
            </w:r>
          </w:p>
          <w:p w:rsidR="008D2B54" w:rsidRPr="007D18A0"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Полюбил богатый – бедную, полюбил ученый – глупую, полюбил румяный – бледную, полюбил хороший – вредную: золотой – полушку медную.</w:t>
            </w:r>
          </w:p>
          <w:p w:rsidR="008D2B54" w:rsidRPr="007D18A0"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Область рифм – моя стихия, и легко пишу стихи я; без раздумья, без отсрочки я бегу к строке от строчки, даже к финским скалам бурым обращаюсь с каламбуром.</w:t>
            </w:r>
          </w:p>
          <w:p w:rsidR="008D2B54" w:rsidRPr="007D18A0"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Осыпал лес свои вершины, сад обнажил свое чело, дохнул сентябрь. И георгины дыханьем ночи обожгло.</w:t>
            </w:r>
          </w:p>
          <w:p w:rsidR="008D2B54" w:rsidRPr="007D18A0"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Тишины было сколько угодно, холодной, мертвящей. Аудитории</w:t>
            </w:r>
            <w:r w:rsidRPr="007D18A0">
              <w:rPr>
                <w:rFonts w:ascii="Times New Roman" w:eastAsia="Times New Roman" w:hAnsi="Times New Roman" w:cs="Times New Roman"/>
                <w:b/>
                <w:bCs/>
                <w:vertAlign w:val="superscript"/>
                <w:lang w:eastAsia="ar-SA"/>
              </w:rPr>
              <w:t>2</w:t>
            </w:r>
            <w:r w:rsidRPr="007D18A0">
              <w:rPr>
                <w:rFonts w:ascii="Times New Roman" w:eastAsia="Times New Roman" w:hAnsi="Times New Roman" w:cs="Times New Roman"/>
                <w:bCs/>
                <w:lang w:eastAsia="ar-SA"/>
              </w:rPr>
              <w:t xml:space="preserve"> не было.</w:t>
            </w:r>
          </w:p>
          <w:p w:rsidR="008D2B54" w:rsidRPr="007D18A0"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По брегам отлогим рассеяны деревни…</w:t>
            </w:r>
          </w:p>
          <w:p w:rsidR="008D2B54" w:rsidRPr="007D18A0"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Орловской губернии последние леса и площадя</w:t>
            </w:r>
            <w:r w:rsidRPr="007D18A0">
              <w:rPr>
                <w:rFonts w:ascii="Times New Roman" w:eastAsia="Times New Roman" w:hAnsi="Times New Roman" w:cs="Times New Roman"/>
                <w:b/>
                <w:bCs/>
                <w:vertAlign w:val="superscript"/>
                <w:lang w:eastAsia="ar-SA"/>
              </w:rPr>
              <w:t>2</w:t>
            </w:r>
            <w:r w:rsidRPr="007D18A0">
              <w:rPr>
                <w:rFonts w:ascii="Times New Roman" w:eastAsia="Times New Roman" w:hAnsi="Times New Roman" w:cs="Times New Roman"/>
                <w:bCs/>
                <w:lang w:eastAsia="ar-SA"/>
              </w:rPr>
              <w:t xml:space="preserve"> исчезнут лет через пять.</w:t>
            </w:r>
          </w:p>
          <w:p w:rsidR="008D2B54" w:rsidRPr="007D18A0"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Спортсмен всю осень готовил новую произвольную программу и сейчас впервые обкатал</w:t>
            </w:r>
            <w:r w:rsidRPr="007D18A0">
              <w:rPr>
                <w:rFonts w:ascii="Times New Roman" w:eastAsia="Times New Roman" w:hAnsi="Times New Roman" w:cs="Times New Roman"/>
                <w:b/>
                <w:bCs/>
                <w:vertAlign w:val="superscript"/>
                <w:lang w:eastAsia="ar-SA"/>
              </w:rPr>
              <w:t>2</w:t>
            </w:r>
            <w:r w:rsidRPr="007D18A0">
              <w:rPr>
                <w:rFonts w:ascii="Times New Roman" w:eastAsia="Times New Roman" w:hAnsi="Times New Roman" w:cs="Times New Roman"/>
                <w:bCs/>
                <w:lang w:eastAsia="ar-SA"/>
              </w:rPr>
              <w:t xml:space="preserve"> ее перед зрителями.</w:t>
            </w:r>
          </w:p>
          <w:p w:rsidR="008D2B54" w:rsidRPr="007D18A0"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Советую вам обратиться к вышестоящему лицу</w:t>
            </w:r>
            <w:r w:rsidRPr="007D18A0">
              <w:rPr>
                <w:rFonts w:ascii="Times New Roman" w:eastAsia="Times New Roman" w:hAnsi="Times New Roman" w:cs="Times New Roman"/>
                <w:b/>
                <w:bCs/>
                <w:vertAlign w:val="superscript"/>
                <w:lang w:eastAsia="ar-SA"/>
              </w:rPr>
              <w:t>1</w:t>
            </w:r>
            <w:r w:rsidRPr="007D18A0">
              <w:rPr>
                <w:rFonts w:ascii="Times New Roman" w:eastAsia="Times New Roman" w:hAnsi="Times New Roman" w:cs="Times New Roman"/>
                <w:bCs/>
                <w:lang w:eastAsia="ar-SA"/>
              </w:rPr>
              <w:t>.</w:t>
            </w:r>
          </w:p>
          <w:p w:rsidR="008D2B54" w:rsidRPr="007D18A0"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Я просить прощенья должен у вас, сеньора. Может, я мешаю печали вашей вольно изливаться.</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 xml:space="preserve">Контрольная работа </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Cs/>
                <w:lang w:eastAsia="ar-SA"/>
              </w:rPr>
              <w:t xml:space="preserve"> </w:t>
            </w:r>
            <w:r w:rsidRPr="007D18A0">
              <w:rPr>
                <w:rFonts w:ascii="Times New Roman" w:eastAsia="Times New Roman" w:hAnsi="Times New Roman" w:cs="Times New Roman"/>
                <w:b/>
                <w:bCs/>
                <w:lang w:eastAsia="ar-SA"/>
              </w:rPr>
              <w:t>Лексика русского языка с точки зрения экспрессивной окраски и функционально-стилистической принадлежности.</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Какой отрывок характеризуется книжной лексикой, специальными терминами?</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А она взяла селедку и ейной мордой начала меня в харю тыкать.</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б) Для изучения гидродинамики пленочной конденсации на вертикальных поверхностях в электрическом поле применены фото- и киносъемка с одновременным замером тепловых характеристик процесса конденсации.</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Отказать в виду отсутствия вышеозначенной аппаратуры (резолюция на заявке).</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Какая лексика характерна для бытового общения (разговора)?</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научная; б) разговорная (сниженная) и просторечная; в) книжная; г) официально-деловая.</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Какая лексика является основой лексических средств языка и  используется во всех разновидностях речи?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научная; б) книжная; в) нейтральная; г) официально-деловая; д) сниженная.</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К какой лексике относятся данные слова: почивать, скончаться, лик, очи, грядущий, внимать и т.п. ?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нейтральной; б) сниженной; в) книжной.</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lastRenderedPageBreak/>
              <w:t xml:space="preserve">Какие слова не имеют экспрессивно-стилистической окраски?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сниженные; б) нейтральные; в) книжные.</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Какая лексика составляет значительный пласт словаря?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стилистически нейтральная; б) книжная; в) сниженная.</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Остальные жанры, в которых используется сниженная лексика – это… а) научная стать, учебники и подобное; б) беседа; речевая характеристика персонажа, повествование от лица персонажа; в) деловая переписка, юридические документы (законы) и подобное.</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Среди каких частей речи преобладает нейтральная лексика?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имена существительные, прилагательные; б) глагол; в) наречие; г) имена числительные; предлоги, союзы.</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К какой группе относятся данные книжные слова: возвестить, воспеть, отчизна, свершения,  дабы и др.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высокий; б) научный; в) официально-деловой.</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Какие слова имеют канцелярскую окраску?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истец, ответчик, ввиду, нижеподписавшиеся; б) актуальный, тождество, монография; в) свершения, благо, вдохновленный.</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 Какая сниженная лексика отличается большей силой экспрессии и употребительна главным образом в эмоциональных речевых ситуациях? а) разговорная; б) просторечная.</w:t>
            </w:r>
          </w:p>
          <w:p w:rsidR="008D2B54" w:rsidRPr="007D18A0"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Какие слова имеют грубоватый оттенок?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артачиться, парень, нагоняй, нынче; б) харя, обалдеть, псих, загнуться.</w:t>
            </w:r>
          </w:p>
          <w:p w:rsidR="008D2B54" w:rsidRPr="007D18A0"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Контрольная работа</w:t>
            </w:r>
          </w:p>
          <w:p w:rsidR="008D2B54" w:rsidRPr="007D18A0"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lang w:eastAsia="ar-SA"/>
              </w:rPr>
            </w:pPr>
            <w:r w:rsidRPr="007D18A0">
              <w:rPr>
                <w:rFonts w:ascii="Times New Roman" w:eastAsia="Times New Roman" w:hAnsi="Times New Roman" w:cs="Times New Roman"/>
                <w:bCs/>
                <w:lang w:eastAsia="ar-SA"/>
              </w:rPr>
              <w:t xml:space="preserve"> </w:t>
            </w:r>
            <w:r w:rsidRPr="007D18A0">
              <w:rPr>
                <w:rFonts w:ascii="Times New Roman" w:eastAsia="Times New Roman" w:hAnsi="Times New Roman" w:cs="Times New Roman"/>
                <w:b/>
                <w:bCs/>
                <w:lang w:eastAsia="ar-SA"/>
              </w:rPr>
              <w:t>Лексика современного русского языка с точки зрения ее активного и пассивного запаса</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Активный запас слов — это... а) слова, которые не являются общеупотребительными в современном русском литературном языке или используются в специальных целях; б) совокупность тех слов, которые широко употребляются в настоящее время в повседневном общении, в общественно-политической среде, и специальные слова, термины, ставшие общеупотребительными.</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Историзмы — это устаревшие слова, которые вышли из активного словаря, ... а) не выдержав конкуренции с более употребительными словами, обозначающие те же предметы, действия, признаки; понятия, которые они обозначали, существуют и называются современными словами — синонимами; б) так как из жизни ушли те предметы и явления, которые они обозначали.</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Какое из значений многозначного слова «люди» стало историзмом? а) мн.ч. «человек»; б) другие посторонние люди; в) лица, используемые в каком-то деле, кадры; г) прислуга, работники в барском доме.</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Собственно лексические архаизмы — это слова, которые ... а)архаизмы по своей морфемной структуре, например, «нервический»; б) характеризуются устаревшей звуковой оболочкой; в) устаревшими одним или более звуками, например, «осьмой»; в) устарели целиком, т.е. со всеми их значениями, например, «вотще», «льзя»; г) имеют устаревшее значение, например, «позор»; д) в прошлом имели ударение, отличное от современного.</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Неологизмы — это слова, которые ... а) вышли из активного словаря: б) недавно появились в языке; в) широко используются в настоящее время.</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Авторские или индивидуально-стилистические неологизмы — это слова, которые ...  а) появляются в языке в связи </w:t>
            </w:r>
            <w:r w:rsidRPr="007D18A0">
              <w:rPr>
                <w:rFonts w:ascii="Times New Roman" w:eastAsia="Times New Roman" w:hAnsi="Times New Roman" w:cs="Times New Roman"/>
                <w:bCs/>
                <w:lang w:eastAsia="ar-SA"/>
              </w:rPr>
              <w:lastRenderedPageBreak/>
              <w:t>с развитием науки, техники, культуры и других сторон общественной жизни; б) получают новые значения, например, «якорь», «кордон»; в) создаются поэтами, писателями, публицистами.</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К какому типу архаизмов относится выделенное слово? Ее насмешливый </w:t>
            </w:r>
            <w:r w:rsidRPr="007D18A0">
              <w:rPr>
                <w:rFonts w:ascii="Times New Roman" w:eastAsia="Times New Roman" w:hAnsi="Times New Roman" w:cs="Times New Roman"/>
                <w:bCs/>
                <w:i/>
                <w:lang w:eastAsia="ar-SA"/>
              </w:rPr>
              <w:t>призрак</w:t>
            </w:r>
            <w:r w:rsidRPr="007D18A0">
              <w:rPr>
                <w:rFonts w:ascii="Times New Roman" w:eastAsia="Times New Roman" w:hAnsi="Times New Roman" w:cs="Times New Roman"/>
                <w:bCs/>
                <w:lang w:eastAsia="ar-SA"/>
              </w:rPr>
              <w:t xml:space="preserve"> и днем и ночью дух тревожит. (М.Ю.Лермонтов). а) собственно лексический; б) семантический; в)фонетический; г) акцентный; д) морфологический.</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К какому типу с точки зрения активного и пассивного запаса относятся выделенные слова? Вдали у Никольских ворот виднелась высокая — трубой — соболья шапка </w:t>
            </w:r>
            <w:r w:rsidRPr="007D18A0">
              <w:rPr>
                <w:rFonts w:ascii="Times New Roman" w:eastAsia="Times New Roman" w:hAnsi="Times New Roman" w:cs="Times New Roman"/>
                <w:bCs/>
                <w:i/>
                <w:lang w:eastAsia="ar-SA"/>
              </w:rPr>
              <w:t>боярина</w:t>
            </w:r>
            <w:r w:rsidRPr="007D18A0">
              <w:rPr>
                <w:rFonts w:ascii="Times New Roman" w:eastAsia="Times New Roman" w:hAnsi="Times New Roman" w:cs="Times New Roman"/>
                <w:bCs/>
                <w:lang w:eastAsia="ar-SA"/>
              </w:rPr>
              <w:t xml:space="preserve">, меховые колпаки </w:t>
            </w:r>
            <w:r w:rsidRPr="007D18A0">
              <w:rPr>
                <w:rFonts w:ascii="Times New Roman" w:eastAsia="Times New Roman" w:hAnsi="Times New Roman" w:cs="Times New Roman"/>
                <w:bCs/>
                <w:i/>
                <w:lang w:eastAsia="ar-SA"/>
              </w:rPr>
              <w:t>дьяков,</w:t>
            </w:r>
            <w:r w:rsidRPr="007D18A0">
              <w:rPr>
                <w:rFonts w:ascii="Times New Roman" w:eastAsia="Times New Roman" w:hAnsi="Times New Roman" w:cs="Times New Roman"/>
                <w:bCs/>
                <w:lang w:eastAsia="ar-SA"/>
              </w:rPr>
              <w:t xml:space="preserve"> темные </w:t>
            </w:r>
            <w:r w:rsidRPr="007D18A0">
              <w:rPr>
                <w:rFonts w:ascii="Times New Roman" w:eastAsia="Times New Roman" w:hAnsi="Times New Roman" w:cs="Times New Roman"/>
                <w:bCs/>
                <w:i/>
                <w:lang w:eastAsia="ar-SA"/>
              </w:rPr>
              <w:t>кафтаны</w:t>
            </w:r>
            <w:r w:rsidRPr="007D18A0">
              <w:rPr>
                <w:rFonts w:ascii="Times New Roman" w:eastAsia="Times New Roman" w:hAnsi="Times New Roman" w:cs="Times New Roman"/>
                <w:bCs/>
                <w:lang w:eastAsia="ar-SA"/>
              </w:rPr>
              <w:t xml:space="preserve"> выборных лучших людей. (А.Н.Толстой) а) архаизмы; б) историзмы; в) неологизмы.</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 какой целью используется устаревшее слово в данном поэтическом отрывке? Легким взмахом белого перста тайны лет я разрезаю воду. (С.Есенин). а) в новом значении; б) для придания стихам высокой, торжественной окраски; в) ради шутки.</w:t>
            </w:r>
          </w:p>
          <w:p w:rsidR="008D2B54" w:rsidRPr="007D18A0"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Какие слова в данном тексте устарели целиком, т.е. со всеми их значениями? Что обозначают эти слова? </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Уж солнце высоко сияет с небес</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 Все глуше и диче становится лес </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И вдруг пропадает тропинка пред ним: </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И сосны и ели ветвями густыми, </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Склонившись угрюмо до самой земли, </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Дебристую стену из сучьев сплели. </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Вотще настороже тревожное ухо: </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Все в том захолустье и мертво и глухо...</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«Куда ты завел нас?» - Лях старый вскричал.</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«Туда, куда нужно!» - Сусанин сказал...</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Предателя мнили, во мне вы нашли:</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Их нет и не будет на Русской земли!</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ней каждый Отчизну с младенчества любит</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И душу изменой своей не погубит</w:t>
            </w:r>
          </w:p>
          <w:p w:rsidR="008D2B54" w:rsidRPr="007D18A0"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ab/>
            </w:r>
            <w:r w:rsidRPr="007D18A0">
              <w:rPr>
                <w:rFonts w:ascii="Times New Roman" w:eastAsia="Times New Roman" w:hAnsi="Times New Roman" w:cs="Times New Roman"/>
                <w:bCs/>
                <w:lang w:eastAsia="ar-SA"/>
              </w:rPr>
              <w:tab/>
            </w:r>
            <w:r w:rsidRPr="007D18A0">
              <w:rPr>
                <w:rFonts w:ascii="Times New Roman" w:eastAsia="Times New Roman" w:hAnsi="Times New Roman" w:cs="Times New Roman"/>
                <w:bCs/>
                <w:lang w:eastAsia="ar-SA"/>
              </w:rPr>
              <w:tab/>
            </w:r>
            <w:r w:rsidRPr="007D18A0">
              <w:rPr>
                <w:rFonts w:ascii="Times New Roman" w:eastAsia="Times New Roman" w:hAnsi="Times New Roman" w:cs="Times New Roman"/>
                <w:bCs/>
                <w:lang w:eastAsia="ar-SA"/>
              </w:rPr>
              <w:tab/>
              <w:t xml:space="preserve">(К Рылеев).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а) Вотще, лях мнить (собственно лексические архаизмы); б</w:t>
            </w:r>
            <w:r w:rsidRPr="007D18A0">
              <w:rPr>
                <w:rFonts w:ascii="Times New Roman" w:eastAsia="Times New Roman" w:hAnsi="Times New Roman" w:cs="Times New Roman"/>
                <w:bCs/>
                <w:i/>
                <w:lang w:eastAsia="ar-SA"/>
              </w:rPr>
              <w:t>) пред</w:t>
            </w:r>
            <w:r w:rsidRPr="007D18A0">
              <w:rPr>
                <w:rFonts w:ascii="Times New Roman" w:eastAsia="Times New Roman" w:hAnsi="Times New Roman" w:cs="Times New Roman"/>
                <w:bCs/>
                <w:lang w:eastAsia="ar-SA"/>
              </w:rPr>
              <w:t xml:space="preserve"> (фонетический архаизм); в) высоко настороже (акцентные архаизмы;) г) дичи, на земли (морфологические архаизмы.)</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11. Какое из данных слов утратило признак новизны? Объясните его значение. а) прессинг; б) продуцент; в) трелевать; г)лавсан; д) приборист.</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12.К какому типу относятся выделенный неологизм? </w:t>
            </w:r>
            <w:r w:rsidRPr="007D18A0">
              <w:rPr>
                <w:rFonts w:ascii="Times New Roman" w:eastAsia="Times New Roman" w:hAnsi="Times New Roman" w:cs="Times New Roman"/>
                <w:bCs/>
                <w:i/>
                <w:lang w:eastAsia="ar-SA"/>
              </w:rPr>
              <w:t>«Только вооружившись сатирой Гоголя и фантазией Гофмана, можно было изобразить то, что тогда называлось «Гримасами НЭПА» и что стало главной пищей для сатирического гения синеглазого ... Это он пустил в ход словечко «</w:t>
            </w:r>
            <w:r w:rsidRPr="007D18A0">
              <w:rPr>
                <w:rFonts w:ascii="Times New Roman" w:eastAsia="Times New Roman" w:hAnsi="Times New Roman" w:cs="Times New Roman"/>
                <w:bCs/>
                <w:i/>
                <w:u w:val="single"/>
                <w:lang w:eastAsia="ar-SA"/>
              </w:rPr>
              <w:t>гофманиада»,</w:t>
            </w:r>
            <w:r w:rsidRPr="007D18A0">
              <w:rPr>
                <w:rFonts w:ascii="Times New Roman" w:eastAsia="Times New Roman" w:hAnsi="Times New Roman" w:cs="Times New Roman"/>
                <w:bCs/>
                <w:i/>
                <w:lang w:eastAsia="ar-SA"/>
              </w:rPr>
              <w:t xml:space="preserve"> которым каждое невероятное происшествие»</w:t>
            </w:r>
            <w:r w:rsidRPr="007D18A0">
              <w:rPr>
                <w:rFonts w:ascii="Times New Roman" w:eastAsia="Times New Roman" w:hAnsi="Times New Roman" w:cs="Times New Roman"/>
                <w:bCs/>
                <w:lang w:eastAsia="ar-SA"/>
              </w:rPr>
              <w:t xml:space="preserve"> (В.Катаев)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а) собственно лексический или языковой;            б) семантический, </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авторский или индивидуально-стилистический.</w:t>
            </w:r>
          </w:p>
          <w:p w:rsidR="008D2B54" w:rsidRPr="007D18A0"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lastRenderedPageBreak/>
              <w:t>Контрольная работа № 2</w:t>
            </w:r>
          </w:p>
          <w:p w:rsidR="008D2B54" w:rsidRPr="007D18A0"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к разделам «Синтаксис сложного предложения. ССК. ССЦ. Текст»</w:t>
            </w:r>
          </w:p>
          <w:p w:rsidR="008D2B54" w:rsidRPr="007D18A0"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 xml:space="preserve">Задание 1: выберите 5 любых сложных синтаксических конструкций, расставьте в них знаки препинания и произведите синтаксический анализ по следующему примерному плану: </w:t>
            </w:r>
          </w:p>
          <w:p w:rsidR="008D2B54" w:rsidRPr="007D18A0"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Указать тип ССК: какие виды связи, количество частей, средства связи между частями (союзы и союзные слова, соотносительные слова).</w:t>
            </w:r>
          </w:p>
          <w:p w:rsidR="008D2B54" w:rsidRPr="007D18A0"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Определить тип синтаксических отношений между частями.</w:t>
            </w:r>
          </w:p>
          <w:p w:rsidR="008D2B54" w:rsidRPr="007D18A0"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Определить тип и характер подчинения в СПП (если таковой присутствует).</w:t>
            </w:r>
          </w:p>
          <w:p w:rsidR="008D2B54" w:rsidRPr="007D18A0"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
                <w:bCs/>
                <w:lang w:eastAsia="ar-SA"/>
              </w:rPr>
            </w:pPr>
            <w:r w:rsidRPr="007D18A0">
              <w:rPr>
                <w:rFonts w:ascii="Times New Roman" w:eastAsia="Times New Roman" w:hAnsi="Times New Roman" w:cs="Times New Roman"/>
                <w:bCs/>
                <w:lang w:eastAsia="ar-SA"/>
              </w:rPr>
              <w:t>Разобрать части ССК по членам предложения (при наличии синкретичных вариантов разбора выбирайте один из основных или укажите на возможность синкретизма)</w:t>
            </w:r>
            <w:r w:rsidRPr="007D18A0">
              <w:rPr>
                <w:rFonts w:ascii="Times New Roman" w:eastAsia="Times New Roman" w:hAnsi="Times New Roman" w:cs="Times New Roman"/>
                <w:b/>
                <w:bCs/>
                <w:lang w:eastAsia="ar-SA"/>
              </w:rPr>
              <w:t>.</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Старый кот бродит по комнатам и ухо у него нервно вздрагивает он слушает не застучат ли в кухне ножи.</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такие летние сумерки хорошо войти в сухие сени в низкие комнаты с только что вымытыми полами где уже горят лампы и за открытыми окнами шумит от падающих капель и дико пахнет заброшенный сад.</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Кто испытал это на себе кто знает как дышится в прогретых солнцем сосновых лесах тот вспомнит конечно удивительное состояние безотчетной радости и силы охватывающее нас как только мы попадаем в леса из душных городских домов.</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Если б вы знали о них (о тех бедствиях, что несут истребление лесов) то у вас должно быть не поднялась бы рука даже на то чтобы сломать для букета ветку цветущей липы.</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Чем ближе к зрелости тем чаще мысль Левитана останавливалась на осени даже весна на самых его превосходных вещах почти всегда была похожа на осень.</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коротком споре Телегин доказал что атаку производить без подготовки нельзя что непременно ее нужно комбинировать с обходным движением и что Хведин не знает сил противника.</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На пейзажах Левитана были изображены знакомые с детства вещи стога сена почернелые от сырости маленькие реки кружащие в медленных водоворотах палую листву одинокие золотые березы еще не обитые ветром небо похожее на тонкий лед косматые дожди над лесными порубками.  </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Он остановился там где кусты были гуще и чаще припоминая что беседка была где-то около этого места.</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Шепчу слова пишу слова то слитно то раздельно как будто все что названо уже и не смертельно.</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lastRenderedPageBreak/>
              <w:t xml:space="preserve">Она отказалась от конфет сказавши что у нее сильная жажда и предупредив что к сожалению не может долго оставаться с гостями. </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Лесное эхо подхватывало их клич и он усиленный и многократно отраженный  гулкой органной звучностью сосновых стволов окружавших болото метался над топью.</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Стоя на краю обрыва Ольга подолгу смотрела не разлив на солнце на светлую точно помолодевшую церковь и слезы текли у нее и дыхание захватывало от того что страстно хотелось уйти  куда-нибудь куда глаза глядят хоть на край света.</w:t>
            </w: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начале апреля стояли теплые дни и морозные ночи зима не уступала  но один теплый денек пересилил наконец и потекли лучи запели птицы.</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Тем кто думает что мужчины равнодушны к моде можем заявить вы не знаете мужчин!</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Солнце подымается в туманной мгле горизонта багровым шаром без лучей точно оно отделено от вас громадным матовым стеклом утренний свет льется откуда-то сверху дрожащей волной которая дробится мириадами искр в ночной росе еще покрывающей траву и деревья.</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Загорелые холмы буро-зеленые вдали лиловые со своими покойными как тень тонами равнина с туманной далью и опрокинутое над ними небо которое в степи где нет лесов кажется страшно глубоким и прозрачным представлялись теперь бесконечными оцепеневшими от тоски.</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Там у него были и свой дом и семья и родные были а теперь никого не осталось всех он пережил умрет некому глаза закрыть.</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Несмотря на крайнюю усталость я не решался попросить Владимира остановиться но чувствовал что не выдержу так устал.</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В Москве уже лет тридцать и больше я наблюдаю чудесное время названное мною весной света когда первый воробей запоет по-своему в стенной печурке желоб высунет из себя ледяной язык и с него закапает и поперек тротуара побежит первый маленький ручей.</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До солнца леса оделись инеем и когда солнце взошло некоторые крупные кристаллы на деревьях загорелись и так ярко что нельзя было отличить от них забытую электрическую лампочку.</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Володя настойчиво уверял что от его голоса книги делаются намного скучнее а если он пробовал читать за женщин они получались всегда грубиянками самому слушать противно. </w:t>
            </w:r>
          </w:p>
          <w:p w:rsidR="008D2B54" w:rsidRPr="007D18A0"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lang w:eastAsia="ar-SA"/>
              </w:rPr>
            </w:pPr>
          </w:p>
          <w:p w:rsidR="008D2B54" w:rsidRPr="007D18A0"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Я направился прямо к восточному берегу острова чтобы идти по обращенной к морю стороне косы  опасаясь как бы меня не заметили со шхуны стоявшей в бухте день уже клонился к вечер</w:t>
            </w:r>
            <w:r w:rsidR="00AA6138" w:rsidRPr="007D18A0">
              <w:rPr>
                <w:rFonts w:ascii="Times New Roman" w:eastAsia="Times New Roman" w:hAnsi="Times New Roman" w:cs="Times New Roman"/>
                <w:bCs/>
                <w:lang w:eastAsia="ar-SA"/>
              </w:rPr>
              <w:t xml:space="preserve">у хотя солнце стояло еще высоко </w:t>
            </w:r>
          </w:p>
          <w:p w:rsidR="008D2B54" w:rsidRPr="007D18A0" w:rsidRDefault="008D2B54" w:rsidP="00AA6138">
            <w:pPr>
              <w:keepNext/>
              <w:keepLines/>
              <w:widowControl w:val="0"/>
              <w:tabs>
                <w:tab w:val="num" w:pos="720"/>
              </w:tabs>
              <w:suppressAutoHyphens/>
              <w:autoSpaceDE w:val="0"/>
              <w:spacing w:after="0" w:line="240" w:lineRule="auto"/>
              <w:jc w:val="both"/>
              <w:rPr>
                <w:rFonts w:ascii="Times New Roman" w:eastAsia="Times New Roman" w:hAnsi="Times New Roman" w:cs="Times New Roman"/>
              </w:rPr>
            </w:pPr>
          </w:p>
        </w:tc>
      </w:tr>
      <w:tr w:rsidR="008D2B54" w:rsidRPr="007D18A0" w:rsidTr="0066523A">
        <w:trPr>
          <w:trHeight w:val="701"/>
        </w:trPr>
        <w:tc>
          <w:tcPr>
            <w:tcW w:w="5000" w:type="pct"/>
            <w:gridSpan w:val="3"/>
          </w:tcPr>
          <w:p w:rsidR="008D2B54" w:rsidRPr="007D18A0" w:rsidRDefault="008D2B54" w:rsidP="008D2B54">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Cs/>
                <w:lang w:eastAsia="ar-SA"/>
              </w:rPr>
              <w:lastRenderedPageBreak/>
              <w:t>ПК-10 –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8D2B54" w:rsidRPr="007D18A0" w:rsidTr="0066523A">
        <w:trPr>
          <w:trHeight w:val="426"/>
        </w:trPr>
        <w:tc>
          <w:tcPr>
            <w:tcW w:w="546" w:type="pct"/>
          </w:tcPr>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 xml:space="preserve">Знать: </w:t>
            </w:r>
          </w:p>
        </w:tc>
        <w:tc>
          <w:tcPr>
            <w:tcW w:w="696" w:type="pct"/>
          </w:tcPr>
          <w:p w:rsidR="008D2B54" w:rsidRPr="007D18A0" w:rsidRDefault="008D2B54" w:rsidP="008D2B54">
            <w:pPr>
              <w:keepNext/>
              <w:keepLines/>
              <w:spacing w:after="0" w:line="240" w:lineRule="auto"/>
              <w:rPr>
                <w:rFonts w:ascii="Times New Roman" w:eastAsia="Times New Roman" w:hAnsi="Times New Roman" w:cs="Times New Roman"/>
                <w:bCs/>
                <w:lang w:eastAsia="ar-SA"/>
              </w:rPr>
            </w:pPr>
            <w:r w:rsidRPr="007D18A0">
              <w:rPr>
                <w:rFonts w:ascii="Times New Roman" w:eastAsia="Times New Roman" w:hAnsi="Times New Roman" w:cs="Times New Roman"/>
              </w:rPr>
              <w:t xml:space="preserve">  – содержание работы</w:t>
            </w:r>
            <w:r w:rsidRPr="007D18A0">
              <w:rPr>
                <w:rFonts w:ascii="Times New Roman" w:eastAsia="Times New Roman" w:hAnsi="Times New Roman" w:cs="Times New Roman"/>
                <w:b/>
              </w:rPr>
              <w:t xml:space="preserve"> </w:t>
            </w:r>
            <w:r w:rsidRPr="007D18A0">
              <w:rPr>
                <w:rFonts w:ascii="Times New Roman" w:eastAsia="Times New Roman" w:hAnsi="Times New Roman" w:cs="Times New Roman"/>
                <w:bCs/>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p w:rsidR="008D2B54" w:rsidRPr="007D18A0" w:rsidRDefault="008D2B54" w:rsidP="008D2B54">
            <w:pPr>
              <w:keepNext/>
              <w:keepLines/>
              <w:spacing w:after="0" w:line="240" w:lineRule="auto"/>
              <w:rPr>
                <w:rFonts w:ascii="Times New Roman" w:eastAsia="Times New Roman" w:hAnsi="Times New Roman" w:cs="Times New Roman"/>
              </w:rPr>
            </w:pPr>
            <w:r w:rsidRPr="007D18A0">
              <w:rPr>
                <w:rFonts w:ascii="Times New Roman" w:eastAsia="Times New Roman" w:hAnsi="Times New Roman" w:cs="Times New Roman"/>
                <w:bCs/>
                <w:lang w:eastAsia="ar-SA"/>
              </w:rPr>
              <w:t xml:space="preserve">– правила речевого общения </w:t>
            </w:r>
          </w:p>
        </w:tc>
        <w:tc>
          <w:tcPr>
            <w:tcW w:w="3758" w:type="pct"/>
          </w:tcPr>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Вопросы к экзамену</w:t>
            </w:r>
          </w:p>
          <w:p w:rsidR="008D2B54" w:rsidRPr="007D18A0" w:rsidRDefault="008D2B54" w:rsidP="00AA0787">
            <w:pPr>
              <w:keepNext/>
              <w:keepLines/>
              <w:spacing w:after="0" w:line="240" w:lineRule="auto"/>
              <w:ind w:left="720"/>
              <w:contextualSpacing/>
              <w:jc w:val="center"/>
              <w:rPr>
                <w:rFonts w:ascii="Times New Roman" w:eastAsia="Times New Roman" w:hAnsi="Times New Roman" w:cs="Times New Roman"/>
                <w:b/>
              </w:rPr>
            </w:pPr>
            <w:r w:rsidRPr="007D18A0">
              <w:rPr>
                <w:rFonts w:ascii="Times New Roman" w:eastAsia="Times New Roman" w:hAnsi="Times New Roman" w:cs="Times New Roman"/>
                <w:b/>
              </w:rPr>
              <w:t>Раздел 7 Синтаксис словосочетания, простого и сложного предложения. Текст.</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 xml:space="preserve">Предмет изучения синтаксиса. </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Основные единицы синтаксиса.</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 xml:space="preserve">Словосочетание, сходство и различие слова и словосочетания. </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Отличие словосочетания от предложения.</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Словосочетания синтаксически свободные.</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Словосочетания синтаксически несвободные, простые и сложные.</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Типы словосочетаний по главному слову.</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Виды синтаксической связи в словосочетаниях: согласование,  управление,  примыкание,</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Главные члены предложения.</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Подлежащее,  способы выражения подлежащего.</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Сказуемое,  типы сказуемого.</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Второстепенные члены предложения, определение.</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Второстепенные члены предложения, дополнение.</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Второстепенные члены предложения, обстоятельство.</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Типы односоставных предложений.</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Сложное предложение как синтаксическая единица. </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Смысловое, структурное и интонационное единство частей сложного предложения.</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Союзные   сложные предложения. </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 Бессоюзные сложные предложения.</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Открытые   сложные предложения. </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Закрытые сложные предложения.</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Сложносочиненные  предложения. </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Сложноподчиненные предложения.</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Сложносочиненные предложения, их структурно-семантические признаки. </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Виды сложносочиненных предложений.</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Сложноподчиненные предложения, их структурно-семантические признаки.</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lastRenderedPageBreak/>
              <w:t>Сложноподчиненные предложения, их типы.</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Бессоюзные сложные предложения, их структурно-семантические признаки.  </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Виды бессоюзных сложных предложений.</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Многокомпонентные сложные предложения с союзной и бессоюзной связью, с сочинением и подчинением частей.</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 xml:space="preserve">Предложения с прямой и косвенной речью как способы передачи чужой речи. </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Несобственно-прямая речь.</w:t>
            </w:r>
          </w:p>
          <w:p w:rsidR="008D2B54" w:rsidRPr="007D18A0"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lang w:eastAsia="ar-SA"/>
              </w:rPr>
            </w:pPr>
            <w:r w:rsidRPr="007D18A0">
              <w:rPr>
                <w:rFonts w:ascii="Times New Roman" w:eastAsia="Times New Roman" w:hAnsi="Times New Roman" w:cs="Times New Roman"/>
                <w:lang w:eastAsia="ar-SA"/>
              </w:rPr>
              <w:t>Синтаксический</w:t>
            </w:r>
            <w:r w:rsidRPr="007D18A0">
              <w:rPr>
                <w:rFonts w:ascii="Times New Roman" w:eastAsia="Times New Roman" w:hAnsi="Times New Roman" w:cs="Times New Roman"/>
                <w:lang w:eastAsia="ar-SA"/>
              </w:rPr>
              <w:tab/>
              <w:t xml:space="preserve"> анализ сложного предложения. Построение схемы.</w:t>
            </w:r>
          </w:p>
          <w:p w:rsidR="008D2B54" w:rsidRPr="007D18A0"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Знаки препинания, их основные функции и употребление.</w:t>
            </w:r>
          </w:p>
          <w:p w:rsidR="008D2B54" w:rsidRPr="007D18A0" w:rsidRDefault="008D2B54" w:rsidP="007D18A0">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rPr>
            </w:pPr>
            <w:r w:rsidRPr="007D18A0">
              <w:rPr>
                <w:rFonts w:ascii="Times New Roman" w:eastAsia="Times New Roman" w:hAnsi="Times New Roman" w:cs="Times New Roman"/>
              </w:rPr>
              <w:t>Текст, признаки текста. Сложное синтаксическое целое. Актуальное членение предложения.</w:t>
            </w:r>
          </w:p>
        </w:tc>
      </w:tr>
      <w:tr w:rsidR="008D2B54" w:rsidRPr="007D18A0" w:rsidTr="0066523A">
        <w:trPr>
          <w:trHeight w:val="568"/>
        </w:trPr>
        <w:tc>
          <w:tcPr>
            <w:tcW w:w="546" w:type="pct"/>
          </w:tcPr>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lastRenderedPageBreak/>
              <w:t xml:space="preserve">Уметь: </w:t>
            </w:r>
          </w:p>
        </w:tc>
        <w:tc>
          <w:tcPr>
            <w:tcW w:w="696" w:type="pct"/>
          </w:tcPr>
          <w:p w:rsidR="008D2B54" w:rsidRPr="007D18A0" w:rsidRDefault="008D2B54" w:rsidP="008D2B54">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 анализировать текстовый материал различного уровня для его отбора в качестве дидактического и учебного и дальнейшей лингвометодической работы;</w:t>
            </w:r>
          </w:p>
          <w:p w:rsidR="008D2B54" w:rsidRPr="007D18A0" w:rsidRDefault="008D2B54" w:rsidP="008D2B54">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 использовать  </w:t>
            </w:r>
            <w:r w:rsidRPr="007D18A0">
              <w:rPr>
                <w:rFonts w:ascii="Times New Roman" w:eastAsia="Times New Roman" w:hAnsi="Times New Roman" w:cs="Times New Roman"/>
                <w:bCs/>
                <w:lang w:eastAsia="ar-SA"/>
              </w:rPr>
              <w:t xml:space="preserve">правила речевого общения для организации </w:t>
            </w:r>
            <w:r w:rsidRPr="007D18A0">
              <w:rPr>
                <w:rFonts w:ascii="Times New Roman" w:eastAsia="Times New Roman" w:hAnsi="Times New Roman" w:cs="Times New Roman"/>
              </w:rPr>
              <w:t>работы</w:t>
            </w:r>
            <w:r w:rsidRPr="007D18A0">
              <w:rPr>
                <w:rFonts w:ascii="Times New Roman" w:eastAsia="Times New Roman" w:hAnsi="Times New Roman" w:cs="Times New Roman"/>
                <w:b/>
              </w:rPr>
              <w:t xml:space="preserve"> </w:t>
            </w:r>
            <w:r w:rsidRPr="007D18A0">
              <w:rPr>
                <w:rFonts w:ascii="Times New Roman" w:eastAsia="Times New Roman" w:hAnsi="Times New Roman" w:cs="Times New Roman"/>
                <w:bCs/>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w:t>
            </w:r>
            <w:r w:rsidRPr="007D18A0">
              <w:rPr>
                <w:rFonts w:ascii="Times New Roman" w:eastAsia="Times New Roman" w:hAnsi="Times New Roman" w:cs="Times New Roman"/>
                <w:bCs/>
                <w:lang w:eastAsia="ar-SA"/>
              </w:rPr>
              <w:lastRenderedPageBreak/>
              <w:t xml:space="preserve">достижениям отечественной и мировой культуры средствами русского языка </w:t>
            </w:r>
          </w:p>
        </w:tc>
        <w:tc>
          <w:tcPr>
            <w:tcW w:w="3758" w:type="pct"/>
          </w:tcPr>
          <w:p w:rsidR="008D2B54" w:rsidRPr="007D18A0" w:rsidRDefault="008D2B54" w:rsidP="00DD0A89">
            <w:pPr>
              <w:keepNext/>
              <w:keepLines/>
              <w:spacing w:after="0" w:line="240" w:lineRule="auto"/>
              <w:jc w:val="center"/>
              <w:rPr>
                <w:rFonts w:ascii="Times New Roman" w:eastAsia="Times New Roman" w:hAnsi="Times New Roman" w:cs="Times New Roman"/>
                <w:b/>
              </w:rPr>
            </w:pPr>
            <w:r w:rsidRPr="007D18A0">
              <w:rPr>
                <w:rFonts w:ascii="Times New Roman" w:eastAsia="Times New Roman" w:hAnsi="Times New Roman" w:cs="Times New Roman"/>
                <w:b/>
              </w:rPr>
              <w:lastRenderedPageBreak/>
              <w:t>Итоговый тест № 1</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к разделам «Синтаксис словосочетания и простого предложения»</w:t>
            </w:r>
          </w:p>
          <w:p w:rsidR="008D2B54" w:rsidRPr="007D18A0" w:rsidRDefault="008D2B54" w:rsidP="00AA0787">
            <w:pPr>
              <w:keepNext/>
              <w:keepLines/>
              <w:numPr>
                <w:ilvl w:val="0"/>
                <w:numId w:val="34"/>
              </w:numPr>
              <w:spacing w:after="0" w:line="240" w:lineRule="auto"/>
              <w:jc w:val="both"/>
              <w:rPr>
                <w:rFonts w:ascii="Times New Roman" w:eastAsia="Times New Roman" w:hAnsi="Times New Roman" w:cs="Times New Roman"/>
                <w:b/>
                <w:bCs/>
                <w:iCs/>
              </w:rPr>
            </w:pPr>
            <w:r w:rsidRPr="007D18A0">
              <w:rPr>
                <w:rFonts w:ascii="Times New Roman" w:eastAsia="Times New Roman" w:hAnsi="Times New Roman" w:cs="Times New Roman"/>
                <w:b/>
              </w:rPr>
              <w:t>Укажите неправильное утверждение:</w:t>
            </w:r>
          </w:p>
          <w:p w:rsidR="008D2B54" w:rsidRPr="007D18A0" w:rsidRDefault="008D2B54" w:rsidP="00AA0787">
            <w:pPr>
              <w:keepNext/>
              <w:keepLines/>
              <w:spacing w:after="0" w:line="240" w:lineRule="auto"/>
              <w:jc w:val="both"/>
              <w:rPr>
                <w:rFonts w:ascii="Times New Roman" w:eastAsia="Times New Roman" w:hAnsi="Times New Roman" w:cs="Times New Roman"/>
                <w:bCs/>
                <w:iCs/>
              </w:rPr>
            </w:pPr>
            <w:r w:rsidRPr="007D18A0">
              <w:rPr>
                <w:rFonts w:ascii="Times New Roman" w:eastAsia="Times New Roman" w:hAnsi="Times New Roman" w:cs="Times New Roman"/>
              </w:rPr>
              <w:t xml:space="preserve">а) </w:t>
            </w:r>
            <w:r w:rsidRPr="007D18A0">
              <w:rPr>
                <w:rFonts w:ascii="Times New Roman" w:eastAsia="Times New Roman" w:hAnsi="Times New Roman" w:cs="Times New Roman"/>
                <w:bCs/>
                <w:iCs/>
              </w:rPr>
              <w:t xml:space="preserve">Синтаксис изучает строение и значение синтаксических единиц. </w:t>
            </w:r>
          </w:p>
          <w:p w:rsidR="008D2B54" w:rsidRPr="007D18A0" w:rsidRDefault="008D2B54" w:rsidP="00AA0787">
            <w:pPr>
              <w:keepNext/>
              <w:keepLines/>
              <w:spacing w:after="0" w:line="240" w:lineRule="auto"/>
              <w:jc w:val="both"/>
              <w:rPr>
                <w:rFonts w:ascii="Times New Roman" w:eastAsia="Times New Roman" w:hAnsi="Times New Roman" w:cs="Times New Roman"/>
                <w:bCs/>
                <w:iCs/>
              </w:rPr>
            </w:pPr>
            <w:r w:rsidRPr="007D18A0">
              <w:rPr>
                <w:rFonts w:ascii="Times New Roman" w:eastAsia="Times New Roman" w:hAnsi="Times New Roman" w:cs="Times New Roman"/>
                <w:bCs/>
                <w:iCs/>
              </w:rPr>
              <w:t>б) При сочинении объединяются синтаксически неравноправные компоненты.</w:t>
            </w:r>
          </w:p>
          <w:p w:rsidR="008D2B54" w:rsidRPr="007D18A0" w:rsidRDefault="008D2B54" w:rsidP="00AA0787">
            <w:pPr>
              <w:keepNext/>
              <w:keepLines/>
              <w:spacing w:after="0" w:line="240" w:lineRule="auto"/>
              <w:jc w:val="both"/>
              <w:rPr>
                <w:rFonts w:ascii="Times New Roman" w:eastAsia="Times New Roman" w:hAnsi="Times New Roman" w:cs="Times New Roman"/>
                <w:bCs/>
                <w:iCs/>
              </w:rPr>
            </w:pPr>
            <w:r w:rsidRPr="007D18A0">
              <w:rPr>
                <w:rFonts w:ascii="Times New Roman" w:eastAsia="Times New Roman" w:hAnsi="Times New Roman" w:cs="Times New Roman"/>
                <w:bCs/>
                <w:iCs/>
              </w:rPr>
              <w:t>в) Основными единицами синтаксиса являются: словосочетание, предложение (простое и сложное) и сложное синтаксическое целое.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Cs/>
                <w:iCs/>
              </w:rPr>
              <w:t xml:space="preserve"> г) Основные виды синтаксической связи – сочинение и подчинение. </w:t>
            </w:r>
          </w:p>
          <w:p w:rsidR="008D2B54" w:rsidRPr="007D18A0" w:rsidRDefault="008D2B54" w:rsidP="00AA0787">
            <w:pPr>
              <w:keepNext/>
              <w:keepLines/>
              <w:numPr>
                <w:ilvl w:val="0"/>
                <w:numId w:val="34"/>
              </w:numPr>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К именным не относятся словосочетания с главным словом: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существительным;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прилагательным;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причастием;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числительным.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
              </w:rPr>
              <w:t>3.</w:t>
            </w:r>
            <w:r w:rsidRPr="007D18A0">
              <w:rPr>
                <w:rFonts w:ascii="Times New Roman" w:eastAsia="Times New Roman" w:hAnsi="Times New Roman" w:cs="Times New Roman"/>
              </w:rPr>
              <w:t xml:space="preserve"> </w:t>
            </w:r>
            <w:r w:rsidRPr="007D18A0">
              <w:rPr>
                <w:rFonts w:ascii="Times New Roman" w:eastAsia="Times New Roman" w:hAnsi="Times New Roman" w:cs="Times New Roman"/>
                <w:b/>
              </w:rPr>
              <w:t>Словосочетание в отличие от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является коммуникативной единицей;</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б) не является коммуникативной единицей; </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не выполняет номинативную функцию;</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обладает интонационной законченностью.</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4.</w:t>
            </w:r>
            <w:r w:rsidRPr="007D18A0">
              <w:rPr>
                <w:rFonts w:ascii="Times New Roman" w:eastAsia="Times New Roman" w:hAnsi="Times New Roman" w:cs="Times New Roman"/>
              </w:rPr>
              <w:t xml:space="preserve"> </w:t>
            </w:r>
            <w:r w:rsidRPr="007D18A0">
              <w:rPr>
                <w:rFonts w:ascii="Times New Roman" w:eastAsia="Times New Roman" w:hAnsi="Times New Roman" w:cs="Times New Roman"/>
                <w:b/>
              </w:rPr>
              <w:t>Глагольными не являются словосочетания  с главным словом: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наречием;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б)  причастием; </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инфинитивом;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деепричастием.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
              </w:rPr>
              <w:t xml:space="preserve">5. Подчинительная связь, при которой зависимое слово уподобляется главному в его морфологических </w:t>
            </w:r>
            <w:r w:rsidRPr="007D18A0">
              <w:rPr>
                <w:rFonts w:ascii="Times New Roman" w:eastAsia="Times New Roman" w:hAnsi="Times New Roman" w:cs="Times New Roman"/>
                <w:b/>
              </w:rPr>
              <w:lastRenderedPageBreak/>
              <w:t>признаках, ставится в тех же формах, что и главное, называется:</w:t>
            </w:r>
            <w:r w:rsidRPr="007D18A0">
              <w:rPr>
                <w:rFonts w:ascii="Times New Roman" w:eastAsia="Times New Roman" w:hAnsi="Times New Roman" w:cs="Times New Roman"/>
              </w:rPr>
              <w:t xml:space="preserve"> </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управление;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примыкание;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согласование;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сочинение.</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6.Укажите неправильный ответ:</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Cs/>
              </w:rPr>
              <w:t xml:space="preserve">Зависимое слово </w:t>
            </w:r>
            <w:r w:rsidRPr="007D18A0">
              <w:rPr>
                <w:rFonts w:ascii="Times New Roman" w:eastAsia="Times New Roman" w:hAnsi="Times New Roman" w:cs="Times New Roman"/>
              </w:rPr>
              <w:t>при управлении:</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существительное;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местоимение;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в) наречие; </w:t>
            </w:r>
          </w:p>
          <w:p w:rsidR="008D2B54" w:rsidRPr="007D18A0" w:rsidRDefault="008D2B54" w:rsidP="00AA0787">
            <w:pPr>
              <w:keepNext/>
              <w:keepLines/>
              <w:spacing w:after="0" w:line="240" w:lineRule="auto"/>
              <w:jc w:val="both"/>
              <w:rPr>
                <w:rFonts w:ascii="Times New Roman" w:eastAsia="Times New Roman" w:hAnsi="Times New Roman" w:cs="Times New Roman"/>
                <w:u w:val="single"/>
              </w:rPr>
            </w:pPr>
            <w:r w:rsidRPr="007D18A0">
              <w:rPr>
                <w:rFonts w:ascii="Times New Roman" w:eastAsia="Times New Roman" w:hAnsi="Times New Roman" w:cs="Times New Roman"/>
              </w:rPr>
              <w:t>г) любая субстантивированная часть речи.</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7. Вид подчинительной связи, при которой к главному слову присоединяется неизменяемое зависимое слово или неизменяемая форма изменяемого зависимого слова, называется: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согласование;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управление;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подчинение;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примыкание.</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8. Укажите неправильный ответ:</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Цельные словосочетания: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играют роль одного члена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лексически (по смыслу) связаны;</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не членимы в данном контексте;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те, у которых каждый их компонент выполняет в предложении роль отдельного члена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9. Укажите неверный ответ:</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Различают следующие типы сказуемых:</w:t>
            </w:r>
          </w:p>
          <w:p w:rsidR="008D2B54" w:rsidRPr="007D18A0" w:rsidRDefault="008D2B54" w:rsidP="00AA0787">
            <w:pPr>
              <w:keepNext/>
              <w:keepLines/>
              <w:spacing w:after="0" w:line="240" w:lineRule="auto"/>
              <w:jc w:val="both"/>
              <w:rPr>
                <w:rFonts w:ascii="Times New Roman" w:eastAsia="Times New Roman" w:hAnsi="Times New Roman" w:cs="Times New Roman"/>
                <w:bCs/>
              </w:rPr>
            </w:pPr>
            <w:r w:rsidRPr="007D18A0">
              <w:rPr>
                <w:rFonts w:ascii="Times New Roman" w:eastAsia="Times New Roman" w:hAnsi="Times New Roman" w:cs="Times New Roman"/>
              </w:rPr>
              <w:t xml:space="preserve">а) </w:t>
            </w:r>
            <w:r w:rsidRPr="007D18A0">
              <w:rPr>
                <w:rFonts w:ascii="Times New Roman" w:eastAsia="Times New Roman" w:hAnsi="Times New Roman" w:cs="Times New Roman"/>
                <w:bCs/>
              </w:rPr>
              <w:t>простое глагольное;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Cs/>
              </w:rPr>
              <w:t>б) простое именное;</w:t>
            </w:r>
          </w:p>
          <w:p w:rsidR="008D2B54" w:rsidRPr="007D18A0" w:rsidRDefault="008D2B54" w:rsidP="00AA0787">
            <w:pPr>
              <w:keepNext/>
              <w:keepLines/>
              <w:spacing w:after="0" w:line="240" w:lineRule="auto"/>
              <w:jc w:val="both"/>
              <w:rPr>
                <w:rFonts w:ascii="Times New Roman" w:eastAsia="Times New Roman" w:hAnsi="Times New Roman" w:cs="Times New Roman"/>
                <w:bCs/>
              </w:rPr>
            </w:pPr>
            <w:r w:rsidRPr="007D18A0">
              <w:rPr>
                <w:rFonts w:ascii="Times New Roman" w:eastAsia="Times New Roman" w:hAnsi="Times New Roman" w:cs="Times New Roman"/>
              </w:rPr>
              <w:t xml:space="preserve">в) </w:t>
            </w:r>
            <w:r w:rsidRPr="007D18A0">
              <w:rPr>
                <w:rFonts w:ascii="Times New Roman" w:eastAsia="Times New Roman" w:hAnsi="Times New Roman" w:cs="Times New Roman"/>
                <w:bCs/>
              </w:rPr>
              <w:t>составное именное;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Cs/>
              </w:rPr>
              <w:t>г)</w:t>
            </w:r>
            <w:r w:rsidRPr="007D18A0">
              <w:rPr>
                <w:rFonts w:ascii="Times New Roman" w:eastAsia="Times New Roman" w:hAnsi="Times New Roman" w:cs="Times New Roman"/>
              </w:rPr>
              <w:t xml:space="preserve"> </w:t>
            </w:r>
            <w:r w:rsidRPr="007D18A0">
              <w:rPr>
                <w:rFonts w:ascii="Times New Roman" w:eastAsia="Times New Roman" w:hAnsi="Times New Roman" w:cs="Times New Roman"/>
                <w:bCs/>
              </w:rPr>
              <w:t>составное глагольное</w:t>
            </w:r>
            <w:r w:rsidRPr="007D18A0">
              <w:rPr>
                <w:rFonts w:ascii="Times New Roman" w:eastAsia="Times New Roman" w:hAnsi="Times New Roman" w:cs="Times New Roman"/>
              </w:rPr>
              <w:t>.</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10. К односоставным предложениям с главным членом сказуемым не относятся: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а) номинативные; </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определенно-личные;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безличные;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обобщенно-личные.</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 xml:space="preserve">11. Второстепенный член предложения, обозначающий признак лица или предмета и отвечающий на вопросы </w:t>
            </w:r>
            <w:r w:rsidRPr="007D18A0">
              <w:rPr>
                <w:rFonts w:ascii="Times New Roman" w:eastAsia="Times New Roman" w:hAnsi="Times New Roman" w:cs="Times New Roman"/>
                <w:b/>
                <w:i/>
                <w:iCs/>
              </w:rPr>
              <w:t xml:space="preserve">какой? чей?, </w:t>
            </w:r>
            <w:r w:rsidRPr="007D18A0">
              <w:rPr>
                <w:rFonts w:ascii="Times New Roman" w:eastAsia="Times New Roman" w:hAnsi="Times New Roman" w:cs="Times New Roman"/>
                <w:b/>
                <w:iCs/>
              </w:rPr>
              <w:t>называется: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обстоятельством;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lastRenderedPageBreak/>
              <w:t>б) дополнением;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определением;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подлежащим.</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12. Второстепенный член предложения, который служит для характеристики действия или признака и указывает на способ совершения действия, время, место, причину, цель или условие протекания действия, называется: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обстоятельством;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определением;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дополнением;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сказуемым.</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13. В каком ряду все словосочетания субстантивные: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юная леди, котенок с пятнышком, тремя друзьями, его мужество;</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встать у стола, очень смешно, трое друзей, четвёртый час;</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три стола, гулять в лесу, неуёмное зазнайство, Отечество славить;</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стоял у окна, читать книгу, способный к учению, команда молодости.</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14. В каком ряду все словосочетания адвербиальные: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пузатый чайник, красный от досады, сделал намеренно, очень здорово;</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очень сердито, довольно умело, где-то там, чрезвычайно ответственно;</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в) стоя у стола, взяв в руки; два часа, работать усердно; </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времени в обрез, глухой дед, красиво в лесу, прекрасно воспитан.</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15. В каком ряду все словосочетания со связью согласование: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ползти быстро, встать со стула, сколько людей, читая книгу;</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западный мир, решающий вопрос, о стольких чудесах, всеми вещами;</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влез в дом, открыл форточку, третий в пятом ряду, говоря о трудностях;</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петь утром, встать рано, троим приятелям, много денег.</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 xml:space="preserve"> 16. В каком ряду все словосочетания со связью примыкание: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ползти быстро, встать со стула, начать заново, новый из-за ремонта;</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западный мир, главный вопрос, говорить без толку, хорошо говорить;</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влез вчера, ненавидел драться,  играть в открытую, его деньги;</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петь утром, стать человеком, в открытую дверь, читать вслух.</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17. В каком ряду все словосочетания со связью управление: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ползти быстро, встать со стула, рисующая девушка, каждый из солдат;</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западный мир, главный вопрос, читать вслух, говорить без толку;</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выбил пыль, домик в деревне, день выборов, два капитана</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петь утром, стать человеком, парень с головой,  играть в открытую.</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18. Укажите словосочетания с обратным порядком компонентов.</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пузатый чайник, красный от досады, действовать вслепую, поодиночке пропасть;</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lastRenderedPageBreak/>
              <w:t>б) очень сердито, довольно умело, не позволяй душе лениться, часть вторая;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стоя у стола, взяв в руки, автограф писателя, любимый всеми;</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часа три, утром ранним, в поднебесье летать, в открытую играть.</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 xml:space="preserve">19. Сказуемое </w:t>
            </w:r>
            <w:r w:rsidRPr="007D18A0">
              <w:rPr>
                <w:rFonts w:ascii="Times New Roman" w:eastAsia="Times New Roman" w:hAnsi="Times New Roman" w:cs="Times New Roman"/>
                <w:b/>
                <w:i/>
              </w:rPr>
              <w:t>умел плавать</w:t>
            </w:r>
            <w:r w:rsidRPr="007D18A0">
              <w:rPr>
                <w:rFonts w:ascii="Times New Roman" w:eastAsia="Times New Roman" w:hAnsi="Times New Roman" w:cs="Times New Roman"/>
                <w:b/>
              </w:rPr>
              <w:t xml:space="preserve"> является: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а) простым глагольным сказуемым;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б) простым именным сказуемым;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в) составным именным сказуемым;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г) составным глагольным  сказуемым.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
              </w:rPr>
              <w:t>20. Сказуемое (</w:t>
            </w:r>
            <w:r w:rsidRPr="007D18A0">
              <w:rPr>
                <w:rFonts w:ascii="Times New Roman" w:eastAsia="Times New Roman" w:hAnsi="Times New Roman" w:cs="Times New Roman"/>
                <w:b/>
                <w:i/>
              </w:rPr>
              <w:t>День)</w:t>
            </w:r>
            <w:r w:rsidRPr="007D18A0">
              <w:rPr>
                <w:rFonts w:ascii="Times New Roman" w:eastAsia="Times New Roman" w:hAnsi="Times New Roman" w:cs="Times New Roman"/>
                <w:b/>
              </w:rPr>
              <w:t xml:space="preserve"> </w:t>
            </w:r>
            <w:r w:rsidRPr="007D18A0">
              <w:rPr>
                <w:rFonts w:ascii="Times New Roman" w:eastAsia="Times New Roman" w:hAnsi="Times New Roman" w:cs="Times New Roman"/>
                <w:b/>
                <w:i/>
              </w:rPr>
              <w:t>был тёплый</w:t>
            </w:r>
            <w:r w:rsidRPr="007D18A0">
              <w:rPr>
                <w:rFonts w:ascii="Times New Roman" w:eastAsia="Times New Roman" w:hAnsi="Times New Roman" w:cs="Times New Roman"/>
                <w:b/>
              </w:rPr>
              <w:t xml:space="preserve"> является: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а) составным именным сказуемым;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б) простым именным сказуемым;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в) простым глагольным сказуемым;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 xml:space="preserve"> г) составным глагольным сказуемым.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
              </w:rPr>
              <w:t xml:space="preserve">21. Предложение </w:t>
            </w:r>
            <w:r w:rsidRPr="007D18A0">
              <w:rPr>
                <w:rFonts w:ascii="Times New Roman" w:eastAsia="Times New Roman" w:hAnsi="Times New Roman" w:cs="Times New Roman"/>
                <w:b/>
                <w:i/>
              </w:rPr>
              <w:t>Люблю я бешеную младость, И тесноту, и блеск, и радость</w:t>
            </w:r>
            <w:r w:rsidRPr="007D18A0">
              <w:rPr>
                <w:rFonts w:ascii="Times New Roman" w:eastAsia="Times New Roman" w:hAnsi="Times New Roman" w:cs="Times New Roman"/>
                <w:b/>
              </w:rPr>
              <w:t xml:space="preserve"> осложнено</w:t>
            </w:r>
            <w:r w:rsidRPr="007D18A0">
              <w:rPr>
                <w:rFonts w:ascii="Times New Roman" w:eastAsia="Times New Roman" w:hAnsi="Times New Roman" w:cs="Times New Roman"/>
              </w:rPr>
              <w:t>:</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однородными дополнениями;</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однородными определениями;</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однородными обстоятельствами;</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однородными подлежащими.</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
              </w:rPr>
              <w:t xml:space="preserve">22. Предложение </w:t>
            </w:r>
            <w:r w:rsidRPr="007D18A0">
              <w:rPr>
                <w:rFonts w:ascii="Times New Roman" w:eastAsia="Times New Roman" w:hAnsi="Times New Roman" w:cs="Times New Roman"/>
                <w:b/>
                <w:i/>
              </w:rPr>
              <w:t>Влюбившись в Машу, Матвей словно потерял голову</w:t>
            </w:r>
            <w:r w:rsidRPr="007D18A0">
              <w:rPr>
                <w:rFonts w:ascii="Times New Roman" w:eastAsia="Times New Roman" w:hAnsi="Times New Roman" w:cs="Times New Roman"/>
                <w:b/>
              </w:rPr>
              <w:t xml:space="preserve"> осложнено:</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обособленным определением, выраженным причастным оборотом;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обособленным обстоятельством, выраженным деепричастным оборотом;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обособленным обстоятельством, выраженным сравнительным оборотом;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вводной конструкцией.</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23.Укажите правильную характеристику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
                <w:i/>
              </w:rPr>
              <w:t>В избе жарко натоплено</w:t>
            </w:r>
            <w:r w:rsidRPr="007D18A0">
              <w:rPr>
                <w:rFonts w:ascii="Times New Roman" w:eastAsia="Times New Roman" w:hAnsi="Times New Roman" w:cs="Times New Roman"/>
              </w:rPr>
              <w:t>.</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односоставное, номинативное;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односоставное, безличное;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односоставное, определенно-личное;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односоставное, неопределенно-личное.</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24.Укажите правильную характеристику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b/>
                <w:i/>
              </w:rPr>
            </w:pPr>
            <w:r w:rsidRPr="007D18A0">
              <w:rPr>
                <w:rFonts w:ascii="Times New Roman" w:eastAsia="Times New Roman" w:hAnsi="Times New Roman" w:cs="Times New Roman"/>
                <w:b/>
                <w:i/>
              </w:rPr>
              <w:t xml:space="preserve">Выбирай жену не в хороводе, а в огороде. (Пословица) </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односоставное, инфинитивное, осложнено обособленным уточняющим обстоятельством ;</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односоставное, безличное, осложнено однородным дополнением;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односоставное, обобщенно-личное, осложнено однородными обстоятельствами места;</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односоставное, неопределенно-личное, осложнено однородными дополнениями.</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25. Укажите правильную характеристику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b/>
                <w:i/>
              </w:rPr>
            </w:pPr>
            <w:r w:rsidRPr="007D18A0">
              <w:rPr>
                <w:rFonts w:ascii="Times New Roman" w:eastAsia="Times New Roman" w:hAnsi="Times New Roman" w:cs="Times New Roman"/>
                <w:b/>
                <w:i/>
              </w:rPr>
              <w:t>Отдашь ему ключ.</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lastRenderedPageBreak/>
              <w:t>а) односоставное, номинативное;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односоставное, безличное;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односоставное, определенно-личное;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односоставное, неопределенно-личное.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
              </w:rPr>
              <w:t>26. Укажите правильную характеристику предложения</w:t>
            </w:r>
            <w:r w:rsidRPr="007D18A0">
              <w:rPr>
                <w:rFonts w:ascii="Times New Roman" w:eastAsia="Times New Roman" w:hAnsi="Times New Roman" w:cs="Times New Roman"/>
              </w:rPr>
              <w:t>:</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i/>
              </w:rPr>
              <w:t>Могучий лев, гроза лесов, лишился силы</w:t>
            </w:r>
            <w:r w:rsidRPr="007D18A0">
              <w:rPr>
                <w:rFonts w:ascii="Times New Roman" w:eastAsia="Times New Roman" w:hAnsi="Times New Roman" w:cs="Times New Roman"/>
                <w:b/>
              </w:rPr>
              <w:t>.</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двусоставное, осложнено обособленным приложением;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односоставное, осложнено обособленным приложением;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двусоставное, осложнено уточняющим подлежащим;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двусоставное, осложнено однородными сказуемыми.</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
              </w:rPr>
              <w:t>27. Укажите правильную характеристику предложения</w:t>
            </w:r>
            <w:r w:rsidRPr="007D18A0">
              <w:rPr>
                <w:rFonts w:ascii="Times New Roman" w:eastAsia="Times New Roman" w:hAnsi="Times New Roman" w:cs="Times New Roman"/>
              </w:rPr>
              <w:t>:</w:t>
            </w:r>
          </w:p>
          <w:p w:rsidR="008D2B54" w:rsidRPr="007D18A0" w:rsidRDefault="008D2B54" w:rsidP="00AA0787">
            <w:pPr>
              <w:keepNext/>
              <w:keepLines/>
              <w:spacing w:after="0" w:line="240" w:lineRule="auto"/>
              <w:jc w:val="both"/>
              <w:rPr>
                <w:rFonts w:ascii="Times New Roman" w:eastAsia="Times New Roman" w:hAnsi="Times New Roman" w:cs="Times New Roman"/>
                <w:i/>
              </w:rPr>
            </w:pPr>
            <w:r w:rsidRPr="007D18A0">
              <w:rPr>
                <w:rFonts w:ascii="Times New Roman" w:eastAsia="Times New Roman" w:hAnsi="Times New Roman" w:cs="Times New Roman"/>
                <w:b/>
                <w:i/>
              </w:rPr>
              <w:t>Едут все, в том числе и пятиклассники</w:t>
            </w:r>
            <w:r w:rsidRPr="007D18A0">
              <w:rPr>
                <w:rFonts w:ascii="Times New Roman" w:eastAsia="Times New Roman" w:hAnsi="Times New Roman" w:cs="Times New Roman"/>
                <w:i/>
              </w:rPr>
              <w:t>.</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двусоставное, осложнено обособленным приложением;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двусоставное, осложнено уточняющим подлежащим;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односоставное, осложнено обособленным приложением;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двусоставное, осложнено однородными сказуемыми.</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28. Укажите правильную характеристику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b/>
                <w:i/>
              </w:rPr>
            </w:pPr>
            <w:r w:rsidRPr="007D18A0">
              <w:rPr>
                <w:rFonts w:ascii="Times New Roman" w:eastAsia="Times New Roman" w:hAnsi="Times New Roman" w:cs="Times New Roman"/>
                <w:b/>
                <w:i/>
              </w:rPr>
              <w:t>Как известно, путешественники, выбирающие места для отдыха, не всегда чётко представляют себе цель путешествия.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Двусоставное, осложнено вводной конструкцией и обособленным определением, выраженным адъективным оборотом.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Двусоставное, осложнено вставной конструкцией и обособленным определением, выраженным субстантивным оборотом.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Двусоставное, осложнено вводной конструкцией и обособленным определением, выраженным причастным оборотом.</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Односоставное, осложнено вводной конструкцией и обособленным определением, выраженным причастным оборотом.</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29. Укажите верное утверждение: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Уточняться могут только главные члены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В неполном предложении отсутствуют второстепенные члены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в) Сказуемое в безличных предложениях может быть выражено словом категории состояния.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Порядок выделения главных и второстепенных членов в предложении не имеет значения.</w:t>
            </w:r>
          </w:p>
          <w:p w:rsidR="008D2B54" w:rsidRPr="007D18A0" w:rsidRDefault="008D2B54" w:rsidP="00AA0787">
            <w:pPr>
              <w:keepNext/>
              <w:keepLines/>
              <w:spacing w:after="0" w:line="240" w:lineRule="auto"/>
              <w:jc w:val="both"/>
              <w:rPr>
                <w:rFonts w:ascii="Times New Roman" w:eastAsia="Times New Roman" w:hAnsi="Times New Roman" w:cs="Times New Roman"/>
                <w:b/>
              </w:rPr>
            </w:pPr>
            <w:r w:rsidRPr="007D18A0">
              <w:rPr>
                <w:rFonts w:ascii="Times New Roman" w:eastAsia="Times New Roman" w:hAnsi="Times New Roman" w:cs="Times New Roman"/>
                <w:b/>
              </w:rPr>
              <w:t>30. Укажите неверное утверждение:</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а) В предложении сначала выделяются главные члены, после второстепенные, относящиеся к подлежащему, затем – к сказуемому.</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б) Ученик должен видеть различие между падежным (грамматическим, формальным) и синтаксическим (смысловым) вопросами, которые могут совпадать, а могут и нет.</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lastRenderedPageBreak/>
              <w:t>в) Обращение не является членом предложения.</w:t>
            </w:r>
          </w:p>
          <w:p w:rsidR="008D2B54" w:rsidRPr="007D18A0" w:rsidRDefault="008D2B54" w:rsidP="00AA0787">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rPr>
              <w:t>г) По цели высказывания предложения делятся на повествовательные, вопросительные, побудительные и восклицательные.</w:t>
            </w:r>
          </w:p>
          <w:p w:rsidR="008D2B54" w:rsidRPr="007D18A0" w:rsidRDefault="008D2B54" w:rsidP="00AA0787">
            <w:pPr>
              <w:keepNext/>
              <w:keepLines/>
              <w:spacing w:after="0" w:line="240" w:lineRule="auto"/>
              <w:jc w:val="both"/>
              <w:rPr>
                <w:rFonts w:ascii="Times New Roman" w:eastAsia="Times New Roman" w:hAnsi="Times New Roman" w:cs="Times New Roman"/>
              </w:rPr>
            </w:pPr>
          </w:p>
        </w:tc>
      </w:tr>
      <w:tr w:rsidR="008D2B54" w:rsidRPr="007D18A0" w:rsidTr="0066523A">
        <w:trPr>
          <w:trHeight w:val="568"/>
        </w:trPr>
        <w:tc>
          <w:tcPr>
            <w:tcW w:w="546" w:type="pct"/>
          </w:tcPr>
          <w:p w:rsidR="008D2B54" w:rsidRPr="007D18A0" w:rsidRDefault="008D2B54" w:rsidP="00AA0787">
            <w:pPr>
              <w:keepNext/>
              <w:keepLines/>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lastRenderedPageBreak/>
              <w:t>Владеть:</w:t>
            </w:r>
          </w:p>
        </w:tc>
        <w:tc>
          <w:tcPr>
            <w:tcW w:w="696" w:type="pct"/>
          </w:tcPr>
          <w:p w:rsidR="008D2B54" w:rsidRPr="007D18A0" w:rsidRDefault="008D2B54" w:rsidP="008D2B54">
            <w:pPr>
              <w:keepNext/>
              <w:keepLines/>
              <w:spacing w:after="0" w:line="240" w:lineRule="auto"/>
              <w:jc w:val="both"/>
              <w:rPr>
                <w:rFonts w:ascii="Times New Roman" w:eastAsia="Times New Roman" w:hAnsi="Times New Roman" w:cs="Times New Roman"/>
              </w:rPr>
            </w:pPr>
            <w:r w:rsidRPr="007D18A0">
              <w:rPr>
                <w:rFonts w:ascii="Times New Roman" w:eastAsia="Times New Roman" w:hAnsi="Times New Roman" w:cs="Times New Roman"/>
                <w:b/>
              </w:rPr>
              <w:t>–</w:t>
            </w:r>
            <w:r w:rsidRPr="007D18A0">
              <w:rPr>
                <w:rFonts w:ascii="Times New Roman" w:eastAsia="Times New Roman" w:hAnsi="Times New Roman" w:cs="Times New Roman"/>
              </w:rPr>
              <w:t xml:space="preserve"> навыками критического осмысления и преобразования текстового лингвистического материала для его отбора в качестве дидактического и учебного и дальнейшей лингвометодической работы</w:t>
            </w:r>
          </w:p>
        </w:tc>
        <w:tc>
          <w:tcPr>
            <w:tcW w:w="3758" w:type="pct"/>
          </w:tcPr>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 xml:space="preserve">Задание 2. Подобрать отрывок из художественного прозаического текста, равный одному сложному синтаксическому целому (не менее 60-ти слов), сделать его лингвистический анализ по следующему плану (см. образец ниже).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lang w:eastAsia="ar-SA"/>
              </w:rPr>
            </w:pPr>
          </w:p>
          <w:p w:rsidR="00CC118F" w:rsidRPr="007D18A0" w:rsidRDefault="00CC118F" w:rsidP="00CC118F">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План лингвистического анализа ССЦ</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Доказать, что данный отрывок является частью текста, а именно ССЦ (опора на основные признаки текста – связность, членимость, цельность, имеется зачин и концовка).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1. Микротема ССЦ.</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2. Основная мысль (идея ССЦ).</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3. Опорные слова и фразы, отражающие тему и идею ССЦ.</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4. Озаглавить ССЦ. Охарактеризовать связь заголовка с темой и идеей.</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5. Стиль текста. Основные стилевые черты.</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6.Анализ ССЦ на языковом уровне: фонетическом, лексическом, словообразовательном, морфологическом, синтаксическом (в соответствии с поставленной авторской задачей).</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7. Наличие изобразительно-выразительных средств (метафоры, сравнения, гипербола, эпитеты и др.).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8. Анализ словаря текста:</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раскрыть семантически трудные для понимания слова, фразы и т. д.;</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 экспрессивно-стилистическая характеристика слов текста.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9. Анализ текста по типу речи (описание, рассуждение, повествование).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10. Характер связи в тексте  (тема-рематическое членение текста): последовательная (цепная) связь, параллельная, на базе параллельной (через общую коммуникативную задачу), средства связи (повторяющиеся слова, личные и указательные местоимения, слова одного тематического, ассоциативного поля, однокоренные слова, синонимы, антонимы, союзы, частицы, синтаксический параллелизм, другие языковые средства).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11. Анализ произносительных особенностей текста (варианты произношения, ударения, интонация и т. д.)</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lang w:eastAsia="ar-SA"/>
              </w:rPr>
            </w:pP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Образец анализа:</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lang w:eastAsia="ar-SA"/>
              </w:rPr>
            </w:pPr>
            <w:r w:rsidRPr="007D18A0">
              <w:rPr>
                <w:rFonts w:ascii="Times New Roman" w:eastAsia="Times New Roman" w:hAnsi="Times New Roman" w:cs="Times New Roman"/>
                <w:b/>
                <w:bCs/>
                <w:lang w:eastAsia="ar-SA"/>
              </w:rPr>
              <w:t>Мы кружили по болоту, поворачивали направо, налево, перебирались по хлюпким жердочкам, прыгали с кочки на кочку, от куста к кусту… Раз – и по пояс в воду. Два – и захрустела сухая осина. Вслед за осиной полетело в грязь трухлявое бревно. Тяжело плюхнулся туда же гнилой пень. Вот и опора. Вот еще одна лужа. А вот он и сухой берег. (А. Гайдар, «Голубая чашка»).</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i/>
                <w:lang w:eastAsia="ar-SA"/>
              </w:rPr>
            </w:pPr>
            <w:r w:rsidRPr="007D18A0">
              <w:rPr>
                <w:rFonts w:ascii="Times New Roman" w:eastAsia="Times New Roman" w:hAnsi="Times New Roman" w:cs="Times New Roman"/>
                <w:bCs/>
                <w:lang w:eastAsia="ar-SA"/>
              </w:rPr>
              <w:t xml:space="preserve">Данный отрывок можно считать ССЦ, т. к. он отличается связностью, членимостью и относительной завершенностью. </w:t>
            </w:r>
            <w:r w:rsidRPr="007D18A0">
              <w:rPr>
                <w:rFonts w:ascii="Times New Roman" w:eastAsia="Times New Roman" w:hAnsi="Times New Roman" w:cs="Times New Roman"/>
                <w:bCs/>
                <w:lang w:eastAsia="ar-SA"/>
              </w:rPr>
              <w:lastRenderedPageBreak/>
              <w:t xml:space="preserve">ССЦ равно одному абзацу. Видно, что взят отрывок из художественного произведения. Однако в нем можно вычленить смысловые части: начало (ввод в тему (зачин) – </w:t>
            </w:r>
            <w:r w:rsidRPr="007D18A0">
              <w:rPr>
                <w:rFonts w:ascii="Times New Roman" w:eastAsia="Times New Roman" w:hAnsi="Times New Roman" w:cs="Times New Roman"/>
                <w:bCs/>
                <w:i/>
                <w:lang w:eastAsia="ar-SA"/>
              </w:rPr>
              <w:t>Мы кружили по болоту</w:t>
            </w:r>
            <w:r w:rsidRPr="007D18A0">
              <w:rPr>
                <w:rFonts w:ascii="Times New Roman" w:eastAsia="Times New Roman" w:hAnsi="Times New Roman" w:cs="Times New Roman"/>
                <w:bCs/>
                <w:lang w:eastAsia="ar-SA"/>
              </w:rPr>
              <w:t xml:space="preserve">), основную часть (описание действий героев) и концовку (завершение перехода – </w:t>
            </w:r>
            <w:r w:rsidRPr="007D18A0">
              <w:rPr>
                <w:rFonts w:ascii="Times New Roman" w:eastAsia="Times New Roman" w:hAnsi="Times New Roman" w:cs="Times New Roman"/>
                <w:bCs/>
                <w:i/>
                <w:lang w:eastAsia="ar-SA"/>
              </w:rPr>
              <w:t>А вот он и сухой берег</w:t>
            </w:r>
            <w:r w:rsidRPr="007D18A0">
              <w:rPr>
                <w:rFonts w:ascii="Times New Roman" w:eastAsia="Times New Roman" w:hAnsi="Times New Roman" w:cs="Times New Roman"/>
                <w:bCs/>
                <w:lang w:eastAsia="ar-SA"/>
              </w:rPr>
              <w:t xml:space="preserve">). Микротема ССЦ – </w:t>
            </w:r>
            <w:r w:rsidRPr="007D18A0">
              <w:rPr>
                <w:rFonts w:ascii="Times New Roman" w:eastAsia="Times New Roman" w:hAnsi="Times New Roman" w:cs="Times New Roman"/>
                <w:b/>
                <w:bCs/>
                <w:lang w:eastAsia="ar-SA"/>
              </w:rPr>
              <w:t>переход через болото</w:t>
            </w:r>
            <w:r w:rsidRPr="007D18A0">
              <w:rPr>
                <w:rFonts w:ascii="Times New Roman" w:eastAsia="Times New Roman" w:hAnsi="Times New Roman" w:cs="Times New Roman"/>
                <w:bCs/>
                <w:lang w:eastAsia="ar-SA"/>
              </w:rPr>
              <w:t xml:space="preserve">, основная мысль – </w:t>
            </w:r>
            <w:r w:rsidRPr="007D18A0">
              <w:rPr>
                <w:rFonts w:ascii="Times New Roman" w:eastAsia="Times New Roman" w:hAnsi="Times New Roman" w:cs="Times New Roman"/>
                <w:b/>
                <w:bCs/>
                <w:lang w:eastAsia="ar-SA"/>
              </w:rPr>
              <w:t>несмотря на трудности, герои справились с переходом</w:t>
            </w:r>
            <w:r w:rsidRPr="007D18A0">
              <w:rPr>
                <w:rFonts w:ascii="Times New Roman" w:eastAsia="Times New Roman" w:hAnsi="Times New Roman" w:cs="Times New Roman"/>
                <w:bCs/>
                <w:lang w:eastAsia="ar-SA"/>
              </w:rPr>
              <w:t xml:space="preserve">. Опорные слова, выражающие тему и идею: </w:t>
            </w:r>
            <w:r w:rsidRPr="007D18A0">
              <w:rPr>
                <w:rFonts w:ascii="Times New Roman" w:eastAsia="Times New Roman" w:hAnsi="Times New Roman" w:cs="Times New Roman"/>
                <w:bCs/>
                <w:i/>
                <w:lang w:eastAsia="ar-SA"/>
              </w:rPr>
              <w:t xml:space="preserve">кружили по болоту, поворачивали, перебирались, хлюпали, прыгали, кочки, вода, грязь, трухлявое бревно, гнилой пень, опора, берег.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Текст можно озаглавить «Переход через болото», такой заголовок отражает микротему текста.</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Стиль текста – художественный. В тексте хорошо просматривается авторская задача: изобразить событие, передать состояние героев, а не просто сообщить о факте. Читатель видит, с каким трудом герои выбираются из болота, чувствует их азартное состояние, отсутствие испуга, решительность. В тексте присутствует образность, передаваемая в первую очередь с помощью конкретных глаголов (образная глагольная конкретизация): </w:t>
            </w:r>
            <w:r w:rsidRPr="007D18A0">
              <w:rPr>
                <w:rFonts w:ascii="Times New Roman" w:eastAsia="Times New Roman" w:hAnsi="Times New Roman" w:cs="Times New Roman"/>
                <w:bCs/>
                <w:i/>
                <w:lang w:eastAsia="ar-SA"/>
              </w:rPr>
              <w:t xml:space="preserve">кружили, поворачивали, перебирались, прыгали. </w:t>
            </w:r>
            <w:r w:rsidRPr="007D18A0">
              <w:rPr>
                <w:rFonts w:ascii="Times New Roman" w:eastAsia="Times New Roman" w:hAnsi="Times New Roman" w:cs="Times New Roman"/>
                <w:bCs/>
                <w:lang w:eastAsia="ar-SA"/>
              </w:rPr>
              <w:t xml:space="preserve">Автор рассматривает процесс перехода через болота детально, дробя его на составляющие. Каждое действие уточняется с помощью обстоятельств места и образа действия, выраженных наречиями и существительными с предлогами: </w:t>
            </w:r>
            <w:r w:rsidRPr="007D18A0">
              <w:rPr>
                <w:rFonts w:ascii="Times New Roman" w:eastAsia="Times New Roman" w:hAnsi="Times New Roman" w:cs="Times New Roman"/>
                <w:bCs/>
                <w:i/>
                <w:lang w:eastAsia="ar-SA"/>
              </w:rPr>
              <w:t>направо, налево, по жердочкам, с кочки на кочку.</w:t>
            </w:r>
            <w:r w:rsidRPr="007D18A0">
              <w:rPr>
                <w:rFonts w:ascii="Times New Roman" w:eastAsia="Times New Roman" w:hAnsi="Times New Roman" w:cs="Times New Roman"/>
                <w:bCs/>
                <w:lang w:eastAsia="ar-SA"/>
              </w:rPr>
              <w:t xml:space="preserve"> К изобразительно-выразительным средствам относятся и прилагательные: </w:t>
            </w:r>
            <w:r w:rsidRPr="007D18A0">
              <w:rPr>
                <w:rFonts w:ascii="Times New Roman" w:eastAsia="Times New Roman" w:hAnsi="Times New Roman" w:cs="Times New Roman"/>
                <w:bCs/>
                <w:i/>
                <w:lang w:eastAsia="ar-SA"/>
              </w:rPr>
              <w:t>хлюпкие, сухая, трухлявое, гнилой</w:t>
            </w:r>
            <w:r w:rsidRPr="007D18A0">
              <w:rPr>
                <w:rFonts w:ascii="Times New Roman" w:eastAsia="Times New Roman" w:hAnsi="Times New Roman" w:cs="Times New Roman"/>
                <w:bCs/>
                <w:lang w:eastAsia="ar-SA"/>
              </w:rPr>
              <w:t xml:space="preserve">. Все это помогает нам наглядно представить картину болота, увидеть и почувствовать, как перебираются через него герои.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Наглядность, чувственное восприятие обеспечивают также фонетические особенности слов в данном тексте: подобраны слова с характерным сочетанием звуков: </w:t>
            </w:r>
            <w:r w:rsidRPr="007D18A0">
              <w:rPr>
                <w:rFonts w:ascii="Times New Roman" w:eastAsia="Times New Roman" w:hAnsi="Times New Roman" w:cs="Times New Roman"/>
                <w:bCs/>
                <w:i/>
                <w:lang w:eastAsia="ar-SA"/>
              </w:rPr>
              <w:t>лю, ля</w:t>
            </w:r>
            <w:r w:rsidRPr="007D18A0">
              <w:rPr>
                <w:rFonts w:ascii="Times New Roman" w:eastAsia="Times New Roman" w:hAnsi="Times New Roman" w:cs="Times New Roman"/>
                <w:bCs/>
                <w:lang w:eastAsia="ar-SA"/>
              </w:rPr>
              <w:t xml:space="preserve">: </w:t>
            </w:r>
            <w:r w:rsidRPr="007D18A0">
              <w:rPr>
                <w:rFonts w:ascii="Times New Roman" w:eastAsia="Times New Roman" w:hAnsi="Times New Roman" w:cs="Times New Roman"/>
                <w:bCs/>
                <w:i/>
                <w:lang w:eastAsia="ar-SA"/>
              </w:rPr>
              <w:t>плюхнулся, трухлявое, хлюпкие</w:t>
            </w:r>
            <w:r w:rsidRPr="007D18A0">
              <w:rPr>
                <w:rFonts w:ascii="Times New Roman" w:eastAsia="Times New Roman" w:hAnsi="Times New Roman" w:cs="Times New Roman"/>
                <w:bCs/>
                <w:lang w:eastAsia="ar-SA"/>
              </w:rPr>
              <w:t xml:space="preserve">. Мы словно слышим хлюпанье воды под ногами.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Тропы (специальные приемы создания художественного образа) отсутствуют, нет слов, употребленных в переносном значении. </w:t>
            </w:r>
          </w:p>
          <w:p w:rsidR="00CC118F" w:rsidRPr="007D18A0"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lang w:eastAsia="ar-SA"/>
              </w:rPr>
            </w:pPr>
            <w:r w:rsidRPr="007D18A0">
              <w:rPr>
                <w:rFonts w:ascii="Times New Roman" w:eastAsia="Times New Roman" w:hAnsi="Times New Roman" w:cs="Times New Roman"/>
                <w:bCs/>
                <w:lang w:eastAsia="ar-SA"/>
              </w:rPr>
              <w:t xml:space="preserve">В тексте нет слов, нуждающихся в словарном толковании, все слова относятся к активному запасу. Используется экспрессивная лексика: </w:t>
            </w:r>
            <w:r w:rsidRPr="007D18A0">
              <w:rPr>
                <w:rFonts w:ascii="Times New Roman" w:eastAsia="Times New Roman" w:hAnsi="Times New Roman" w:cs="Times New Roman"/>
                <w:bCs/>
                <w:i/>
                <w:lang w:eastAsia="ar-SA"/>
              </w:rPr>
              <w:t>плюхнулся, трухлявое, полетело</w:t>
            </w:r>
            <w:r w:rsidRPr="007D18A0">
              <w:rPr>
                <w:rFonts w:ascii="Times New Roman" w:eastAsia="Times New Roman" w:hAnsi="Times New Roman" w:cs="Times New Roman"/>
                <w:bCs/>
                <w:lang w:eastAsia="ar-SA"/>
              </w:rPr>
              <w:t xml:space="preserve">, а также экспрессивный синтаксис: сложносочиненные предложения с союзом и с результативным значением, передающим быструю смену событий. При этом действие не называется, а лишь обозначается с помощью номинативного предложения: </w:t>
            </w:r>
            <w:r w:rsidRPr="007D18A0">
              <w:rPr>
                <w:rFonts w:ascii="Times New Roman" w:eastAsia="Times New Roman" w:hAnsi="Times New Roman" w:cs="Times New Roman"/>
                <w:bCs/>
                <w:i/>
                <w:lang w:eastAsia="ar-SA"/>
              </w:rPr>
              <w:t>Раз – и по пояс в воду. Два – захрустела сухая осина.</w:t>
            </w:r>
            <w:r w:rsidRPr="007D18A0">
              <w:rPr>
                <w:rFonts w:ascii="Times New Roman" w:eastAsia="Times New Roman" w:hAnsi="Times New Roman" w:cs="Times New Roman"/>
                <w:bCs/>
                <w:lang w:eastAsia="ar-SA"/>
              </w:rPr>
              <w:t xml:space="preserve"> Дополнительную экспрессивность вносит инверсия (перестановка подлежащего и сказуемого), рема выходит на первый план: </w:t>
            </w:r>
            <w:r w:rsidRPr="007D18A0">
              <w:rPr>
                <w:rFonts w:ascii="Times New Roman" w:eastAsia="Times New Roman" w:hAnsi="Times New Roman" w:cs="Times New Roman"/>
                <w:bCs/>
                <w:i/>
                <w:lang w:eastAsia="ar-SA"/>
              </w:rPr>
              <w:t>захрустела осина, полетело бревно</w:t>
            </w:r>
            <w:r w:rsidRPr="007D18A0">
              <w:rPr>
                <w:rFonts w:ascii="Times New Roman" w:eastAsia="Times New Roman" w:hAnsi="Times New Roman" w:cs="Times New Roman"/>
                <w:bCs/>
                <w:lang w:eastAsia="ar-SA"/>
              </w:rPr>
              <w:t xml:space="preserve">. Присутствуют неполные предложения: </w:t>
            </w:r>
            <w:r w:rsidRPr="007D18A0">
              <w:rPr>
                <w:rFonts w:ascii="Times New Roman" w:eastAsia="Times New Roman" w:hAnsi="Times New Roman" w:cs="Times New Roman"/>
                <w:bCs/>
                <w:i/>
                <w:lang w:eastAsia="ar-SA"/>
              </w:rPr>
              <w:t>и по пояс в воду</w:t>
            </w:r>
            <w:r w:rsidRPr="007D18A0">
              <w:rPr>
                <w:rFonts w:ascii="Times New Roman" w:eastAsia="Times New Roman" w:hAnsi="Times New Roman" w:cs="Times New Roman"/>
                <w:bCs/>
                <w:lang w:eastAsia="ar-SA"/>
              </w:rPr>
              <w:t xml:space="preserve">, номинативные предложения. </w:t>
            </w:r>
            <w:r w:rsidRPr="007D18A0">
              <w:rPr>
                <w:rFonts w:ascii="Times New Roman" w:eastAsia="Times New Roman" w:hAnsi="Times New Roman" w:cs="Times New Roman"/>
                <w:bCs/>
                <w:i/>
                <w:lang w:eastAsia="ar-SA"/>
              </w:rPr>
              <w:t>Вот еще одна лужа. Вот и опора. А вот он и сухой берег.</w:t>
            </w:r>
            <w:r w:rsidRPr="007D18A0">
              <w:rPr>
                <w:rFonts w:ascii="Times New Roman" w:eastAsia="Times New Roman" w:hAnsi="Times New Roman" w:cs="Times New Roman"/>
                <w:bCs/>
                <w:lang w:eastAsia="ar-SA"/>
              </w:rPr>
              <w:t xml:space="preserve"> Повтор указательной частицы </w:t>
            </w:r>
            <w:r w:rsidRPr="007D18A0">
              <w:rPr>
                <w:rFonts w:ascii="Times New Roman" w:eastAsia="Times New Roman" w:hAnsi="Times New Roman" w:cs="Times New Roman"/>
                <w:bCs/>
                <w:i/>
                <w:lang w:eastAsia="ar-SA"/>
              </w:rPr>
              <w:t>вот</w:t>
            </w:r>
            <w:r w:rsidRPr="007D18A0">
              <w:rPr>
                <w:rFonts w:ascii="Times New Roman" w:eastAsia="Times New Roman" w:hAnsi="Times New Roman" w:cs="Times New Roman"/>
                <w:bCs/>
                <w:lang w:eastAsia="ar-SA"/>
              </w:rPr>
              <w:t xml:space="preserve"> усиливает значение ожидаемого результата, помогает нам наглядно представить картину передвижения, характерную сменяемость событий. Движение передают также однородные сказуемые в 1-м предложении: </w:t>
            </w:r>
            <w:r w:rsidRPr="007D18A0">
              <w:rPr>
                <w:rFonts w:ascii="Times New Roman" w:eastAsia="Times New Roman" w:hAnsi="Times New Roman" w:cs="Times New Roman"/>
                <w:bCs/>
                <w:i/>
                <w:lang w:eastAsia="ar-SA"/>
              </w:rPr>
              <w:t>кружили, поворачивали, прыгали…</w:t>
            </w:r>
          </w:p>
          <w:p w:rsidR="00CC118F" w:rsidRPr="007D18A0" w:rsidRDefault="00CC118F"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rPr>
            </w:pP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t>Контрольная работа по разделам «Синтаксис словосочетания и простого предложения»</w:t>
            </w: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rPr>
            </w:pPr>
            <w:r w:rsidRPr="007D18A0">
              <w:rPr>
                <w:rFonts w:ascii="Times New Roman" w:eastAsia="Times New Roman" w:hAnsi="Times New Roman" w:cs="Times New Roman"/>
              </w:rPr>
              <w:t xml:space="preserve">1.Маленький  ёжик мечтает  о  море, поэтому он каждый вечер приходит на берег ручья, который протекает у корней старого-престарого дуба. 2.Он достаёт маленький деревянный кораблик и бережно опускает его в воду. 3.Юго-западный ветерок  сразу надувает белоснежные паруса, и кораблик уплывает. 4. Тихо улыбаясь, ёжик долго глядит, как  исчезают за горизонтом паруса, похожие на лебединые крылья. 5. А по небу плывут навстречу кораблику белые </w:t>
            </w:r>
            <w:r w:rsidRPr="007D18A0">
              <w:rPr>
                <w:rFonts w:ascii="Times New Roman" w:eastAsia="Times New Roman" w:hAnsi="Times New Roman" w:cs="Times New Roman"/>
              </w:rPr>
              <w:lastRenderedPageBreak/>
              <w:t xml:space="preserve">лепестки. (А.В. Волкова)  6. В избах – темно от угара. Туманно и тихо в степи (И. Бунин). 7. Чиста небесная лазурь, Теплей и ярче солнце стало (Н. Некрасов).  8. Да разве найдутся на свете такие огни, муки и такая сила, которая бы пересилила русскую силу!  9. Все, оставшиеся на ужин,  ушли, как только стемнело.  10. Огаркова обижало, что его товарищи обращают на него мало внимания. Ему хотелось доказать им, что и он не лыком шит и способен  на настоящее дело. (Э. Казакевич) 11. Он трепло. Набрешет с три короба, а на деле ничего и не было. (В. Быков) 12. Береги честь смолоду. 13. Никогда не убегайте крысьей побежкой на неизвестность от опасности. (М. Булгаков) 14. Кирджали засадили под караул. (А. Пушкин) 15. До станции оставалось ещё с версту. Я тихонько подошел сзади, чтобы подслушать их разговор. (М. Лермонтов)  16. В кофейне шумно. Я таю сам, как тает снег. (Б. Пастернак) 17. Не свергнуть нам  земного бремени. (Ф. Сологуб)  18. На ночной веранде столик. Лампа. Алый блеск вина. (С.Черный). 19. То улыбка блеснет у ней, то слезы явятся, то складка над бровью заиграет какой-то мыслью. (И.Гончаров)  20. Когда лесничий вошел в дом, она испугалась, потому что не была готова к этой встрече. 21. Надо мной насмехались, когда я покупал старую одежду, одна торговка прокляла, когда я вздумал её сфотографировать, и некоторые отказывались продать мне то, что я просил, думая, что это нужно мне для колдовства. (Н. Гумилев). 22. Пусть всегда будет солнце! (Л. Ошанин). 23. Если бы да кабы да росли б во рту грибы (пословица). 24. Я волком бы выгрыз бюрократизм! К мандатам почтения нету! (В. Маяковский). 25. Словно мухи, тут и там ходят слухи по домам, а беззубые старухи их разносят по умам. 26.До свиданья, Таня, а может быть, прощай! (В.Высоцкий). 27. Рукописи не горят! (М. Булгаков). 28. Дама, казалось, была тронута. 29. Откуда ты, прекрасное дитя? 30. Я вас люблю (к чему лукавить?) (А. Пушкин). 31. В этом отношении случилось даже одно очень важное для них событие, именно встреча Кити с Вронским (Л. Толстой). 32. Ребята, давайте жить дружно! </w:t>
            </w: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rPr>
            </w:pP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t>Задание к тексту</w:t>
            </w: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t>Опираясь на текст, выполните задания и заполните таблицы 1, 2, 3</w:t>
            </w: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t>Таблица 1</w:t>
            </w:r>
          </w:p>
          <w:tbl>
            <w:tblPr>
              <w:tblStyle w:val="aa"/>
              <w:tblW w:w="0" w:type="auto"/>
              <w:tblLayout w:type="fixed"/>
              <w:tblLook w:val="04A0"/>
            </w:tblPr>
            <w:tblGrid>
              <w:gridCol w:w="817"/>
              <w:gridCol w:w="4253"/>
              <w:gridCol w:w="9716"/>
            </w:tblGrid>
            <w:tr w:rsidR="008D2B54" w:rsidRPr="007D18A0" w:rsidTr="008D2B54">
              <w:tc>
                <w:tcPr>
                  <w:tcW w:w="817" w:type="dxa"/>
                  <w:vMerge w:val="restart"/>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1</w:t>
                  </w:r>
                </w:p>
              </w:tc>
              <w:tc>
                <w:tcPr>
                  <w:tcW w:w="13969" w:type="dxa"/>
                  <w:gridSpan w:val="2"/>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b/>
                    </w:rPr>
                  </w:pPr>
                  <w:r w:rsidRPr="007D18A0">
                    <w:rPr>
                      <w:rFonts w:ascii="Times New Roman" w:eastAsia="Times New Roman" w:hAnsi="Times New Roman" w:cs="Times New Roman"/>
                      <w:b/>
                    </w:rPr>
                    <w:t>Выписать из текста сочетания словоформ, не являющиеся словосочетаниями (до 5 единиц)</w:t>
                  </w:r>
                </w:p>
              </w:tc>
            </w:tr>
            <w:tr w:rsidR="008D2B54" w:rsidRPr="007D18A0" w:rsidTr="008D2B54">
              <w:tc>
                <w:tcPr>
                  <w:tcW w:w="81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подлежащее и сказуемое</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8D2B54">
              <w:tc>
                <w:tcPr>
                  <w:tcW w:w="81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составные  формы слова</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8D2B54">
              <w:tc>
                <w:tcPr>
                  <w:tcW w:w="81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сочинительные сочетания</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8D2B54">
              <w:tc>
                <w:tcPr>
                  <w:tcW w:w="81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сочетания существительных или местоимений  с предлогами</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8D2B54">
              <w:tc>
                <w:tcPr>
                  <w:tcW w:w="81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фразеологические обороты</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8D2B54">
              <w:tc>
                <w:tcPr>
                  <w:tcW w:w="81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полупредикативные сочетания</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8D2B54">
              <w:tc>
                <w:tcPr>
                  <w:tcW w:w="81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2</w:t>
                  </w: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 xml:space="preserve">Выписать цельные, </w:t>
                  </w:r>
                </w:p>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несвободные словосочетания</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8D2B54">
              <w:tc>
                <w:tcPr>
                  <w:tcW w:w="81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3</w:t>
                  </w: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Выписать 5 словосочетаний со связью согласование</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8D2B54">
              <w:tc>
                <w:tcPr>
                  <w:tcW w:w="81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4</w:t>
                  </w: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 xml:space="preserve">Выписать 5 словосочетаний со связью </w:t>
                  </w:r>
                  <w:r w:rsidRPr="007D18A0">
                    <w:rPr>
                      <w:rFonts w:ascii="Times New Roman" w:eastAsia="Times New Roman" w:hAnsi="Times New Roman" w:cs="Times New Roman"/>
                    </w:rPr>
                    <w:lastRenderedPageBreak/>
                    <w:t>управление</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8D2B54">
              <w:tc>
                <w:tcPr>
                  <w:tcW w:w="81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lastRenderedPageBreak/>
                    <w:t>5</w:t>
                  </w:r>
                </w:p>
              </w:tc>
              <w:tc>
                <w:tcPr>
                  <w:tcW w:w="4253"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Выписать 5 словосочетаний со связью примыкание</w:t>
                  </w:r>
                </w:p>
              </w:tc>
              <w:tc>
                <w:tcPr>
                  <w:tcW w:w="9716"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bl>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rPr>
            </w:pP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t>Разберите 3 словосочетания из текста с разными видами подчинительной связи.</w:t>
            </w: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t>Таблица 2</w:t>
            </w:r>
          </w:p>
          <w:tbl>
            <w:tblPr>
              <w:tblStyle w:val="aa"/>
              <w:tblpPr w:leftFromText="180" w:rightFromText="180" w:vertAnchor="text" w:horzAnchor="margin" w:tblpY="52"/>
              <w:tblW w:w="11194" w:type="dxa"/>
              <w:tblLayout w:type="fixed"/>
              <w:tblLook w:val="04A0"/>
            </w:tblPr>
            <w:tblGrid>
              <w:gridCol w:w="1129"/>
              <w:gridCol w:w="1134"/>
              <w:gridCol w:w="993"/>
              <w:gridCol w:w="1275"/>
              <w:gridCol w:w="1134"/>
              <w:gridCol w:w="1560"/>
              <w:gridCol w:w="1371"/>
              <w:gridCol w:w="1228"/>
              <w:gridCol w:w="1370"/>
            </w:tblGrid>
            <w:tr w:rsidR="0066523A" w:rsidRPr="0066523A" w:rsidTr="0066523A">
              <w:tc>
                <w:tcPr>
                  <w:tcW w:w="1129"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sz w:val="20"/>
                      <w:szCs w:val="20"/>
                    </w:rPr>
                  </w:pPr>
                  <w:r w:rsidRPr="0066523A">
                    <w:rPr>
                      <w:rFonts w:ascii="Times New Roman" w:eastAsia="Times New Roman" w:hAnsi="Times New Roman" w:cs="Times New Roman"/>
                      <w:sz w:val="20"/>
                      <w:szCs w:val="20"/>
                    </w:rPr>
                    <w:t>Словосочетание в той форме, что в тексте</w:t>
                  </w:r>
                </w:p>
              </w:tc>
              <w:tc>
                <w:tcPr>
                  <w:tcW w:w="1134" w:type="dxa"/>
                </w:tcPr>
                <w:p w:rsidR="008D2B54" w:rsidRPr="0066523A" w:rsidRDefault="008D2B54" w:rsidP="007D18A0">
                  <w:pPr>
                    <w:keepNext/>
                    <w:keepLines/>
                    <w:widowControl w:val="0"/>
                    <w:tabs>
                      <w:tab w:val="num" w:pos="720"/>
                    </w:tabs>
                    <w:suppressAutoHyphens/>
                    <w:autoSpaceDE w:val="0"/>
                    <w:rPr>
                      <w:rFonts w:ascii="Times New Roman" w:eastAsia="Times New Roman" w:hAnsi="Times New Roman" w:cs="Times New Roman"/>
                      <w:sz w:val="20"/>
                      <w:szCs w:val="20"/>
                    </w:rPr>
                  </w:pPr>
                  <w:r w:rsidRPr="0066523A">
                    <w:rPr>
                      <w:rFonts w:ascii="Times New Roman" w:eastAsia="Times New Roman" w:hAnsi="Times New Roman" w:cs="Times New Roman"/>
                      <w:sz w:val="20"/>
                      <w:szCs w:val="20"/>
                    </w:rPr>
                    <w:t>Начальная форма (по нач</w:t>
                  </w:r>
                  <w:r w:rsidR="007D18A0" w:rsidRPr="0066523A">
                    <w:rPr>
                      <w:rFonts w:ascii="Times New Roman" w:eastAsia="Times New Roman" w:hAnsi="Times New Roman" w:cs="Times New Roman"/>
                      <w:sz w:val="20"/>
                      <w:szCs w:val="20"/>
                    </w:rPr>
                    <w:t>.</w:t>
                  </w:r>
                  <w:r w:rsidRPr="0066523A">
                    <w:rPr>
                      <w:rFonts w:ascii="Times New Roman" w:eastAsia="Times New Roman" w:hAnsi="Times New Roman" w:cs="Times New Roman"/>
                      <w:sz w:val="20"/>
                      <w:szCs w:val="20"/>
                    </w:rPr>
                    <w:t xml:space="preserve"> форме главного слова)</w:t>
                  </w:r>
                </w:p>
              </w:tc>
              <w:tc>
                <w:tcPr>
                  <w:tcW w:w="993"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sz w:val="20"/>
                      <w:szCs w:val="20"/>
                    </w:rPr>
                  </w:pPr>
                  <w:r w:rsidRPr="0066523A">
                    <w:rPr>
                      <w:rFonts w:ascii="Times New Roman" w:eastAsia="Times New Roman" w:hAnsi="Times New Roman" w:cs="Times New Roman"/>
                      <w:sz w:val="20"/>
                      <w:szCs w:val="20"/>
                    </w:rPr>
                    <w:t>Свободное или несвободное (цельное)</w:t>
                  </w:r>
                </w:p>
              </w:tc>
              <w:tc>
                <w:tcPr>
                  <w:tcW w:w="1275" w:type="dxa"/>
                </w:tcPr>
                <w:p w:rsidR="008D2B54" w:rsidRPr="0066523A" w:rsidRDefault="008D2B54" w:rsidP="0066523A">
                  <w:pPr>
                    <w:keepNext/>
                    <w:keepLines/>
                    <w:widowControl w:val="0"/>
                    <w:tabs>
                      <w:tab w:val="num" w:pos="720"/>
                    </w:tabs>
                    <w:suppressAutoHyphens/>
                    <w:autoSpaceDE w:val="0"/>
                    <w:rPr>
                      <w:rFonts w:ascii="Times New Roman" w:eastAsia="Times New Roman" w:hAnsi="Times New Roman" w:cs="Times New Roman"/>
                      <w:sz w:val="20"/>
                      <w:szCs w:val="20"/>
                    </w:rPr>
                  </w:pPr>
                  <w:r w:rsidRPr="0066523A">
                    <w:rPr>
                      <w:rFonts w:ascii="Times New Roman" w:eastAsia="Times New Roman" w:hAnsi="Times New Roman" w:cs="Times New Roman"/>
                      <w:sz w:val="20"/>
                      <w:szCs w:val="20"/>
                    </w:rPr>
                    <w:t>Тип по способу выражения главного слова (субстант</w:t>
                  </w:r>
                  <w:r w:rsidR="007D18A0" w:rsidRPr="0066523A">
                    <w:rPr>
                      <w:rFonts w:ascii="Times New Roman" w:eastAsia="Times New Roman" w:hAnsi="Times New Roman" w:cs="Times New Roman"/>
                      <w:sz w:val="20"/>
                      <w:szCs w:val="20"/>
                    </w:rPr>
                    <w:t>.</w:t>
                  </w:r>
                  <w:r w:rsidRPr="0066523A">
                    <w:rPr>
                      <w:rFonts w:ascii="Times New Roman" w:eastAsia="Times New Roman" w:hAnsi="Times New Roman" w:cs="Times New Roman"/>
                      <w:sz w:val="20"/>
                      <w:szCs w:val="20"/>
                    </w:rPr>
                    <w:t xml:space="preserve">, глагольное, наречное </w:t>
                  </w:r>
                  <w:r w:rsidR="007D18A0" w:rsidRPr="0066523A">
                    <w:rPr>
                      <w:rFonts w:ascii="Times New Roman" w:eastAsia="Times New Roman" w:hAnsi="Times New Roman" w:cs="Times New Roman"/>
                      <w:sz w:val="20"/>
                      <w:szCs w:val="20"/>
                    </w:rPr>
                    <w:t>д</w:t>
                  </w:r>
                  <w:r w:rsidRPr="0066523A">
                    <w:rPr>
                      <w:rFonts w:ascii="Times New Roman" w:eastAsia="Times New Roman" w:hAnsi="Times New Roman" w:cs="Times New Roman"/>
                      <w:sz w:val="20"/>
                      <w:szCs w:val="20"/>
                    </w:rPr>
                    <w:t>р.)</w:t>
                  </w:r>
                </w:p>
              </w:tc>
              <w:tc>
                <w:tcPr>
                  <w:tcW w:w="1134"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sz w:val="20"/>
                      <w:szCs w:val="20"/>
                    </w:rPr>
                  </w:pPr>
                  <w:r w:rsidRPr="0066523A">
                    <w:rPr>
                      <w:rFonts w:ascii="Times New Roman" w:eastAsia="Times New Roman" w:hAnsi="Times New Roman" w:cs="Times New Roman"/>
                      <w:sz w:val="20"/>
                      <w:szCs w:val="20"/>
                    </w:rPr>
                    <w:t>Структурная схема, смысловой вопрос (по начальной форме)</w:t>
                  </w:r>
                </w:p>
              </w:tc>
              <w:tc>
                <w:tcPr>
                  <w:tcW w:w="1560"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sz w:val="20"/>
                      <w:szCs w:val="20"/>
                    </w:rPr>
                  </w:pPr>
                  <w:r w:rsidRPr="0066523A">
                    <w:rPr>
                      <w:rFonts w:ascii="Times New Roman" w:eastAsia="Times New Roman" w:hAnsi="Times New Roman" w:cs="Times New Roman"/>
                      <w:sz w:val="20"/>
                      <w:szCs w:val="20"/>
                    </w:rPr>
                    <w:t>Какие отношения выражает (определительные, объектные, обстоятельственные, субъектные, восполняющие)</w:t>
                  </w:r>
                </w:p>
              </w:tc>
              <w:tc>
                <w:tcPr>
                  <w:tcW w:w="1371"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sz w:val="20"/>
                      <w:szCs w:val="20"/>
                    </w:rPr>
                  </w:pPr>
                  <w:r w:rsidRPr="0066523A">
                    <w:rPr>
                      <w:rFonts w:ascii="Times New Roman" w:eastAsia="Times New Roman" w:hAnsi="Times New Roman" w:cs="Times New Roman"/>
                      <w:sz w:val="20"/>
                      <w:szCs w:val="20"/>
                    </w:rPr>
                    <w:t>Вид связи (согласование: полное/неполное, управление: сильное / слабое,  примыкание)</w:t>
                  </w:r>
                </w:p>
              </w:tc>
              <w:tc>
                <w:tcPr>
                  <w:tcW w:w="1228"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sz w:val="20"/>
                      <w:szCs w:val="20"/>
                    </w:rPr>
                  </w:pPr>
                  <w:r w:rsidRPr="0066523A">
                    <w:rPr>
                      <w:rFonts w:ascii="Times New Roman" w:eastAsia="Times New Roman" w:hAnsi="Times New Roman" w:cs="Times New Roman"/>
                      <w:sz w:val="20"/>
                      <w:szCs w:val="20"/>
                    </w:rPr>
                    <w:t>Средства выражения подчинительной связи (окончание, предлог, порядок слов, интонация)</w:t>
                  </w:r>
                </w:p>
              </w:tc>
              <w:tc>
                <w:tcPr>
                  <w:tcW w:w="1370"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sz w:val="20"/>
                      <w:szCs w:val="20"/>
                    </w:rPr>
                  </w:pPr>
                  <w:r w:rsidRPr="0066523A">
                    <w:rPr>
                      <w:rFonts w:ascii="Times New Roman" w:eastAsia="Times New Roman" w:hAnsi="Times New Roman" w:cs="Times New Roman"/>
                      <w:sz w:val="20"/>
                      <w:szCs w:val="20"/>
                    </w:rPr>
                    <w:t xml:space="preserve">Порядок компонентов в словосочета-нии (прямой, обратный) </w:t>
                  </w:r>
                </w:p>
              </w:tc>
            </w:tr>
            <w:tr w:rsidR="0066523A" w:rsidRPr="0066523A" w:rsidTr="0066523A">
              <w:trPr>
                <w:trHeight w:val="644"/>
              </w:trPr>
              <w:tc>
                <w:tcPr>
                  <w:tcW w:w="1129"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на лебединые крылья</w:t>
                  </w:r>
                </w:p>
              </w:tc>
              <w:tc>
                <w:tcPr>
                  <w:tcW w:w="1134"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лебединое крыло</w:t>
                  </w:r>
                </w:p>
              </w:tc>
              <w:tc>
                <w:tcPr>
                  <w:tcW w:w="993"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свободное</w:t>
                  </w:r>
                </w:p>
              </w:tc>
              <w:tc>
                <w:tcPr>
                  <w:tcW w:w="1275"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субстантив</w:t>
                  </w:r>
                </w:p>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ное</w:t>
                  </w:r>
                </w:p>
              </w:tc>
              <w:tc>
                <w:tcPr>
                  <w:tcW w:w="1134"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 xml:space="preserve">прил.  + </w:t>
                  </w:r>
                </w:p>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 xml:space="preserve">сущ. </w:t>
                  </w:r>
                </w:p>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(какое?)</w:t>
                  </w:r>
                </w:p>
              </w:tc>
              <w:tc>
                <w:tcPr>
                  <w:tcW w:w="1560"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определительные отношения</w:t>
                  </w:r>
                </w:p>
              </w:tc>
              <w:tc>
                <w:tcPr>
                  <w:tcW w:w="1371"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согласование полное (в роде, числе и падеже)</w:t>
                  </w:r>
                </w:p>
              </w:tc>
              <w:tc>
                <w:tcPr>
                  <w:tcW w:w="1228"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окончание зависимого слова и предлог</w:t>
                  </w:r>
                </w:p>
              </w:tc>
              <w:tc>
                <w:tcPr>
                  <w:tcW w:w="1370" w:type="dxa"/>
                </w:tcPr>
                <w:p w:rsidR="008D2B54" w:rsidRPr="0066523A" w:rsidRDefault="008D2B54" w:rsidP="00AA0787">
                  <w:pPr>
                    <w:keepNext/>
                    <w:keepLines/>
                    <w:widowControl w:val="0"/>
                    <w:tabs>
                      <w:tab w:val="num" w:pos="720"/>
                    </w:tabs>
                    <w:suppressAutoHyphens/>
                    <w:autoSpaceDE w:val="0"/>
                    <w:rPr>
                      <w:rFonts w:ascii="Times New Roman" w:eastAsia="Times New Roman" w:hAnsi="Times New Roman" w:cs="Times New Roman"/>
                      <w:b/>
                      <w:i/>
                      <w:sz w:val="20"/>
                      <w:szCs w:val="20"/>
                    </w:rPr>
                  </w:pPr>
                  <w:r w:rsidRPr="0066523A">
                    <w:rPr>
                      <w:rFonts w:ascii="Times New Roman" w:eastAsia="Times New Roman" w:hAnsi="Times New Roman" w:cs="Times New Roman"/>
                      <w:b/>
                      <w:i/>
                      <w:sz w:val="20"/>
                      <w:szCs w:val="20"/>
                    </w:rPr>
                    <w:t>прямой, т. к. при согласовании зависимый компонент стоит перед главным</w:t>
                  </w:r>
                </w:p>
              </w:tc>
            </w:tr>
          </w:tbl>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rPr>
            </w:pP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rPr>
            </w:pPr>
            <w:r w:rsidRPr="007D18A0">
              <w:rPr>
                <w:rFonts w:ascii="Times New Roman" w:eastAsia="Times New Roman" w:hAnsi="Times New Roman" w:cs="Times New Roman"/>
                <w:b/>
              </w:rPr>
              <w:t xml:space="preserve">Таблица 3 </w:t>
            </w:r>
          </w:p>
          <w:tbl>
            <w:tblPr>
              <w:tblStyle w:val="aa"/>
              <w:tblW w:w="14678" w:type="dxa"/>
              <w:tblInd w:w="108" w:type="dxa"/>
              <w:tblLayout w:type="fixed"/>
              <w:tblLook w:val="04A0"/>
            </w:tblPr>
            <w:tblGrid>
              <w:gridCol w:w="567"/>
              <w:gridCol w:w="5307"/>
              <w:gridCol w:w="8804"/>
            </w:tblGrid>
            <w:tr w:rsidR="008D2B54" w:rsidRPr="007D18A0" w:rsidTr="0066523A">
              <w:tc>
                <w:tcPr>
                  <w:tcW w:w="567" w:type="dxa"/>
                  <w:vMerge w:val="restart"/>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b/>
                    </w:rPr>
                  </w:pPr>
                  <w:r w:rsidRPr="007D18A0">
                    <w:rPr>
                      <w:rFonts w:ascii="Times New Roman" w:eastAsia="Times New Roman" w:hAnsi="Times New Roman" w:cs="Times New Roman"/>
                      <w:b/>
                    </w:rPr>
                    <w:t>Выписать из текста двусоставные нераспространенные предложения</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7D18A0">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14111" w:type="dxa"/>
                  <w:gridSpan w:val="2"/>
                </w:tcPr>
                <w:p w:rsidR="008D2B54" w:rsidRPr="007D18A0" w:rsidRDefault="008D2B54" w:rsidP="007D18A0">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b/>
                    </w:rPr>
                    <w:t>Выписать односоставные предложения:</w:t>
                  </w: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7D18A0">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определенно-личные</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неопределенно-личные</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безличные</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обобщенно-личные</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инфинитивные</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номинативные</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7D18A0">
              <w:tc>
                <w:tcPr>
                  <w:tcW w:w="567" w:type="dxa"/>
                  <w:vMerge w:val="restart"/>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2</w:t>
                  </w:r>
                </w:p>
              </w:tc>
              <w:tc>
                <w:tcPr>
                  <w:tcW w:w="14111" w:type="dxa"/>
                  <w:gridSpan w:val="2"/>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b/>
                    </w:rPr>
                  </w:pPr>
                  <w:r w:rsidRPr="007D18A0">
                    <w:rPr>
                      <w:rFonts w:ascii="Times New Roman" w:eastAsia="Times New Roman" w:hAnsi="Times New Roman" w:cs="Times New Roman"/>
                      <w:b/>
                    </w:rPr>
                    <w:t>Выписать предложения, осложненные:</w:t>
                  </w: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7D18A0">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однородными  подлежащими  (указать)</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7D18A0">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однородными сказуемыми  (указать)</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обособленными определениями, выраженными причастным оборотом   (указать)</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обособленными определениями, выраженными адъективным оборотом</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обособленными определениями, выраженными субстантивным оборотом</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vMerge/>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обособленными обстоятельствами, выраженными деепричастным оборотом  (указать)</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уточняющими и поясняющими членами предложения</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вводными конструкциями</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вставными конструкциями</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r w:rsidR="008D2B54" w:rsidRPr="007D18A0" w:rsidTr="0066523A">
              <w:tc>
                <w:tcPr>
                  <w:tcW w:w="56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c>
                <w:tcPr>
                  <w:tcW w:w="5307"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r w:rsidRPr="007D18A0">
                    <w:rPr>
                      <w:rFonts w:ascii="Times New Roman" w:eastAsia="Times New Roman" w:hAnsi="Times New Roman" w:cs="Times New Roman"/>
                    </w:rPr>
                    <w:t>обращениями</w:t>
                  </w:r>
                </w:p>
              </w:tc>
              <w:tc>
                <w:tcPr>
                  <w:tcW w:w="8804" w:type="dxa"/>
                </w:tcPr>
                <w:p w:rsidR="008D2B54" w:rsidRPr="007D18A0" w:rsidRDefault="008D2B54" w:rsidP="00AA0787">
                  <w:pPr>
                    <w:keepNext/>
                    <w:keepLines/>
                    <w:widowControl w:val="0"/>
                    <w:tabs>
                      <w:tab w:val="num" w:pos="720"/>
                    </w:tabs>
                    <w:suppressAutoHyphens/>
                    <w:autoSpaceDE w:val="0"/>
                    <w:rPr>
                      <w:rFonts w:ascii="Times New Roman" w:eastAsia="Times New Roman" w:hAnsi="Times New Roman" w:cs="Times New Roman"/>
                    </w:rPr>
                  </w:pPr>
                </w:p>
              </w:tc>
            </w:tr>
          </w:tbl>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rPr>
            </w:pPr>
          </w:p>
          <w:p w:rsidR="008D2B54" w:rsidRPr="007D18A0"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rPr>
            </w:pPr>
          </w:p>
        </w:tc>
      </w:tr>
    </w:tbl>
    <w:p w:rsidR="007D63C4" w:rsidRPr="009A20E6" w:rsidRDefault="007D63C4" w:rsidP="00AA0787">
      <w:pPr>
        <w:keepNext/>
        <w:keepLines/>
        <w:spacing w:after="0" w:line="240" w:lineRule="auto"/>
        <w:jc w:val="center"/>
        <w:rPr>
          <w:rFonts w:ascii="Times New Roman" w:eastAsia="Times New Roman" w:hAnsi="Times New Roman" w:cs="Times New Roman"/>
          <w:b/>
          <w:sz w:val="24"/>
          <w:szCs w:val="24"/>
        </w:rPr>
      </w:pPr>
    </w:p>
    <w:p w:rsidR="007D63C4" w:rsidRPr="009A20E6" w:rsidRDefault="007D63C4" w:rsidP="00E31A77">
      <w:pPr>
        <w:keepNext/>
        <w:keepLines/>
        <w:spacing w:after="0" w:line="240" w:lineRule="auto"/>
        <w:ind w:firstLine="709"/>
        <w:jc w:val="both"/>
        <w:rPr>
          <w:rFonts w:ascii="Times New Roman" w:eastAsia="Times New Roman" w:hAnsi="Times New Roman" w:cs="Times New Roman"/>
          <w:b/>
          <w:sz w:val="24"/>
          <w:szCs w:val="24"/>
        </w:rPr>
      </w:pPr>
    </w:p>
    <w:p w:rsidR="00744FF1" w:rsidRPr="009A20E6" w:rsidRDefault="00744FF1" w:rsidP="00E31A77">
      <w:pPr>
        <w:keepNext/>
        <w:keepLines/>
        <w:widowControl w:val="0"/>
        <w:suppressAutoHyphens/>
        <w:autoSpaceDE w:val="0"/>
        <w:spacing w:after="0" w:line="240" w:lineRule="auto"/>
        <w:ind w:firstLine="709"/>
        <w:jc w:val="both"/>
        <w:rPr>
          <w:rFonts w:ascii="Times New Roman" w:eastAsia="Times New Roman" w:hAnsi="Times New Roman" w:cs="Times New Roman"/>
          <w:b/>
          <w:bCs/>
          <w:sz w:val="24"/>
          <w:szCs w:val="24"/>
          <w:lang w:eastAsia="ar-SA"/>
        </w:rPr>
        <w:sectPr w:rsidR="00744FF1" w:rsidRPr="009A20E6" w:rsidSect="007D18A0">
          <w:pgSz w:w="16838" w:h="11906" w:orient="landscape"/>
          <w:pgMar w:top="709" w:right="1134" w:bottom="567" w:left="1134" w:header="708" w:footer="708" w:gutter="0"/>
          <w:cols w:space="708"/>
          <w:docGrid w:linePitch="360"/>
        </w:sectPr>
      </w:pPr>
    </w:p>
    <w:p w:rsidR="00F84143" w:rsidRPr="009A20E6" w:rsidRDefault="00F84143" w:rsidP="00F84143">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pPr>
      <w:r w:rsidRPr="009A20E6">
        <w:rPr>
          <w:rFonts w:ascii="Times New Roman" w:eastAsia="Times New Roman" w:hAnsi="Times New Roman" w:cs="Times New Roman"/>
          <w:b/>
          <w:bCs/>
          <w:sz w:val="24"/>
          <w:szCs w:val="24"/>
          <w:lang w:eastAsia="ar-SA"/>
        </w:rPr>
        <w:lastRenderedPageBreak/>
        <w:t>б) Порядок проведения промежуточной аттестации, показатели и критерии оценивания:</w:t>
      </w:r>
    </w:p>
    <w:p w:rsidR="00F84143" w:rsidRPr="009A20E6" w:rsidRDefault="00F84143"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 xml:space="preserve">Промежуточная аттестация по дисциплине </w:t>
      </w:r>
      <w:r w:rsidR="00CC118F" w:rsidRPr="009A20E6">
        <w:rPr>
          <w:rFonts w:ascii="Times New Roman" w:eastAsia="Times New Roman" w:hAnsi="Times New Roman" w:cs="Times New Roman"/>
          <w:bCs/>
          <w:sz w:val="24"/>
          <w:szCs w:val="24"/>
          <w:lang w:eastAsia="ar-SA"/>
        </w:rPr>
        <w:t>«Современный русский язык</w:t>
      </w:r>
      <w:r w:rsidR="00FB7469" w:rsidRPr="009A20E6">
        <w:rPr>
          <w:rFonts w:ascii="Times New Roman" w:eastAsia="Times New Roman" w:hAnsi="Times New Roman" w:cs="Times New Roman"/>
          <w:bCs/>
          <w:sz w:val="24"/>
          <w:szCs w:val="24"/>
          <w:lang w:eastAsia="ar-SA"/>
        </w:rPr>
        <w:t xml:space="preserve">» </w:t>
      </w:r>
      <w:r w:rsidR="00A4725D" w:rsidRPr="009A20E6">
        <w:rPr>
          <w:rFonts w:ascii="Times New Roman" w:eastAsia="Times New Roman" w:hAnsi="Times New Roman" w:cs="Times New Roman"/>
          <w:bCs/>
          <w:sz w:val="24"/>
          <w:szCs w:val="24"/>
          <w:lang w:eastAsia="ar-SA"/>
        </w:rPr>
        <w:t>включает теоретические вопросы,</w:t>
      </w:r>
      <w:r w:rsidRPr="009A20E6">
        <w:rPr>
          <w:rFonts w:ascii="Times New Roman" w:eastAsia="Times New Roman" w:hAnsi="Times New Roman" w:cs="Times New Roman"/>
          <w:bCs/>
          <w:sz w:val="24"/>
          <w:szCs w:val="24"/>
          <w:lang w:eastAsia="ar-SA"/>
        </w:rPr>
        <w:t xml:space="preserve"> позволяющие оценить уровень усвоения обучающимися знаний, и практические задания, выявляющие степень сформированности умений и вла</w:t>
      </w:r>
      <w:r w:rsidR="004B0775" w:rsidRPr="009A20E6">
        <w:rPr>
          <w:rFonts w:ascii="Times New Roman" w:eastAsia="Times New Roman" w:hAnsi="Times New Roman" w:cs="Times New Roman"/>
          <w:bCs/>
          <w:sz w:val="24"/>
          <w:szCs w:val="24"/>
          <w:lang w:eastAsia="ar-SA"/>
        </w:rPr>
        <w:t xml:space="preserve">дений, проводится в форме </w:t>
      </w:r>
      <w:r w:rsidR="00CC118F" w:rsidRPr="009A20E6">
        <w:rPr>
          <w:rFonts w:ascii="Times New Roman" w:eastAsia="Times New Roman" w:hAnsi="Times New Roman" w:cs="Times New Roman"/>
          <w:bCs/>
          <w:sz w:val="24"/>
          <w:szCs w:val="24"/>
          <w:lang w:eastAsia="ar-SA"/>
        </w:rPr>
        <w:t>2-х</w:t>
      </w:r>
      <w:r w:rsidR="004B0775" w:rsidRPr="009A20E6">
        <w:rPr>
          <w:rFonts w:ascii="Times New Roman" w:eastAsia="Times New Roman" w:hAnsi="Times New Roman" w:cs="Times New Roman"/>
          <w:bCs/>
          <w:sz w:val="24"/>
          <w:szCs w:val="24"/>
          <w:lang w:eastAsia="ar-SA"/>
        </w:rPr>
        <w:t xml:space="preserve"> экзаменов.</w:t>
      </w:r>
    </w:p>
    <w:p w:rsidR="00DD1C2B" w:rsidRPr="009A20E6" w:rsidRDefault="00A4725D"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 xml:space="preserve">Экзамены </w:t>
      </w:r>
      <w:r w:rsidR="00F84143" w:rsidRPr="009A20E6">
        <w:rPr>
          <w:rFonts w:ascii="Times New Roman" w:eastAsia="Times New Roman" w:hAnsi="Times New Roman" w:cs="Times New Roman"/>
          <w:bCs/>
          <w:sz w:val="24"/>
          <w:szCs w:val="24"/>
          <w:lang w:eastAsia="ar-SA"/>
        </w:rPr>
        <w:t>по данной дисциплине проводится в устной</w:t>
      </w:r>
      <w:r w:rsidRPr="009A20E6">
        <w:rPr>
          <w:rFonts w:ascii="Times New Roman" w:eastAsia="Times New Roman" w:hAnsi="Times New Roman" w:cs="Times New Roman"/>
          <w:bCs/>
          <w:sz w:val="24"/>
          <w:szCs w:val="24"/>
          <w:lang w:eastAsia="ar-SA"/>
        </w:rPr>
        <w:t xml:space="preserve"> и письменной</w:t>
      </w:r>
      <w:r w:rsidR="00F84143" w:rsidRPr="009A20E6">
        <w:rPr>
          <w:rFonts w:ascii="Times New Roman" w:eastAsia="Times New Roman" w:hAnsi="Times New Roman" w:cs="Times New Roman"/>
          <w:bCs/>
          <w:sz w:val="24"/>
          <w:szCs w:val="24"/>
          <w:lang w:eastAsia="ar-SA"/>
        </w:rPr>
        <w:t xml:space="preserve"> форме по вопросам (</w:t>
      </w:r>
      <w:r w:rsidRPr="009A20E6">
        <w:rPr>
          <w:rFonts w:ascii="Times New Roman" w:eastAsia="Times New Roman" w:hAnsi="Times New Roman" w:cs="Times New Roman"/>
          <w:bCs/>
          <w:sz w:val="24"/>
          <w:szCs w:val="24"/>
          <w:lang w:eastAsia="ar-SA"/>
        </w:rPr>
        <w:t>2</w:t>
      </w:r>
      <w:r w:rsidR="00F84143" w:rsidRPr="009A20E6">
        <w:rPr>
          <w:rFonts w:ascii="Times New Roman" w:eastAsia="Times New Roman" w:hAnsi="Times New Roman" w:cs="Times New Roman"/>
          <w:bCs/>
          <w:sz w:val="24"/>
          <w:szCs w:val="24"/>
          <w:lang w:eastAsia="ar-SA"/>
        </w:rPr>
        <w:t xml:space="preserve"> вопрос</w:t>
      </w:r>
      <w:r w:rsidRPr="009A20E6">
        <w:rPr>
          <w:rFonts w:ascii="Times New Roman" w:eastAsia="Times New Roman" w:hAnsi="Times New Roman" w:cs="Times New Roman"/>
          <w:bCs/>
          <w:sz w:val="24"/>
          <w:szCs w:val="24"/>
          <w:lang w:eastAsia="ar-SA"/>
        </w:rPr>
        <w:t>а) при</w:t>
      </w:r>
      <w:r w:rsidR="00F84143" w:rsidRPr="009A20E6">
        <w:rPr>
          <w:rFonts w:ascii="Times New Roman" w:eastAsia="Times New Roman" w:hAnsi="Times New Roman" w:cs="Times New Roman"/>
          <w:bCs/>
          <w:sz w:val="24"/>
          <w:szCs w:val="24"/>
          <w:lang w:eastAsia="ar-SA"/>
        </w:rPr>
        <w:t xml:space="preserve"> </w:t>
      </w:r>
      <w:r w:rsidRPr="009A20E6">
        <w:rPr>
          <w:rFonts w:ascii="Times New Roman" w:eastAsia="Times New Roman" w:hAnsi="Times New Roman" w:cs="Times New Roman"/>
          <w:bCs/>
          <w:sz w:val="24"/>
          <w:szCs w:val="24"/>
          <w:lang w:eastAsia="ar-SA"/>
        </w:rPr>
        <w:t>выполнении грамматического задания</w:t>
      </w:r>
      <w:r w:rsidR="00F84143" w:rsidRPr="009A20E6">
        <w:rPr>
          <w:rFonts w:ascii="Times New Roman" w:eastAsia="Times New Roman" w:hAnsi="Times New Roman" w:cs="Times New Roman"/>
          <w:bCs/>
          <w:sz w:val="24"/>
          <w:szCs w:val="24"/>
          <w:lang w:eastAsia="ar-SA"/>
        </w:rPr>
        <w:t xml:space="preserve">. </w:t>
      </w:r>
      <w:r w:rsidRPr="009A20E6">
        <w:rPr>
          <w:rFonts w:ascii="Times New Roman" w:eastAsia="Times New Roman" w:hAnsi="Times New Roman" w:cs="Times New Roman"/>
          <w:bCs/>
          <w:sz w:val="24"/>
          <w:szCs w:val="24"/>
          <w:lang w:eastAsia="ar-SA"/>
        </w:rPr>
        <w:t xml:space="preserve">Для получения допуска </w:t>
      </w:r>
      <w:r w:rsidR="00CC118F" w:rsidRPr="009A20E6">
        <w:rPr>
          <w:rFonts w:ascii="Times New Roman" w:eastAsia="Times New Roman" w:hAnsi="Times New Roman" w:cs="Times New Roman"/>
          <w:bCs/>
          <w:sz w:val="24"/>
          <w:szCs w:val="24"/>
          <w:lang w:eastAsia="ar-SA"/>
        </w:rPr>
        <w:t xml:space="preserve">к </w:t>
      </w:r>
      <w:r w:rsidRPr="009A20E6">
        <w:rPr>
          <w:rFonts w:ascii="Times New Roman" w:eastAsia="Times New Roman" w:hAnsi="Times New Roman" w:cs="Times New Roman"/>
          <w:bCs/>
          <w:sz w:val="24"/>
          <w:szCs w:val="24"/>
          <w:lang w:eastAsia="ar-SA"/>
        </w:rPr>
        <w:t>экзамену студент должен выполнить  контрольные работы.</w:t>
      </w:r>
    </w:p>
    <w:p w:rsidR="00A4725D" w:rsidRPr="009A20E6" w:rsidRDefault="00A4725D"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p>
    <w:p w:rsidR="00DD1C2B" w:rsidRPr="009A20E6" w:rsidRDefault="001B5037" w:rsidP="00AA0787">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
          <w:bCs/>
          <w:sz w:val="24"/>
          <w:szCs w:val="24"/>
          <w:lang w:eastAsia="ar-SA"/>
        </w:rPr>
        <w:t>Критерии экзаменационной (зачётной) оценки</w:t>
      </w:r>
    </w:p>
    <w:p w:rsidR="00DD1C2B" w:rsidRPr="009A20E6"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 xml:space="preserve">– на оценку </w:t>
      </w:r>
      <w:r w:rsidRPr="009A20E6">
        <w:rPr>
          <w:rFonts w:ascii="Times New Roman" w:eastAsia="Times New Roman" w:hAnsi="Times New Roman" w:cs="Times New Roman"/>
          <w:b/>
          <w:bCs/>
          <w:sz w:val="24"/>
          <w:szCs w:val="24"/>
          <w:lang w:eastAsia="ar-SA"/>
        </w:rPr>
        <w:t>«отлично</w:t>
      </w:r>
      <w:r w:rsidRPr="009A20E6">
        <w:rPr>
          <w:rFonts w:ascii="Times New Roman" w:eastAsia="Times New Roman" w:hAnsi="Times New Roman" w:cs="Times New Roman"/>
          <w:bCs/>
          <w:sz w:val="24"/>
          <w:szCs w:val="24"/>
          <w:lang w:eastAsia="ar-SA"/>
        </w:rPr>
        <w:t>» – обучающийся показывает высокий уровень сформированности компетенций, т.е. знает нормы русского литературного языка, теоретические сведения в области современного русского литературного языка, методику лингвистического анализа, правила и нормы речевого общения; умеет свободно излагать свои мысли в письменной и устной форме в соответствии с нормами русского литературного языка, использовать знания в области современного русского литературного языка при анализе лингвистических явлений, в профессиональной деятельности; владеет нормами устного и письменного литературного языка, навыками лингвистического анализа языковых единиц;</w:t>
      </w:r>
    </w:p>
    <w:p w:rsidR="00DD1C2B" w:rsidRPr="009A20E6"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 xml:space="preserve">– на оценку </w:t>
      </w:r>
      <w:r w:rsidRPr="009A20E6">
        <w:rPr>
          <w:rFonts w:ascii="Times New Roman" w:eastAsia="Times New Roman" w:hAnsi="Times New Roman" w:cs="Times New Roman"/>
          <w:b/>
          <w:bCs/>
          <w:sz w:val="24"/>
          <w:szCs w:val="24"/>
          <w:lang w:eastAsia="ar-SA"/>
        </w:rPr>
        <w:t>«хорошо</w:t>
      </w:r>
      <w:r w:rsidRPr="009A20E6">
        <w:rPr>
          <w:rFonts w:ascii="Times New Roman" w:eastAsia="Times New Roman" w:hAnsi="Times New Roman" w:cs="Times New Roman"/>
          <w:bCs/>
          <w:sz w:val="24"/>
          <w:szCs w:val="24"/>
          <w:lang w:eastAsia="ar-SA"/>
        </w:rPr>
        <w:t>» – обучающийся показывает средний уровень сформированности компетенций, т.е. знает основные нормы русского литературного языка, основные теоретические сведения в области современного русского литературного языка, методику лингвистического анализа, основные правила и нормы речевого общения;   умеет вполне свободно излагать свои мысли в письменной и устной форме в соответствии с нормами русского литературного языка, использует  знания в области современного русского литературного языка при анализе лингвистических явлений, в профессиональной деятельности; владеет основными нормами устного и письменного литературного языка, навыками лингвистического анализа языковых единиц, допускает отдельные негрубые ошибки;</w:t>
      </w:r>
    </w:p>
    <w:p w:rsidR="00DD1C2B" w:rsidRPr="009A20E6" w:rsidRDefault="00DD1C2B" w:rsidP="00E31A77">
      <w:pPr>
        <w:keepNext/>
        <w:keepLines/>
        <w:suppressAutoHyphens/>
        <w:autoSpaceDE w:val="0"/>
        <w:spacing w:after="0" w:line="240" w:lineRule="auto"/>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 xml:space="preserve">– на оценку </w:t>
      </w:r>
      <w:r w:rsidRPr="009A20E6">
        <w:rPr>
          <w:rFonts w:ascii="Times New Roman" w:eastAsia="Times New Roman" w:hAnsi="Times New Roman" w:cs="Times New Roman"/>
          <w:b/>
          <w:bCs/>
          <w:sz w:val="24"/>
          <w:szCs w:val="24"/>
          <w:lang w:eastAsia="ar-SA"/>
        </w:rPr>
        <w:t>«удовлетворительно</w:t>
      </w:r>
      <w:r w:rsidRPr="009A20E6">
        <w:rPr>
          <w:rFonts w:ascii="Times New Roman" w:eastAsia="Times New Roman" w:hAnsi="Times New Roman" w:cs="Times New Roman"/>
          <w:bCs/>
          <w:sz w:val="24"/>
          <w:szCs w:val="24"/>
          <w:lang w:eastAsia="ar-SA"/>
        </w:rPr>
        <w:t>» – обучающийся показывает пороговый уровень сформированности компетенций, т.е. знает не все нормы русского литературного языка, не все теоретические сведения в области современного русского литературного языка, допускает ошибки при  лингвистическом анализе, умеет не вполне свободно излагать свои мысли в письменной и устной форме в соответствии с нормами русского литературного языка, слабо использует знания в области современного русского литературного языка при анализе лингвистических явлений, в профессиональной деятельности; не вполне достаточно владеет нормами устного и письменного литературного языка, навыками лингвистического анализа языковых единиц;</w:t>
      </w:r>
    </w:p>
    <w:p w:rsidR="00DD1C2B" w:rsidRPr="009A20E6" w:rsidRDefault="00DD1C2B" w:rsidP="00E31A77">
      <w:pPr>
        <w:keepNext/>
        <w:keepLines/>
        <w:suppressAutoHyphens/>
        <w:autoSpaceDE w:val="0"/>
        <w:spacing w:after="0" w:line="240" w:lineRule="auto"/>
        <w:jc w:val="both"/>
        <w:rPr>
          <w:rFonts w:ascii="Times New Roman" w:eastAsia="Times New Roman" w:hAnsi="Times New Roman" w:cs="Times New Roman"/>
          <w:bCs/>
          <w:sz w:val="24"/>
          <w:szCs w:val="24"/>
          <w:lang w:eastAsia="ar-SA"/>
        </w:rPr>
      </w:pPr>
      <w:r w:rsidRPr="009A20E6">
        <w:rPr>
          <w:rFonts w:ascii="Times New Roman" w:eastAsia="Times New Roman" w:hAnsi="Times New Roman" w:cs="Times New Roman"/>
          <w:bCs/>
          <w:sz w:val="24"/>
          <w:szCs w:val="24"/>
          <w:lang w:eastAsia="ar-SA"/>
        </w:rPr>
        <w:t>– на оценку «</w:t>
      </w:r>
      <w:r w:rsidRPr="009A20E6">
        <w:rPr>
          <w:rFonts w:ascii="Times New Roman" w:eastAsia="Times New Roman" w:hAnsi="Times New Roman" w:cs="Times New Roman"/>
          <w:b/>
          <w:bCs/>
          <w:sz w:val="24"/>
          <w:szCs w:val="24"/>
          <w:lang w:eastAsia="ar-SA"/>
        </w:rPr>
        <w:t>неудовлетворительно</w:t>
      </w:r>
      <w:r w:rsidRPr="009A20E6">
        <w:rPr>
          <w:rFonts w:ascii="Times New Roman" w:eastAsia="Times New Roman" w:hAnsi="Times New Roman" w:cs="Times New Roman"/>
          <w:bCs/>
          <w:sz w:val="24"/>
          <w:szCs w:val="24"/>
          <w:lang w:eastAsia="ar-SA"/>
        </w:rPr>
        <w:t>» –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анализа лингвистических единиц.</w:t>
      </w:r>
    </w:p>
    <w:p w:rsidR="00673D34" w:rsidRDefault="00673D34" w:rsidP="001923FB">
      <w:pPr>
        <w:pStyle w:val="ae"/>
        <w:rPr>
          <w:rFonts w:ascii="Times New Roman" w:eastAsia="Times New Roman" w:hAnsi="Times New Roman" w:cs="Times New Roman"/>
          <w:b/>
          <w:sz w:val="24"/>
          <w:szCs w:val="24"/>
          <w:lang w:eastAsia="ar-SA"/>
        </w:rPr>
      </w:pPr>
    </w:p>
    <w:p w:rsidR="001923FB" w:rsidRPr="004D17C2" w:rsidRDefault="001923FB" w:rsidP="001923FB">
      <w:pPr>
        <w:pStyle w:val="ae"/>
        <w:rPr>
          <w:rFonts w:ascii="Times New Roman" w:eastAsia="Times New Roman" w:hAnsi="Times New Roman" w:cs="Times New Roman"/>
          <w:b/>
          <w:iCs/>
          <w:sz w:val="24"/>
          <w:szCs w:val="24"/>
          <w:lang w:eastAsia="ar-SA"/>
        </w:rPr>
      </w:pPr>
      <w:r w:rsidRPr="004D17C2">
        <w:rPr>
          <w:rFonts w:ascii="Times New Roman" w:eastAsia="Times New Roman" w:hAnsi="Times New Roman" w:cs="Times New Roman"/>
          <w:b/>
          <w:sz w:val="24"/>
          <w:szCs w:val="24"/>
          <w:lang w:eastAsia="ar-SA"/>
        </w:rPr>
        <w:t xml:space="preserve">8. </w:t>
      </w:r>
      <w:r w:rsidRPr="004D17C2">
        <w:rPr>
          <w:rFonts w:ascii="Times New Roman" w:eastAsia="Times New Roman" w:hAnsi="Times New Roman" w:cs="Times New Roman"/>
          <w:b/>
          <w:iCs/>
          <w:sz w:val="24"/>
          <w:szCs w:val="24"/>
          <w:lang w:eastAsia="ar-SA"/>
        </w:rPr>
        <w:t>Учебно-методическое и информационное обеспечение дисциплины (модуля)</w:t>
      </w:r>
    </w:p>
    <w:p w:rsidR="001923FB" w:rsidRPr="004D17C2" w:rsidRDefault="001923FB" w:rsidP="001923FB">
      <w:pPr>
        <w:pStyle w:val="ae"/>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bCs/>
          <w:sz w:val="24"/>
          <w:szCs w:val="24"/>
          <w:lang w:eastAsia="ar-SA"/>
        </w:rPr>
        <w:t xml:space="preserve">а) Основная </w:t>
      </w:r>
      <w:r w:rsidRPr="004D17C2">
        <w:rPr>
          <w:rFonts w:ascii="Times New Roman" w:eastAsia="Times New Roman" w:hAnsi="Times New Roman" w:cs="Times New Roman"/>
          <w:b/>
          <w:sz w:val="24"/>
          <w:szCs w:val="24"/>
          <w:lang w:eastAsia="ar-SA"/>
        </w:rPr>
        <w:t>литература:</w:t>
      </w:r>
    </w:p>
    <w:p w:rsidR="001923FB" w:rsidRPr="004D17C2" w:rsidRDefault="001923FB" w:rsidP="001923FB">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1. Волкова В. Б. Русский язык [Электронный ресурс] : учебное пособие. Ч. 1 / В. Б. Волкова. - Магнитогорск : МГТУ, 2014. - 1 электрон. опт. диск (CD-ROM). - Режим доступа: </w:t>
      </w:r>
      <w:hyperlink r:id="rId14" w:history="1">
        <w:r w:rsidRPr="004D17C2">
          <w:rPr>
            <w:rStyle w:val="ab"/>
            <w:rFonts w:ascii="Times New Roman" w:eastAsia="Times New Roman" w:hAnsi="Times New Roman" w:cs="Times New Roman"/>
            <w:sz w:val="24"/>
            <w:szCs w:val="24"/>
            <w:lang w:eastAsia="ar-SA"/>
          </w:rPr>
          <w:t>https://magtu.informsystema.ru/uploader/fileUpload?name=913.pdf&amp;show=dcatalogues/1/1118899/913.pdf&amp;view=true</w:t>
        </w:r>
      </w:hyperlink>
      <w:r w:rsidRPr="004D17C2">
        <w:rPr>
          <w:rFonts w:ascii="Times New Roman" w:eastAsia="Times New Roman" w:hAnsi="Times New Roman" w:cs="Times New Roman"/>
          <w:sz w:val="24"/>
          <w:szCs w:val="24"/>
          <w:lang w:eastAsia="ar-SA"/>
        </w:rPr>
        <w:t xml:space="preserve"> . - Макрообъект.</w:t>
      </w:r>
    </w:p>
    <w:p w:rsidR="001923FB" w:rsidRPr="004D17C2" w:rsidRDefault="001923FB" w:rsidP="001923FB">
      <w:pPr>
        <w:pStyle w:val="ae"/>
        <w:rPr>
          <w:rFonts w:ascii="Times New Roman" w:eastAsia="Times New Roman" w:hAnsi="Times New Roman" w:cs="Times New Roman"/>
          <w:sz w:val="24"/>
          <w:szCs w:val="24"/>
          <w:lang w:eastAsia="ar-SA"/>
        </w:rPr>
      </w:pPr>
    </w:p>
    <w:p w:rsidR="001923FB" w:rsidRPr="004D17C2" w:rsidRDefault="001923FB" w:rsidP="001923FB">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2. Деревскова Е. Н. Современный русский язык. Словообразование. Морфология. [Электронный ресурс] : учебное пособие / Е. Н. Деревскова, Е. П. Соколова, Л. Н. </w:t>
      </w:r>
      <w:r w:rsidRPr="004D17C2">
        <w:rPr>
          <w:rFonts w:ascii="Times New Roman" w:eastAsia="Times New Roman" w:hAnsi="Times New Roman" w:cs="Times New Roman"/>
          <w:sz w:val="24"/>
          <w:szCs w:val="24"/>
          <w:lang w:eastAsia="ar-SA"/>
        </w:rPr>
        <w:lastRenderedPageBreak/>
        <w:t xml:space="preserve">Чурилина ; МГТУ. - Магнитогорск : МГТУ, 2016. - 1 электрон. опт. диск (CD-ROM). - Режим доступа: </w:t>
      </w:r>
      <w:hyperlink r:id="rId15" w:history="1">
        <w:r w:rsidRPr="004D17C2">
          <w:rPr>
            <w:rStyle w:val="ab"/>
            <w:rFonts w:ascii="Times New Roman" w:eastAsia="Times New Roman" w:hAnsi="Times New Roman" w:cs="Times New Roman"/>
            <w:sz w:val="24"/>
            <w:szCs w:val="24"/>
            <w:lang w:eastAsia="ar-SA"/>
          </w:rPr>
          <w:t>https://magtu.informsystema.ru/uploader/fileUpload?name=2688.pdf&amp;show=dcatalogues/1/1131629/2688.pdf&amp;view=true</w:t>
        </w:r>
      </w:hyperlink>
      <w:r w:rsidRPr="004D17C2">
        <w:rPr>
          <w:rFonts w:ascii="Times New Roman" w:eastAsia="Times New Roman" w:hAnsi="Times New Roman" w:cs="Times New Roman"/>
          <w:sz w:val="24"/>
          <w:szCs w:val="24"/>
          <w:lang w:eastAsia="ar-SA"/>
        </w:rPr>
        <w:t xml:space="preserve"> . - Макрообъект.</w:t>
      </w:r>
    </w:p>
    <w:p w:rsidR="001923FB" w:rsidRPr="004D17C2" w:rsidRDefault="001923FB" w:rsidP="001923FB">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3. Новикова И. Н. Современный русский язык. Фонетика. Фонология. Орфоэпия [Электронный ресурс] : учебно-методическое пособие / И. Н. Новикова ; МГТУ. - Магнитогорск : МГТУ, 2015. - 1 электрон. опт. диск (CD-ROM). - Режим доступа: </w:t>
      </w:r>
      <w:hyperlink r:id="rId16" w:history="1">
        <w:r w:rsidRPr="004D17C2">
          <w:rPr>
            <w:rStyle w:val="ab"/>
            <w:rFonts w:ascii="Times New Roman" w:eastAsia="Times New Roman" w:hAnsi="Times New Roman" w:cs="Times New Roman"/>
            <w:sz w:val="24"/>
            <w:szCs w:val="24"/>
            <w:lang w:eastAsia="ar-SA"/>
          </w:rPr>
          <w:t>https://magtu.informsystema.ru/uploader/fileUpload?name=1483.pdf&amp;show=dcatalogues/1/1124010/1483.pdf&amp;view=true</w:t>
        </w:r>
      </w:hyperlink>
      <w:r w:rsidRPr="004D17C2">
        <w:rPr>
          <w:rFonts w:ascii="Times New Roman" w:eastAsia="Times New Roman" w:hAnsi="Times New Roman" w:cs="Times New Roman"/>
          <w:sz w:val="24"/>
          <w:szCs w:val="24"/>
          <w:lang w:eastAsia="ar-SA"/>
        </w:rPr>
        <w:t xml:space="preserve"> . - Макрообъект.</w:t>
      </w:r>
    </w:p>
    <w:p w:rsidR="001923FB" w:rsidRPr="004D17C2" w:rsidRDefault="001923FB" w:rsidP="001923FB">
      <w:pPr>
        <w:pStyle w:val="ae"/>
        <w:rPr>
          <w:rFonts w:ascii="Times New Roman" w:eastAsia="Times New Roman" w:hAnsi="Times New Roman" w:cs="Times New Roman"/>
          <w:sz w:val="24"/>
          <w:szCs w:val="24"/>
          <w:lang w:eastAsia="ar-SA"/>
        </w:rPr>
      </w:pPr>
    </w:p>
    <w:p w:rsidR="001923FB" w:rsidRPr="004D17C2" w:rsidRDefault="001923FB" w:rsidP="001923FB">
      <w:pPr>
        <w:pStyle w:val="ae"/>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sz w:val="24"/>
          <w:szCs w:val="24"/>
          <w:lang w:eastAsia="ar-SA"/>
        </w:rPr>
        <w:t>б) Дополнительная литература:</w:t>
      </w:r>
    </w:p>
    <w:p w:rsidR="001923FB" w:rsidRPr="004D17C2" w:rsidRDefault="001923FB" w:rsidP="001923FB">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Деревскова Е. Н. Синтаксис современного русского языка [Электронный ресурс] : учебное пособие / Е. Н. Деревскова, Е. П. Соколова, Л. Н. Чурилина ; МГТУ. - Магнитогорск : МГТУ, 2016. - 1 электрон. опт. диск (CD-ROM). - Режим доступа: </w:t>
      </w:r>
      <w:hyperlink r:id="rId17" w:history="1">
        <w:r w:rsidRPr="004D17C2">
          <w:rPr>
            <w:rStyle w:val="ab"/>
            <w:rFonts w:ascii="Times New Roman" w:eastAsia="Times New Roman" w:hAnsi="Times New Roman" w:cs="Times New Roman"/>
            <w:sz w:val="24"/>
            <w:szCs w:val="24"/>
            <w:lang w:eastAsia="ar-SA"/>
          </w:rPr>
          <w:t>https://magtu.informsystema.ru/uploader/fileUpload?name=2368.pdf&amp;show=dcatalogues/1/1130034/2368.pdf&amp;view=true</w:t>
        </w:r>
      </w:hyperlink>
      <w:r w:rsidRPr="004D17C2">
        <w:rPr>
          <w:rFonts w:ascii="Times New Roman" w:eastAsia="Times New Roman" w:hAnsi="Times New Roman" w:cs="Times New Roman"/>
          <w:sz w:val="24"/>
          <w:szCs w:val="24"/>
          <w:lang w:eastAsia="ar-SA"/>
        </w:rPr>
        <w:t xml:space="preserve"> . - Макрообъект.</w:t>
      </w:r>
    </w:p>
    <w:p w:rsidR="001923FB" w:rsidRPr="004D17C2" w:rsidRDefault="001923FB" w:rsidP="001923FB">
      <w:pPr>
        <w:pStyle w:val="ae"/>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lang w:eastAsia="ar-SA"/>
        </w:rPr>
        <w:t>Прокофьева, А. В. Синтаксис словосочетания и простого предложения  : учебное пособие [для вузов] / А. В. Прокофьева, Н. В. Игошина ; МГТУ. - Магнитогорск : МГТУ, 2019. - 1 электрон. опт. диск (CD-ROM). - Загл. с титул. экрана. - URL: https://magtu.informsystema.ru/uploader/fileUpload?name=3800.pdf&amp;show=dcatalogues/1/1529951/3800.pdf&amp;view=true (дата обращения: 15.10.2019). - Макрообъект. - Текст : электронный. - Сведения доступны также на CD-ROM.</w:t>
      </w:r>
    </w:p>
    <w:p w:rsidR="001923FB" w:rsidRPr="004D17C2" w:rsidRDefault="001923FB" w:rsidP="001923FB">
      <w:pPr>
        <w:pStyle w:val="ae"/>
        <w:rPr>
          <w:rFonts w:ascii="Times New Roman" w:hAnsi="Times New Roman" w:cs="Times New Roman"/>
          <w:color w:val="0000FF"/>
          <w:sz w:val="24"/>
          <w:szCs w:val="24"/>
        </w:rPr>
      </w:pPr>
      <w:r w:rsidRPr="004D17C2">
        <w:rPr>
          <w:rFonts w:ascii="Times New Roman" w:eastAsia="Times New Roman" w:hAnsi="Times New Roman" w:cs="Times New Roman"/>
          <w:sz w:val="24"/>
          <w:szCs w:val="24"/>
        </w:rPr>
        <w:t xml:space="preserve">Демидова К.И., Зуева Т.А. Современный русский литературный язык. – 4-е изд. – М. : «ФЛИНТА», 2014. – 318 с. – ISBN 978-5-9765-0051-8. –  Электронный ресурс: </w:t>
      </w:r>
      <w:hyperlink r:id="rId18" w:history="1">
        <w:r w:rsidRPr="004D17C2">
          <w:rPr>
            <w:rFonts w:ascii="Times New Roman" w:eastAsia="Times New Roman" w:hAnsi="Times New Roman" w:cs="Times New Roman"/>
            <w:color w:val="0000FF"/>
            <w:sz w:val="24"/>
            <w:szCs w:val="24"/>
            <w:u w:val="single"/>
          </w:rPr>
          <w:t>http://e.lanbook.com/books/element.php?pl1_id=51817</w:t>
        </w:r>
      </w:hyperlink>
    </w:p>
    <w:p w:rsidR="001923FB" w:rsidRPr="004D17C2" w:rsidRDefault="001923FB" w:rsidP="001923FB">
      <w:pPr>
        <w:pStyle w:val="ae"/>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rPr>
        <w:t>Касаткин, Л. Л.Современный русский язык: учеб. пособие для вузов / Касаткин, Л. Л.; РАН, Ин-т рус. яз. им. В.В. Виноградова. – М.: Академия, 2006. – 250 с.</w:t>
      </w:r>
    </w:p>
    <w:p w:rsidR="001923FB" w:rsidRPr="004D17C2" w:rsidRDefault="001923FB" w:rsidP="001923FB">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Тихонов, А.Н. Словообразовательный словарь русского языка: В 2 т. Ок. 145000 слов. – 2-е изд. Стер. – М.: Рус.  яз. 1990.</w:t>
      </w:r>
    </w:p>
    <w:p w:rsidR="001923FB" w:rsidRPr="004D17C2" w:rsidRDefault="001923FB" w:rsidP="001923FB">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Толковый словарь русского языка начала ХXI века. Актуальная лексика: ок. 8500 слов и устойчивых словосочетаний / СПбГУ, Филол. фак.; Ин-т филол. исследований СПбГУ; под ред. Г.Н. Скляревской. – М.: Эксмо, 2008. – 1131 с.  </w:t>
      </w:r>
    </w:p>
    <w:p w:rsidR="001923FB" w:rsidRPr="004D17C2" w:rsidRDefault="001923FB" w:rsidP="001923FB">
      <w:pPr>
        <w:pStyle w:val="ae"/>
        <w:rPr>
          <w:rFonts w:ascii="Times New Roman" w:eastAsia="Times New Roman" w:hAnsi="Times New Roman" w:cs="Times New Roman"/>
          <w:b/>
          <w:bCs/>
          <w:sz w:val="24"/>
          <w:szCs w:val="24"/>
          <w:lang w:eastAsia="ar-SA"/>
        </w:rPr>
      </w:pPr>
    </w:p>
    <w:p w:rsidR="001923FB" w:rsidRPr="004D17C2" w:rsidRDefault="001923FB" w:rsidP="001923FB">
      <w:pPr>
        <w:pStyle w:val="ae"/>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bCs/>
          <w:sz w:val="24"/>
          <w:szCs w:val="24"/>
          <w:lang w:eastAsia="ar-SA"/>
        </w:rPr>
        <w:t xml:space="preserve">в) </w:t>
      </w:r>
      <w:r w:rsidRPr="004D17C2">
        <w:rPr>
          <w:rFonts w:ascii="Times New Roman" w:eastAsia="Times New Roman" w:hAnsi="Times New Roman" w:cs="Times New Roman"/>
          <w:b/>
          <w:sz w:val="24"/>
          <w:szCs w:val="24"/>
          <w:lang w:eastAsia="ar-SA"/>
        </w:rPr>
        <w:t>Методические указания:</w:t>
      </w:r>
    </w:p>
    <w:p w:rsidR="001923FB" w:rsidRPr="004D17C2" w:rsidRDefault="001923FB" w:rsidP="001923FB">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1. Новикова, И.Н. Современный русский язык. Фонетика: учеб.-метод. пособие  / И.Н.Новикова.- Магнитогорск: МаГУ, 2010.- 68 с.</w:t>
      </w:r>
    </w:p>
    <w:p w:rsidR="001923FB" w:rsidRPr="004D17C2" w:rsidRDefault="001923FB" w:rsidP="001923FB">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2. Новикова, И.Н.Русский язык. Фонетика. ЭУМК / И.Н.Новикова. - Номер гос. регистрации 50200800430 от 21.02.2008.</w:t>
      </w:r>
    </w:p>
    <w:p w:rsidR="001923FB" w:rsidRPr="004D17C2" w:rsidRDefault="001923FB" w:rsidP="001923FB">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3. Новикова, И.Н. Современный русский язык. Графика. Орфография: Метод.  разработка / Магнитогорск: Изд-во Магнитогорск. гос. техн. ун-та им.Г.И.Носова, 2015. 42 с.</w:t>
      </w:r>
    </w:p>
    <w:p w:rsidR="001923FB" w:rsidRPr="004D17C2" w:rsidRDefault="001923FB" w:rsidP="001923FB">
      <w:pPr>
        <w:pStyle w:val="ae"/>
        <w:rPr>
          <w:rFonts w:ascii="Times New Roman" w:eastAsia="Times New Roman" w:hAnsi="Times New Roman" w:cs="Times New Roman"/>
          <w:b/>
          <w:bCs/>
          <w:sz w:val="24"/>
          <w:szCs w:val="24"/>
          <w:lang w:eastAsia="ar-SA"/>
        </w:rPr>
      </w:pPr>
    </w:p>
    <w:p w:rsidR="003D3298" w:rsidRPr="003D3298" w:rsidRDefault="003D3298" w:rsidP="003D3298">
      <w:pPr>
        <w:contextualSpacing/>
        <w:rPr>
          <w:rFonts w:ascii="Times New Roman" w:hAnsi="Times New Roman" w:cs="Times New Roman"/>
          <w:b/>
          <w:sz w:val="24"/>
          <w:szCs w:val="24"/>
        </w:rPr>
      </w:pPr>
      <w:r w:rsidRPr="003D3298">
        <w:rPr>
          <w:rFonts w:ascii="Times New Roman" w:hAnsi="Times New Roman" w:cs="Times New Roman"/>
          <w:b/>
          <w:bCs/>
          <w:spacing w:val="40"/>
          <w:sz w:val="24"/>
          <w:szCs w:val="24"/>
        </w:rPr>
        <w:t>г)</w:t>
      </w:r>
      <w:r w:rsidRPr="003D3298">
        <w:rPr>
          <w:rFonts w:ascii="Times New Roman" w:hAnsi="Times New Roman" w:cs="Times New Roman"/>
          <w:bCs/>
          <w:sz w:val="24"/>
          <w:szCs w:val="24"/>
        </w:rPr>
        <w:t xml:space="preserve"> </w:t>
      </w:r>
      <w:r w:rsidRPr="003D3298">
        <w:rPr>
          <w:rFonts w:ascii="Times New Roman" w:hAnsi="Times New Roman" w:cs="Times New Roman"/>
          <w:b/>
          <w:sz w:val="24"/>
          <w:szCs w:val="24"/>
        </w:rPr>
        <w:t xml:space="preserve">Программное обеспечение </w:t>
      </w:r>
      <w:r w:rsidRPr="003D3298">
        <w:rPr>
          <w:rFonts w:ascii="Times New Roman" w:hAnsi="Times New Roman" w:cs="Times New Roman"/>
          <w:b/>
          <w:bCs/>
          <w:spacing w:val="40"/>
          <w:sz w:val="24"/>
          <w:szCs w:val="24"/>
        </w:rPr>
        <w:t>и</w:t>
      </w:r>
      <w:r w:rsidRPr="003D3298">
        <w:rPr>
          <w:rFonts w:ascii="Times New Roman" w:hAnsi="Times New Roman" w:cs="Times New Roman"/>
          <w:b/>
          <w:bCs/>
          <w:sz w:val="24"/>
          <w:szCs w:val="24"/>
        </w:rPr>
        <w:t xml:space="preserve"> </w:t>
      </w:r>
      <w:r w:rsidRPr="003D3298">
        <w:rPr>
          <w:rFonts w:ascii="Times New Roman" w:hAnsi="Times New Roman" w:cs="Times New Roman"/>
          <w:b/>
          <w:sz w:val="24"/>
          <w:szCs w:val="24"/>
        </w:rPr>
        <w:t xml:space="preserve">Интернет-ресурсы: </w:t>
      </w:r>
    </w:p>
    <w:p w:rsidR="003D3298" w:rsidRPr="003D3298" w:rsidRDefault="003D3298" w:rsidP="003D3298">
      <w:pPr>
        <w:ind w:right="150" w:firstLine="284"/>
        <w:contextualSpacing/>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2924"/>
        <w:gridCol w:w="2737"/>
      </w:tblGrid>
      <w:tr w:rsidR="003D3298" w:rsidRPr="003D3298" w:rsidTr="004B2115">
        <w:trPr>
          <w:trHeight w:val="537"/>
        </w:trPr>
        <w:tc>
          <w:tcPr>
            <w:tcW w:w="3519" w:type="dxa"/>
            <w:vAlign w:val="center"/>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Наименование ПО</w:t>
            </w:r>
          </w:p>
        </w:tc>
        <w:tc>
          <w:tcPr>
            <w:tcW w:w="2924" w:type="dxa"/>
            <w:vAlign w:val="center"/>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 договора</w:t>
            </w:r>
          </w:p>
        </w:tc>
        <w:tc>
          <w:tcPr>
            <w:tcW w:w="2737" w:type="dxa"/>
            <w:vAlign w:val="center"/>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Срок действия лицензии</w:t>
            </w:r>
          </w:p>
        </w:tc>
      </w:tr>
      <w:tr w:rsidR="003D3298" w:rsidRPr="003D3298" w:rsidTr="004B2115">
        <w:tc>
          <w:tcPr>
            <w:tcW w:w="3519" w:type="dxa"/>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MS Windows 7</w:t>
            </w:r>
          </w:p>
        </w:tc>
        <w:tc>
          <w:tcPr>
            <w:tcW w:w="2924" w:type="dxa"/>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Д-1227 от 08.10.2018</w:t>
            </w:r>
          </w:p>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Д-757-17 от 27.06.2017</w:t>
            </w:r>
          </w:p>
        </w:tc>
        <w:tc>
          <w:tcPr>
            <w:tcW w:w="2737" w:type="dxa"/>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11.10.2021</w:t>
            </w:r>
          </w:p>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27.07.2018</w:t>
            </w:r>
          </w:p>
        </w:tc>
      </w:tr>
      <w:tr w:rsidR="003D3298" w:rsidRPr="003D3298" w:rsidTr="004B2115">
        <w:tc>
          <w:tcPr>
            <w:tcW w:w="3519" w:type="dxa"/>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MS Office 2007</w:t>
            </w:r>
          </w:p>
        </w:tc>
        <w:tc>
          <w:tcPr>
            <w:tcW w:w="2924" w:type="dxa"/>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 135 от 17.09.2007</w:t>
            </w:r>
          </w:p>
        </w:tc>
        <w:tc>
          <w:tcPr>
            <w:tcW w:w="2737" w:type="dxa"/>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бессрочно</w:t>
            </w:r>
          </w:p>
        </w:tc>
      </w:tr>
      <w:tr w:rsidR="003D3298" w:rsidRPr="003D3298" w:rsidTr="004B2115">
        <w:tc>
          <w:tcPr>
            <w:tcW w:w="3519" w:type="dxa"/>
          </w:tcPr>
          <w:p w:rsidR="003D3298" w:rsidRPr="003D3298" w:rsidRDefault="003D3298" w:rsidP="004B2115">
            <w:pPr>
              <w:rPr>
                <w:rFonts w:ascii="Times New Roman" w:hAnsi="Times New Roman" w:cs="Times New Roman"/>
                <w:sz w:val="24"/>
                <w:szCs w:val="24"/>
              </w:rPr>
            </w:pPr>
            <w:r w:rsidRPr="003D3298">
              <w:rPr>
                <w:rFonts w:ascii="Times New Roman" w:hAnsi="Times New Roman" w:cs="Times New Roman"/>
                <w:sz w:val="24"/>
                <w:szCs w:val="24"/>
              </w:rPr>
              <w:t>FAR Manager</w:t>
            </w:r>
          </w:p>
        </w:tc>
        <w:tc>
          <w:tcPr>
            <w:tcW w:w="2924" w:type="dxa"/>
          </w:tcPr>
          <w:p w:rsidR="003D3298" w:rsidRPr="003D3298" w:rsidRDefault="003D3298" w:rsidP="004B2115">
            <w:pPr>
              <w:rPr>
                <w:rFonts w:ascii="Times New Roman" w:hAnsi="Times New Roman" w:cs="Times New Roman"/>
                <w:sz w:val="24"/>
                <w:szCs w:val="24"/>
              </w:rPr>
            </w:pPr>
            <w:r w:rsidRPr="003D3298">
              <w:rPr>
                <w:rFonts w:ascii="Times New Roman" w:hAnsi="Times New Roman" w:cs="Times New Roman"/>
                <w:sz w:val="24"/>
                <w:szCs w:val="24"/>
              </w:rPr>
              <w:t>свободно распространяемое</w:t>
            </w:r>
          </w:p>
        </w:tc>
        <w:tc>
          <w:tcPr>
            <w:tcW w:w="2737" w:type="dxa"/>
          </w:tcPr>
          <w:p w:rsidR="003D3298" w:rsidRPr="003D3298" w:rsidRDefault="003D3298" w:rsidP="004B2115">
            <w:pPr>
              <w:rPr>
                <w:rFonts w:ascii="Times New Roman" w:hAnsi="Times New Roman" w:cs="Times New Roman"/>
                <w:sz w:val="24"/>
                <w:szCs w:val="24"/>
              </w:rPr>
            </w:pPr>
            <w:r w:rsidRPr="003D3298">
              <w:rPr>
                <w:rFonts w:ascii="Times New Roman" w:hAnsi="Times New Roman" w:cs="Times New Roman"/>
                <w:sz w:val="24"/>
                <w:szCs w:val="24"/>
              </w:rPr>
              <w:t>бессрочно</w:t>
            </w:r>
          </w:p>
        </w:tc>
      </w:tr>
      <w:tr w:rsidR="003D3298" w:rsidRPr="003D3298" w:rsidTr="004B2115">
        <w:tc>
          <w:tcPr>
            <w:tcW w:w="3519" w:type="dxa"/>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lastRenderedPageBreak/>
              <w:t>7Zip</w:t>
            </w:r>
          </w:p>
        </w:tc>
        <w:tc>
          <w:tcPr>
            <w:tcW w:w="2924" w:type="dxa"/>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свободно распространяемое</w:t>
            </w:r>
          </w:p>
        </w:tc>
        <w:tc>
          <w:tcPr>
            <w:tcW w:w="2737" w:type="dxa"/>
          </w:tcPr>
          <w:p w:rsidR="003D3298" w:rsidRPr="003D3298" w:rsidRDefault="003D3298" w:rsidP="004B2115">
            <w:pPr>
              <w:contextualSpacing/>
              <w:rPr>
                <w:rFonts w:ascii="Times New Roman" w:hAnsi="Times New Roman" w:cs="Times New Roman"/>
                <w:sz w:val="24"/>
                <w:szCs w:val="24"/>
              </w:rPr>
            </w:pPr>
            <w:r w:rsidRPr="003D3298">
              <w:rPr>
                <w:rFonts w:ascii="Times New Roman" w:hAnsi="Times New Roman" w:cs="Times New Roman"/>
                <w:sz w:val="24"/>
                <w:szCs w:val="24"/>
              </w:rPr>
              <w:t>бессрочно</w:t>
            </w:r>
          </w:p>
        </w:tc>
      </w:tr>
    </w:tbl>
    <w:p w:rsidR="003D3298" w:rsidRPr="003D3298" w:rsidRDefault="003D3298" w:rsidP="003D3298">
      <w:pPr>
        <w:pStyle w:val="Style10"/>
        <w:widowControl/>
        <w:ind w:left="567" w:firstLine="0"/>
        <w:contextualSpacing/>
        <w:rPr>
          <w:rStyle w:val="FontStyle18"/>
          <w:b w:val="0"/>
          <w:sz w:val="24"/>
          <w:szCs w:val="24"/>
        </w:rPr>
      </w:pPr>
    </w:p>
    <w:p w:rsidR="003D3298" w:rsidRPr="003D3298" w:rsidRDefault="003D3298" w:rsidP="003D3298">
      <w:pPr>
        <w:pStyle w:val="Style10"/>
        <w:numPr>
          <w:ilvl w:val="0"/>
          <w:numId w:val="43"/>
        </w:numPr>
        <w:tabs>
          <w:tab w:val="left" w:pos="851"/>
        </w:tabs>
        <w:ind w:left="142" w:firstLine="425"/>
        <w:contextualSpacing/>
        <w:rPr>
          <w:rStyle w:val="FontStyle18"/>
          <w:b w:val="0"/>
          <w:sz w:val="24"/>
          <w:szCs w:val="24"/>
        </w:rPr>
      </w:pPr>
      <w:r w:rsidRPr="003D3298">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3D3298">
        <w:rPr>
          <w:rStyle w:val="FontStyle18"/>
          <w:b w:val="0"/>
          <w:sz w:val="24"/>
          <w:szCs w:val="24"/>
        </w:rPr>
        <w:tab/>
        <w:t xml:space="preserve">URL: https://elibrary.ru/project_risc.asp </w:t>
      </w:r>
    </w:p>
    <w:p w:rsidR="003D3298" w:rsidRPr="003D3298" w:rsidRDefault="003D3298" w:rsidP="003D3298">
      <w:pPr>
        <w:pStyle w:val="Style10"/>
        <w:numPr>
          <w:ilvl w:val="0"/>
          <w:numId w:val="43"/>
        </w:numPr>
        <w:tabs>
          <w:tab w:val="left" w:pos="851"/>
        </w:tabs>
        <w:ind w:left="142" w:firstLine="425"/>
        <w:contextualSpacing/>
        <w:rPr>
          <w:rStyle w:val="FontStyle18"/>
          <w:b w:val="0"/>
          <w:sz w:val="24"/>
          <w:szCs w:val="24"/>
        </w:rPr>
      </w:pPr>
      <w:r w:rsidRPr="003D3298">
        <w:rPr>
          <w:rStyle w:val="FontStyle18"/>
          <w:b w:val="0"/>
          <w:sz w:val="24"/>
          <w:szCs w:val="24"/>
        </w:rPr>
        <w:t xml:space="preserve">Электронная база периодических изданий East View Information Services, ООО «ИВИС» </w:t>
      </w:r>
      <w:r w:rsidRPr="003D3298">
        <w:rPr>
          <w:rStyle w:val="FontStyle18"/>
          <w:b w:val="0"/>
          <w:sz w:val="24"/>
          <w:szCs w:val="24"/>
        </w:rPr>
        <w:tab/>
        <w:t xml:space="preserve">https://dlib.eastview.com/ </w:t>
      </w:r>
    </w:p>
    <w:p w:rsidR="003D3298" w:rsidRPr="003D3298" w:rsidRDefault="003D3298" w:rsidP="003D3298">
      <w:pPr>
        <w:pStyle w:val="Style10"/>
        <w:numPr>
          <w:ilvl w:val="0"/>
          <w:numId w:val="43"/>
        </w:numPr>
        <w:tabs>
          <w:tab w:val="left" w:pos="851"/>
        </w:tabs>
        <w:ind w:left="142" w:firstLine="425"/>
        <w:contextualSpacing/>
        <w:rPr>
          <w:rStyle w:val="FontStyle18"/>
          <w:b w:val="0"/>
          <w:sz w:val="24"/>
          <w:szCs w:val="24"/>
        </w:rPr>
      </w:pPr>
      <w:r w:rsidRPr="003D3298">
        <w:rPr>
          <w:rStyle w:val="FontStyle18"/>
          <w:b w:val="0"/>
          <w:sz w:val="24"/>
          <w:szCs w:val="24"/>
        </w:rPr>
        <w:t xml:space="preserve">Поисковая система Академия Google (Google Scholar) URL: https://scholar.google.ru/ </w:t>
      </w:r>
    </w:p>
    <w:p w:rsidR="003D3298" w:rsidRPr="003D3298" w:rsidRDefault="003D3298" w:rsidP="003D3298">
      <w:pPr>
        <w:pStyle w:val="Style10"/>
        <w:numPr>
          <w:ilvl w:val="0"/>
          <w:numId w:val="43"/>
        </w:numPr>
        <w:tabs>
          <w:tab w:val="left" w:pos="851"/>
        </w:tabs>
        <w:ind w:left="142" w:firstLine="425"/>
        <w:contextualSpacing/>
        <w:rPr>
          <w:rStyle w:val="FontStyle18"/>
          <w:b w:val="0"/>
          <w:sz w:val="24"/>
          <w:szCs w:val="24"/>
        </w:rPr>
      </w:pPr>
      <w:r w:rsidRPr="003D3298">
        <w:rPr>
          <w:rStyle w:val="FontStyle18"/>
          <w:b w:val="0"/>
          <w:sz w:val="24"/>
          <w:szCs w:val="24"/>
        </w:rPr>
        <w:t xml:space="preserve">Информационная система - Единое окно доступа к информационным ресурсам URL: http://window.edu.ru/ </w:t>
      </w:r>
      <w:r w:rsidRPr="003D3298">
        <w:rPr>
          <w:rStyle w:val="FontStyle18"/>
          <w:b w:val="0"/>
          <w:sz w:val="24"/>
          <w:szCs w:val="24"/>
        </w:rPr>
        <w:tab/>
      </w:r>
    </w:p>
    <w:p w:rsidR="003D3298" w:rsidRPr="003D3298" w:rsidRDefault="003D3298" w:rsidP="003D3298">
      <w:pPr>
        <w:pStyle w:val="Style10"/>
        <w:numPr>
          <w:ilvl w:val="0"/>
          <w:numId w:val="43"/>
        </w:numPr>
        <w:tabs>
          <w:tab w:val="left" w:pos="851"/>
        </w:tabs>
        <w:ind w:left="142" w:firstLine="425"/>
        <w:contextualSpacing/>
        <w:rPr>
          <w:rStyle w:val="FontStyle18"/>
          <w:b w:val="0"/>
          <w:sz w:val="24"/>
          <w:szCs w:val="24"/>
        </w:rPr>
      </w:pPr>
      <w:r w:rsidRPr="003D3298">
        <w:rPr>
          <w:rStyle w:val="FontStyle18"/>
          <w:b w:val="0"/>
          <w:sz w:val="24"/>
          <w:szCs w:val="24"/>
        </w:rPr>
        <w:t>Российская Государственная библиотека. Каталоги https://www.rsl.ru/ru/4readers/catalogues/</w:t>
      </w:r>
    </w:p>
    <w:p w:rsidR="003D3298" w:rsidRPr="003D3298" w:rsidRDefault="003D3298" w:rsidP="003D3298">
      <w:pPr>
        <w:pStyle w:val="Style10"/>
        <w:numPr>
          <w:ilvl w:val="0"/>
          <w:numId w:val="43"/>
        </w:numPr>
        <w:tabs>
          <w:tab w:val="left" w:pos="851"/>
        </w:tabs>
        <w:ind w:left="142" w:firstLine="425"/>
        <w:contextualSpacing/>
        <w:rPr>
          <w:rStyle w:val="FontStyle18"/>
          <w:b w:val="0"/>
          <w:sz w:val="24"/>
          <w:szCs w:val="24"/>
        </w:rPr>
      </w:pPr>
      <w:r w:rsidRPr="003D3298">
        <w:rPr>
          <w:rStyle w:val="FontStyle18"/>
          <w:b w:val="0"/>
          <w:sz w:val="24"/>
          <w:szCs w:val="24"/>
        </w:rPr>
        <w:t xml:space="preserve">Электронные ресурсы библиотеки МГТУ им. Г.И. Носова http://magtu.ru:8085/marcweb2/Default.asp </w:t>
      </w:r>
    </w:p>
    <w:p w:rsidR="003D3298" w:rsidRPr="003D3298" w:rsidRDefault="003D3298" w:rsidP="003D3298">
      <w:pPr>
        <w:pStyle w:val="Style10"/>
        <w:numPr>
          <w:ilvl w:val="0"/>
          <w:numId w:val="43"/>
        </w:numPr>
        <w:tabs>
          <w:tab w:val="left" w:pos="851"/>
        </w:tabs>
        <w:ind w:left="142" w:firstLine="425"/>
        <w:contextualSpacing/>
        <w:rPr>
          <w:rStyle w:val="FontStyle18"/>
          <w:b w:val="0"/>
          <w:sz w:val="24"/>
          <w:szCs w:val="24"/>
        </w:rPr>
      </w:pPr>
      <w:r w:rsidRPr="003D3298">
        <w:rPr>
          <w:rStyle w:val="FontStyle18"/>
          <w:b w:val="0"/>
          <w:sz w:val="24"/>
          <w:szCs w:val="24"/>
        </w:rPr>
        <w:t xml:space="preserve">Университетская информационная система РОССИЯ https://uisrussia.msu.ru </w:t>
      </w:r>
    </w:p>
    <w:p w:rsidR="003D3298" w:rsidRPr="003D3298" w:rsidRDefault="003D3298" w:rsidP="003D3298">
      <w:pPr>
        <w:pStyle w:val="Style10"/>
        <w:numPr>
          <w:ilvl w:val="0"/>
          <w:numId w:val="43"/>
        </w:numPr>
        <w:tabs>
          <w:tab w:val="left" w:pos="851"/>
        </w:tabs>
        <w:ind w:left="142" w:firstLine="425"/>
        <w:contextualSpacing/>
        <w:rPr>
          <w:rStyle w:val="FontStyle18"/>
          <w:b w:val="0"/>
          <w:sz w:val="24"/>
          <w:szCs w:val="24"/>
        </w:rPr>
      </w:pPr>
      <w:r w:rsidRPr="003D3298">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3D3298">
        <w:rPr>
          <w:rStyle w:val="FontStyle18"/>
          <w:b w:val="0"/>
          <w:sz w:val="24"/>
          <w:szCs w:val="24"/>
        </w:rPr>
        <w:tab/>
        <w:t xml:space="preserve">http://webofscience.com </w:t>
      </w:r>
      <w:r w:rsidRPr="003D3298">
        <w:rPr>
          <w:rStyle w:val="FontStyle18"/>
          <w:b w:val="0"/>
          <w:sz w:val="24"/>
          <w:szCs w:val="24"/>
        </w:rPr>
        <w:tab/>
      </w:r>
    </w:p>
    <w:p w:rsidR="003D3298" w:rsidRPr="003D3298" w:rsidRDefault="003D3298" w:rsidP="003D3298">
      <w:pPr>
        <w:pStyle w:val="Style10"/>
        <w:numPr>
          <w:ilvl w:val="0"/>
          <w:numId w:val="43"/>
        </w:numPr>
        <w:tabs>
          <w:tab w:val="left" w:pos="851"/>
        </w:tabs>
        <w:ind w:left="142" w:firstLine="425"/>
        <w:contextualSpacing/>
        <w:rPr>
          <w:rStyle w:val="FontStyle18"/>
          <w:b w:val="0"/>
          <w:sz w:val="24"/>
          <w:szCs w:val="24"/>
        </w:rPr>
      </w:pPr>
      <w:r w:rsidRPr="003D3298">
        <w:rPr>
          <w:rStyle w:val="FontStyle18"/>
          <w:b w:val="0"/>
          <w:sz w:val="24"/>
          <w:szCs w:val="24"/>
        </w:rPr>
        <w:t xml:space="preserve">Международная реферативная и полнотекстовая справочная база данных научных изданий «Scopus» </w:t>
      </w:r>
      <w:r w:rsidRPr="003D3298">
        <w:rPr>
          <w:rStyle w:val="FontStyle18"/>
          <w:b w:val="0"/>
          <w:sz w:val="24"/>
          <w:szCs w:val="24"/>
        </w:rPr>
        <w:tab/>
        <w:t xml:space="preserve">http://scopus.com </w:t>
      </w:r>
      <w:r w:rsidRPr="003D3298">
        <w:rPr>
          <w:rStyle w:val="FontStyle18"/>
          <w:b w:val="0"/>
          <w:sz w:val="24"/>
          <w:szCs w:val="24"/>
        </w:rPr>
        <w:tab/>
      </w:r>
    </w:p>
    <w:p w:rsidR="003D3298" w:rsidRPr="003D3298" w:rsidRDefault="003D3298" w:rsidP="003D3298">
      <w:pPr>
        <w:pStyle w:val="Style10"/>
        <w:numPr>
          <w:ilvl w:val="0"/>
          <w:numId w:val="43"/>
        </w:numPr>
        <w:tabs>
          <w:tab w:val="left" w:pos="851"/>
          <w:tab w:val="left" w:pos="993"/>
        </w:tabs>
        <w:ind w:left="142" w:firstLine="425"/>
        <w:contextualSpacing/>
        <w:rPr>
          <w:rStyle w:val="FontStyle18"/>
          <w:b w:val="0"/>
          <w:sz w:val="24"/>
          <w:szCs w:val="24"/>
        </w:rPr>
      </w:pPr>
      <w:r w:rsidRPr="003D3298">
        <w:rPr>
          <w:rStyle w:val="FontStyle18"/>
          <w:b w:val="0"/>
          <w:sz w:val="24"/>
          <w:szCs w:val="24"/>
        </w:rPr>
        <w:t xml:space="preserve">Международная база полнотекстовых журналов Springer Journals http://link.springer.com/ </w:t>
      </w:r>
    </w:p>
    <w:p w:rsidR="003D3298" w:rsidRPr="003D3298" w:rsidRDefault="003D3298" w:rsidP="003D3298">
      <w:pPr>
        <w:pStyle w:val="Style10"/>
        <w:widowControl/>
        <w:numPr>
          <w:ilvl w:val="0"/>
          <w:numId w:val="43"/>
        </w:numPr>
        <w:tabs>
          <w:tab w:val="left" w:pos="851"/>
          <w:tab w:val="left" w:pos="1134"/>
        </w:tabs>
        <w:ind w:left="142" w:firstLine="425"/>
        <w:contextualSpacing/>
        <w:rPr>
          <w:rStyle w:val="FontStyle18"/>
          <w:b w:val="0"/>
          <w:sz w:val="24"/>
          <w:szCs w:val="24"/>
        </w:rPr>
      </w:pPr>
      <w:r w:rsidRPr="003D3298">
        <w:rPr>
          <w:rStyle w:val="FontStyle18"/>
          <w:b w:val="0"/>
          <w:sz w:val="24"/>
          <w:szCs w:val="24"/>
        </w:rPr>
        <w:t xml:space="preserve">Международная база справочных изданий по всем отраслям знаний SpringerReference http://www.springer.com/references </w:t>
      </w:r>
    </w:p>
    <w:p w:rsidR="001923FB" w:rsidRPr="003D3298" w:rsidRDefault="001923FB" w:rsidP="001923FB">
      <w:pPr>
        <w:pStyle w:val="ae"/>
        <w:rPr>
          <w:rFonts w:ascii="Times New Roman" w:hAnsi="Times New Roman" w:cs="Times New Roman"/>
          <w:b/>
          <w:bCs/>
          <w:sz w:val="24"/>
          <w:szCs w:val="24"/>
        </w:rPr>
      </w:pPr>
    </w:p>
    <w:p w:rsidR="001923FB" w:rsidRPr="004D17C2" w:rsidRDefault="001923FB" w:rsidP="001923FB">
      <w:pPr>
        <w:pStyle w:val="ae"/>
        <w:rPr>
          <w:rStyle w:val="FontStyle14"/>
          <w:sz w:val="24"/>
          <w:szCs w:val="24"/>
        </w:rPr>
      </w:pPr>
      <w:r w:rsidRPr="004D17C2">
        <w:rPr>
          <w:rStyle w:val="FontStyle14"/>
          <w:sz w:val="24"/>
          <w:szCs w:val="24"/>
        </w:rPr>
        <w:t>9 Материально-техническое обеспечение дисциплины (модуля)</w:t>
      </w:r>
    </w:p>
    <w:p w:rsidR="001923FB" w:rsidRPr="004D17C2" w:rsidRDefault="001923FB" w:rsidP="001923FB">
      <w:pPr>
        <w:pStyle w:val="ae"/>
        <w:rPr>
          <w:rFonts w:ascii="Times New Roman" w:eastAsia="Times New Roman" w:hAnsi="Times New Roman" w:cs="Times New Roman"/>
          <w:sz w:val="24"/>
          <w:szCs w:val="24"/>
          <w:shd w:val="clear" w:color="auto" w:fill="FFFFFF"/>
        </w:rPr>
      </w:pPr>
      <w:r w:rsidRPr="004D17C2">
        <w:rPr>
          <w:rFonts w:ascii="Times New Roman" w:eastAsia="Times New Roman" w:hAnsi="Times New Roman" w:cs="Times New Roman"/>
          <w:sz w:val="24"/>
          <w:szCs w:val="24"/>
          <w:shd w:val="clear" w:color="auto" w:fill="FFFFFF"/>
        </w:rPr>
        <w:t>Материально-техническое обеспечение дисциплины включает:</w:t>
      </w:r>
    </w:p>
    <w:p w:rsidR="001923FB" w:rsidRPr="004D17C2" w:rsidRDefault="001923FB" w:rsidP="001923FB">
      <w:pPr>
        <w:pStyle w:val="ae"/>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1923FB" w:rsidRPr="005D319F" w:rsidTr="0044232D">
        <w:tc>
          <w:tcPr>
            <w:tcW w:w="1928"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rPr>
            </w:pPr>
            <w:r w:rsidRPr="005D319F">
              <w:rPr>
                <w:rFonts w:ascii="Times New Roman" w:eastAsia="Calibri" w:hAnsi="Times New Roman" w:cs="Times New Roman"/>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color w:val="000000"/>
              </w:rPr>
            </w:pPr>
            <w:r w:rsidRPr="005D319F">
              <w:rPr>
                <w:rFonts w:ascii="Times New Roman" w:eastAsia="Calibri" w:hAnsi="Times New Roman" w:cs="Times New Roman"/>
                <w:color w:val="000000"/>
              </w:rPr>
              <w:t>Доска, мультимедийные средства хранения, передачи  и представления информации.</w:t>
            </w:r>
          </w:p>
        </w:tc>
      </w:tr>
      <w:tr w:rsidR="001923FB" w:rsidRPr="005D319F" w:rsidTr="0044232D">
        <w:tc>
          <w:tcPr>
            <w:tcW w:w="1928"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rPr>
            </w:pPr>
            <w:r w:rsidRPr="005D319F">
              <w:rPr>
                <w:rFonts w:ascii="Times New Roman" w:eastAsia="Calibri" w:hAnsi="Times New Roman" w:cs="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color w:val="000000"/>
              </w:rPr>
            </w:pPr>
            <w:r w:rsidRPr="005D319F">
              <w:rPr>
                <w:rFonts w:ascii="Times New Roman" w:eastAsia="Calibri" w:hAnsi="Times New Roman" w:cs="Times New Roman"/>
                <w:color w:val="000000"/>
              </w:rPr>
              <w:t>Доска, мультимедийный проектор, экран</w:t>
            </w:r>
          </w:p>
        </w:tc>
      </w:tr>
      <w:tr w:rsidR="001923FB" w:rsidRPr="005D319F" w:rsidTr="0044232D">
        <w:tc>
          <w:tcPr>
            <w:tcW w:w="1928"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rPr>
            </w:pPr>
            <w:r w:rsidRPr="005D319F">
              <w:rPr>
                <w:rFonts w:ascii="Times New Roman" w:eastAsia="Calibri" w:hAnsi="Times New Roman" w:cs="Times New Roman"/>
              </w:rPr>
              <w:t>Учебные аудитории для выполнения курсового проектирования</w:t>
            </w:r>
            <w:r w:rsidRPr="005D319F">
              <w:rPr>
                <w:rFonts w:ascii="Times New Roman" w:eastAsia="Calibri" w:hAnsi="Times New Roman" w:cs="Times New Roman"/>
                <w:b/>
              </w:rPr>
              <w:t>,</w:t>
            </w:r>
            <w:r w:rsidRPr="005D319F">
              <w:rPr>
                <w:rFonts w:ascii="Times New Roman" w:eastAsia="Calibri" w:hAnsi="Times New Roman" w:cs="Times New Roman"/>
              </w:rPr>
              <w:t xml:space="preserve"> 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color w:val="000000"/>
              </w:rPr>
            </w:pPr>
            <w:r w:rsidRPr="005D319F">
              <w:rPr>
                <w:rFonts w:ascii="Times New Roman" w:eastAsia="Calibri" w:hAnsi="Times New Roman" w:cs="Times New Roman"/>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1923FB" w:rsidRPr="005D319F" w:rsidTr="0044232D">
        <w:tc>
          <w:tcPr>
            <w:tcW w:w="1928"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rPr>
            </w:pPr>
            <w:r w:rsidRPr="005D319F">
              <w:rPr>
                <w:rFonts w:ascii="Times New Roman" w:eastAsia="Calibri" w:hAnsi="Times New Roman" w:cs="Times New Roman"/>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color w:val="000000"/>
              </w:rPr>
            </w:pPr>
            <w:r w:rsidRPr="005D319F">
              <w:rPr>
                <w:rFonts w:ascii="Times New Roman" w:eastAsia="Calibri" w:hAnsi="Times New Roman" w:cs="Times New Roman"/>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1923FB" w:rsidRPr="005D319F" w:rsidTr="0044232D">
        <w:tc>
          <w:tcPr>
            <w:tcW w:w="1928"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rPr>
            </w:pPr>
            <w:r w:rsidRPr="005D319F">
              <w:rPr>
                <w:rFonts w:ascii="Times New Roman" w:eastAsia="Calibri" w:hAnsi="Times New Roman" w:cs="Times New Roman"/>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1923FB" w:rsidRPr="005D319F" w:rsidRDefault="001923FB" w:rsidP="0044232D">
            <w:pPr>
              <w:spacing w:after="0" w:line="240" w:lineRule="auto"/>
              <w:contextualSpacing/>
              <w:rPr>
                <w:rFonts w:ascii="Times New Roman" w:eastAsia="Calibri" w:hAnsi="Times New Roman" w:cs="Times New Roman"/>
                <w:color w:val="000000"/>
              </w:rPr>
            </w:pPr>
            <w:r w:rsidRPr="005D319F">
              <w:rPr>
                <w:rFonts w:ascii="Times New Roman" w:eastAsia="Calibri" w:hAnsi="Times New Roman" w:cs="Times New Roman"/>
                <w:color w:val="000000"/>
              </w:rPr>
              <w:t>Шкафы для хранения учебно-методической документации, учебного оборудования и учебно-наглядных пособий.</w:t>
            </w:r>
          </w:p>
        </w:tc>
      </w:tr>
    </w:tbl>
    <w:p w:rsidR="00A31A66" w:rsidRPr="00091AE8" w:rsidRDefault="00A31A66" w:rsidP="00673D34">
      <w:pPr>
        <w:spacing w:after="0" w:line="240" w:lineRule="auto"/>
        <w:ind w:firstLine="709"/>
        <w:rPr>
          <w:rFonts w:ascii="Times New Roman" w:hAnsi="Times New Roman" w:cs="Times New Roman"/>
          <w:sz w:val="24"/>
          <w:szCs w:val="24"/>
        </w:rPr>
      </w:pPr>
    </w:p>
    <w:sectPr w:rsidR="00A31A66" w:rsidRPr="00091AE8" w:rsidSect="00744F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781" w:rsidRDefault="00BB2781" w:rsidP="00DD1C2B">
      <w:pPr>
        <w:spacing w:after="0" w:line="240" w:lineRule="auto"/>
      </w:pPr>
      <w:r>
        <w:separator/>
      </w:r>
    </w:p>
  </w:endnote>
  <w:endnote w:type="continuationSeparator" w:id="1">
    <w:p w:rsidR="00BB2781" w:rsidRDefault="00BB2781" w:rsidP="00DD1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63E" w:rsidRDefault="000516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63E" w:rsidRPr="00B6595C" w:rsidRDefault="0005163E" w:rsidP="00B6595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63E" w:rsidRDefault="000516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781" w:rsidRDefault="00BB2781" w:rsidP="00DD1C2B">
      <w:pPr>
        <w:spacing w:after="0" w:line="240" w:lineRule="auto"/>
      </w:pPr>
      <w:r>
        <w:separator/>
      </w:r>
    </w:p>
  </w:footnote>
  <w:footnote w:type="continuationSeparator" w:id="1">
    <w:p w:rsidR="00BB2781" w:rsidRDefault="00BB2781" w:rsidP="00DD1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5"/>
    <w:multiLevelType w:val="singleLevel"/>
    <w:tmpl w:val="00000005"/>
    <w:name w:val="WW8Num4"/>
    <w:lvl w:ilvl="0">
      <w:start w:val="1"/>
      <w:numFmt w:val="decimal"/>
      <w:lvlText w:val="%1."/>
      <w:lvlJc w:val="left"/>
      <w:pPr>
        <w:tabs>
          <w:tab w:val="num" w:pos="0"/>
        </w:tabs>
        <w:ind w:left="360" w:hanging="360"/>
      </w:pPr>
    </w:lvl>
  </w:abstractNum>
  <w:abstractNum w:abstractNumId="2">
    <w:nsid w:val="0000000F"/>
    <w:multiLevelType w:val="singleLevel"/>
    <w:tmpl w:val="0000000F"/>
    <w:name w:val="WW8Num14"/>
    <w:lvl w:ilvl="0">
      <w:start w:val="1"/>
      <w:numFmt w:val="decimal"/>
      <w:lvlText w:val="%1."/>
      <w:lvlJc w:val="left"/>
      <w:pPr>
        <w:tabs>
          <w:tab w:val="num" w:pos="0"/>
        </w:tabs>
        <w:ind w:left="360" w:hanging="360"/>
      </w:pPr>
    </w:lvl>
  </w:abstractNum>
  <w:abstractNum w:abstractNumId="3">
    <w:nsid w:val="00000010"/>
    <w:multiLevelType w:val="singleLevel"/>
    <w:tmpl w:val="00000010"/>
    <w:name w:val="WW8Num17"/>
    <w:lvl w:ilvl="0">
      <w:start w:val="1"/>
      <w:numFmt w:val="decimal"/>
      <w:lvlText w:val="%1."/>
      <w:lvlJc w:val="left"/>
      <w:pPr>
        <w:tabs>
          <w:tab w:val="num" w:pos="360"/>
        </w:tabs>
        <w:ind w:left="360" w:hanging="360"/>
      </w:pPr>
    </w:lvl>
  </w:abstractNum>
  <w:abstractNum w:abstractNumId="4">
    <w:nsid w:val="00000016"/>
    <w:multiLevelType w:val="singleLevel"/>
    <w:tmpl w:val="00000016"/>
    <w:name w:val="WW8Num21"/>
    <w:lvl w:ilvl="0">
      <w:start w:val="1"/>
      <w:numFmt w:val="decimal"/>
      <w:lvlText w:val="%1."/>
      <w:lvlJc w:val="left"/>
      <w:pPr>
        <w:tabs>
          <w:tab w:val="num" w:pos="360"/>
        </w:tabs>
        <w:ind w:left="360" w:hanging="360"/>
      </w:pPr>
    </w:lvl>
  </w:abstractNum>
  <w:abstractNum w:abstractNumId="5">
    <w:nsid w:val="00000019"/>
    <w:multiLevelType w:val="singleLevel"/>
    <w:tmpl w:val="00000019"/>
    <w:name w:val="WW8Num24"/>
    <w:lvl w:ilvl="0">
      <w:start w:val="1"/>
      <w:numFmt w:val="decimal"/>
      <w:lvlText w:val="%1."/>
      <w:lvlJc w:val="left"/>
      <w:pPr>
        <w:tabs>
          <w:tab w:val="num" w:pos="360"/>
        </w:tabs>
        <w:ind w:left="360" w:hanging="360"/>
      </w:pPr>
    </w:lvl>
  </w:abstractNum>
  <w:abstractNum w:abstractNumId="6">
    <w:nsid w:val="0000001C"/>
    <w:multiLevelType w:val="singleLevel"/>
    <w:tmpl w:val="0000001C"/>
    <w:name w:val="WW8Num27"/>
    <w:lvl w:ilvl="0">
      <w:start w:val="1"/>
      <w:numFmt w:val="decimal"/>
      <w:lvlText w:val="%1."/>
      <w:lvlJc w:val="left"/>
      <w:pPr>
        <w:tabs>
          <w:tab w:val="num" w:pos="360"/>
        </w:tabs>
        <w:ind w:left="360" w:hanging="360"/>
      </w:pPr>
    </w:lvl>
  </w:abstractNum>
  <w:abstractNum w:abstractNumId="7">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8">
    <w:nsid w:val="0000001F"/>
    <w:multiLevelType w:val="singleLevel"/>
    <w:tmpl w:val="0000001F"/>
    <w:name w:val="WW8Num30"/>
    <w:lvl w:ilvl="0">
      <w:start w:val="1"/>
      <w:numFmt w:val="decimal"/>
      <w:lvlText w:val="%1."/>
      <w:lvlJc w:val="left"/>
      <w:pPr>
        <w:tabs>
          <w:tab w:val="num" w:pos="0"/>
        </w:tabs>
        <w:ind w:left="283" w:hanging="283"/>
      </w:pPr>
    </w:lvl>
  </w:abstractNum>
  <w:abstractNum w:abstractNumId="9">
    <w:nsid w:val="00000023"/>
    <w:multiLevelType w:val="singleLevel"/>
    <w:tmpl w:val="00000023"/>
    <w:name w:val="WW8Num34"/>
    <w:lvl w:ilvl="0">
      <w:start w:val="1"/>
      <w:numFmt w:val="decimal"/>
      <w:lvlText w:val="%1."/>
      <w:lvlJc w:val="left"/>
      <w:pPr>
        <w:tabs>
          <w:tab w:val="num" w:pos="0"/>
        </w:tabs>
        <w:ind w:left="283" w:hanging="283"/>
      </w:pPr>
    </w:lvl>
  </w:abstractNum>
  <w:abstractNum w:abstractNumId="10">
    <w:nsid w:val="00000027"/>
    <w:multiLevelType w:val="singleLevel"/>
    <w:tmpl w:val="00000027"/>
    <w:name w:val="WW8Num38"/>
    <w:lvl w:ilvl="0">
      <w:start w:val="1"/>
      <w:numFmt w:val="decimal"/>
      <w:lvlText w:val="%1."/>
      <w:lvlJc w:val="left"/>
      <w:pPr>
        <w:tabs>
          <w:tab w:val="num" w:pos="360"/>
        </w:tabs>
        <w:ind w:left="360" w:hanging="360"/>
      </w:pPr>
    </w:lvl>
  </w:abstractNum>
  <w:abstractNum w:abstractNumId="11">
    <w:nsid w:val="00000028"/>
    <w:multiLevelType w:val="multilevel"/>
    <w:tmpl w:val="00000028"/>
    <w:name w:val="WW8Num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0000033"/>
    <w:multiLevelType w:val="singleLevel"/>
    <w:tmpl w:val="00000033"/>
    <w:name w:val="WW8Num50"/>
    <w:lvl w:ilvl="0">
      <w:start w:val="1"/>
      <w:numFmt w:val="decimal"/>
      <w:lvlText w:val="%1."/>
      <w:lvlJc w:val="left"/>
      <w:pPr>
        <w:tabs>
          <w:tab w:val="num" w:pos="360"/>
        </w:tabs>
        <w:ind w:left="360" w:hanging="360"/>
      </w:pPr>
      <w:rPr>
        <w:sz w:val="28"/>
      </w:rPr>
    </w:lvl>
  </w:abstractNum>
  <w:abstractNum w:abstractNumId="13">
    <w:nsid w:val="093318D2"/>
    <w:multiLevelType w:val="singleLevel"/>
    <w:tmpl w:val="CBCE1C12"/>
    <w:lvl w:ilvl="0">
      <w:start w:val="1"/>
      <w:numFmt w:val="decimal"/>
      <w:lvlText w:val="%1."/>
      <w:legacy w:legacy="1" w:legacySpace="0" w:legacyIndent="355"/>
      <w:lvlJc w:val="left"/>
      <w:rPr>
        <w:rFonts w:ascii="Times New Roman" w:hAnsi="Times New Roman" w:cs="Times New Roman" w:hint="default"/>
      </w:rPr>
    </w:lvl>
  </w:abstractNum>
  <w:abstractNum w:abstractNumId="14">
    <w:nsid w:val="1C830D42"/>
    <w:multiLevelType w:val="multilevel"/>
    <w:tmpl w:val="B2F01B3C"/>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28AB547B"/>
    <w:multiLevelType w:val="hybridMultilevel"/>
    <w:tmpl w:val="825EF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BD7CEC"/>
    <w:multiLevelType w:val="hybridMultilevel"/>
    <w:tmpl w:val="9438AC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2A129A"/>
    <w:multiLevelType w:val="hybridMultilevel"/>
    <w:tmpl w:val="A0B0E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E714BA"/>
    <w:multiLevelType w:val="singleLevel"/>
    <w:tmpl w:val="B7745C1E"/>
    <w:lvl w:ilvl="0">
      <w:start w:val="8"/>
      <w:numFmt w:val="decimal"/>
      <w:lvlText w:val="%1."/>
      <w:legacy w:legacy="1" w:legacySpace="0" w:legacyIndent="418"/>
      <w:lvlJc w:val="left"/>
      <w:rPr>
        <w:rFonts w:ascii="Times New Roman" w:hAnsi="Times New Roman" w:cs="Times New Roman" w:hint="default"/>
      </w:rPr>
    </w:lvl>
  </w:abstractNum>
  <w:abstractNum w:abstractNumId="20">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9467D01"/>
    <w:multiLevelType w:val="hybridMultilevel"/>
    <w:tmpl w:val="20A495EE"/>
    <w:lvl w:ilvl="0" w:tplc="313E6A9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841B13"/>
    <w:multiLevelType w:val="hybridMultilevel"/>
    <w:tmpl w:val="CB0C4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C020ED"/>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3E47F52"/>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715AAC"/>
    <w:multiLevelType w:val="hybridMultilevel"/>
    <w:tmpl w:val="A4BA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DB2FD7"/>
    <w:multiLevelType w:val="hybridMultilevel"/>
    <w:tmpl w:val="113810C6"/>
    <w:lvl w:ilvl="0" w:tplc="DED880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7"/>
  </w:num>
  <w:num w:numId="18">
    <w:abstractNumId w:val="0"/>
  </w:num>
  <w:num w:numId="19">
    <w:abstractNumId w:val="16"/>
  </w:num>
  <w:num w:numId="20">
    <w:abstractNumId w:val="22"/>
  </w:num>
  <w:num w:numId="21">
    <w:abstractNumId w:val="1"/>
  </w:num>
  <w:num w:numId="22">
    <w:abstractNumId w:val="2"/>
  </w:num>
  <w:num w:numId="23">
    <w:abstractNumId w:val="4"/>
  </w:num>
  <w:num w:numId="24">
    <w:abstractNumId w:val="6"/>
  </w:num>
  <w:num w:numId="25">
    <w:abstractNumId w:val="7"/>
  </w:num>
  <w:num w:numId="26">
    <w:abstractNumId w:val="8"/>
  </w:num>
  <w:num w:numId="27">
    <w:abstractNumId w:val="9"/>
  </w:num>
  <w:num w:numId="28">
    <w:abstractNumId w:val="10"/>
  </w:num>
  <w:num w:numId="29">
    <w:abstractNumId w:val="12"/>
  </w:num>
  <w:num w:numId="30">
    <w:abstractNumId w:val="5"/>
  </w:num>
  <w:num w:numId="31">
    <w:abstractNumId w:val="11"/>
  </w:num>
  <w:num w:numId="32">
    <w:abstractNumId w:val="23"/>
  </w:num>
  <w:num w:numId="33">
    <w:abstractNumId w:val="24"/>
  </w:num>
  <w:num w:numId="34">
    <w:abstractNumId w:val="3"/>
    <w:lvlOverride w:ilvl="0">
      <w:startOverride w:val="1"/>
    </w:lvlOverride>
  </w:num>
  <w:num w:numId="35">
    <w:abstractNumId w:val="18"/>
  </w:num>
  <w:num w:numId="36">
    <w:abstractNumId w:val="21"/>
  </w:num>
  <w:num w:numId="37">
    <w:abstractNumId w:val="13"/>
  </w:num>
  <w:num w:numId="38">
    <w:abstractNumId w:val="19"/>
  </w:num>
  <w:num w:numId="39">
    <w:abstractNumId w:val="26"/>
  </w:num>
  <w:num w:numId="40">
    <w:abstractNumId w:val="15"/>
  </w:num>
  <w:num w:numId="41">
    <w:abstractNumId w:val="25"/>
  </w:num>
  <w:num w:numId="42">
    <w:abstractNumId w:val="28"/>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1C2B"/>
    <w:rsid w:val="00020592"/>
    <w:rsid w:val="000209F0"/>
    <w:rsid w:val="000257B9"/>
    <w:rsid w:val="00025BD5"/>
    <w:rsid w:val="00025EE8"/>
    <w:rsid w:val="0005163E"/>
    <w:rsid w:val="00055845"/>
    <w:rsid w:val="00060D55"/>
    <w:rsid w:val="00065651"/>
    <w:rsid w:val="00083632"/>
    <w:rsid w:val="00084ED8"/>
    <w:rsid w:val="00091951"/>
    <w:rsid w:val="00091AE8"/>
    <w:rsid w:val="000A24AA"/>
    <w:rsid w:val="000A480F"/>
    <w:rsid w:val="000B17F6"/>
    <w:rsid w:val="000B43EC"/>
    <w:rsid w:val="000B535B"/>
    <w:rsid w:val="000B7406"/>
    <w:rsid w:val="000C324E"/>
    <w:rsid w:val="000C47DF"/>
    <w:rsid w:val="000C77E3"/>
    <w:rsid w:val="000D348C"/>
    <w:rsid w:val="000D3D26"/>
    <w:rsid w:val="000F09A8"/>
    <w:rsid w:val="000F68A2"/>
    <w:rsid w:val="00100CE7"/>
    <w:rsid w:val="0010116A"/>
    <w:rsid w:val="00112AF1"/>
    <w:rsid w:val="001255BA"/>
    <w:rsid w:val="00125641"/>
    <w:rsid w:val="00134D97"/>
    <w:rsid w:val="00135BA7"/>
    <w:rsid w:val="00141091"/>
    <w:rsid w:val="001413F7"/>
    <w:rsid w:val="00146D98"/>
    <w:rsid w:val="00152A08"/>
    <w:rsid w:val="00160F7D"/>
    <w:rsid w:val="001651F2"/>
    <w:rsid w:val="00165FF6"/>
    <w:rsid w:val="00177C78"/>
    <w:rsid w:val="0018049C"/>
    <w:rsid w:val="00182A5B"/>
    <w:rsid w:val="00184038"/>
    <w:rsid w:val="001923FB"/>
    <w:rsid w:val="001931C3"/>
    <w:rsid w:val="00194589"/>
    <w:rsid w:val="001A342D"/>
    <w:rsid w:val="001A480A"/>
    <w:rsid w:val="001A5183"/>
    <w:rsid w:val="001B3A3F"/>
    <w:rsid w:val="001B3F9D"/>
    <w:rsid w:val="001B5037"/>
    <w:rsid w:val="001B7E2D"/>
    <w:rsid w:val="001C2337"/>
    <w:rsid w:val="001D39DD"/>
    <w:rsid w:val="001E65A0"/>
    <w:rsid w:val="002057D8"/>
    <w:rsid w:val="00214BF5"/>
    <w:rsid w:val="00223352"/>
    <w:rsid w:val="00224A97"/>
    <w:rsid w:val="00225F50"/>
    <w:rsid w:val="002270CF"/>
    <w:rsid w:val="00227756"/>
    <w:rsid w:val="00246EF1"/>
    <w:rsid w:val="00250C5A"/>
    <w:rsid w:val="00250F35"/>
    <w:rsid w:val="0026178F"/>
    <w:rsid w:val="00266EA4"/>
    <w:rsid w:val="00270279"/>
    <w:rsid w:val="002704D7"/>
    <w:rsid w:val="00272496"/>
    <w:rsid w:val="00285D68"/>
    <w:rsid w:val="002972B8"/>
    <w:rsid w:val="00297AAD"/>
    <w:rsid w:val="002A14A9"/>
    <w:rsid w:val="002B078E"/>
    <w:rsid w:val="002B440C"/>
    <w:rsid w:val="002C51B6"/>
    <w:rsid w:val="002D470D"/>
    <w:rsid w:val="002E57E8"/>
    <w:rsid w:val="002E6FD0"/>
    <w:rsid w:val="002F247D"/>
    <w:rsid w:val="002F37D5"/>
    <w:rsid w:val="002F636A"/>
    <w:rsid w:val="002F791C"/>
    <w:rsid w:val="00305B7C"/>
    <w:rsid w:val="0031043F"/>
    <w:rsid w:val="0032333E"/>
    <w:rsid w:val="00353961"/>
    <w:rsid w:val="003731A8"/>
    <w:rsid w:val="00386B86"/>
    <w:rsid w:val="0039240D"/>
    <w:rsid w:val="003A14B8"/>
    <w:rsid w:val="003A51BF"/>
    <w:rsid w:val="003A7E90"/>
    <w:rsid w:val="003B0EEC"/>
    <w:rsid w:val="003B522F"/>
    <w:rsid w:val="003C5E96"/>
    <w:rsid w:val="003D3298"/>
    <w:rsid w:val="003D7987"/>
    <w:rsid w:val="003E6572"/>
    <w:rsid w:val="003F147F"/>
    <w:rsid w:val="003F4146"/>
    <w:rsid w:val="003F6410"/>
    <w:rsid w:val="004103CC"/>
    <w:rsid w:val="0041477F"/>
    <w:rsid w:val="00420F60"/>
    <w:rsid w:val="004266A3"/>
    <w:rsid w:val="00431384"/>
    <w:rsid w:val="00436750"/>
    <w:rsid w:val="0044309D"/>
    <w:rsid w:val="00470495"/>
    <w:rsid w:val="00473763"/>
    <w:rsid w:val="0048182D"/>
    <w:rsid w:val="00482E84"/>
    <w:rsid w:val="0049029B"/>
    <w:rsid w:val="00493EAE"/>
    <w:rsid w:val="00497E11"/>
    <w:rsid w:val="004B0775"/>
    <w:rsid w:val="004B398B"/>
    <w:rsid w:val="004B4A83"/>
    <w:rsid w:val="004B5198"/>
    <w:rsid w:val="004C45D0"/>
    <w:rsid w:val="004C71B7"/>
    <w:rsid w:val="004D53B7"/>
    <w:rsid w:val="004E64BA"/>
    <w:rsid w:val="00503465"/>
    <w:rsid w:val="005047FF"/>
    <w:rsid w:val="00520F39"/>
    <w:rsid w:val="00527DBF"/>
    <w:rsid w:val="00541A6A"/>
    <w:rsid w:val="005472C1"/>
    <w:rsid w:val="00552AEF"/>
    <w:rsid w:val="0055485D"/>
    <w:rsid w:val="00561F41"/>
    <w:rsid w:val="00570170"/>
    <w:rsid w:val="00576092"/>
    <w:rsid w:val="005835A8"/>
    <w:rsid w:val="00583B6C"/>
    <w:rsid w:val="005845B2"/>
    <w:rsid w:val="00584CD0"/>
    <w:rsid w:val="00586650"/>
    <w:rsid w:val="005A1606"/>
    <w:rsid w:val="005A247B"/>
    <w:rsid w:val="005A596C"/>
    <w:rsid w:val="005B2A42"/>
    <w:rsid w:val="005B3E74"/>
    <w:rsid w:val="005B5144"/>
    <w:rsid w:val="005E31E2"/>
    <w:rsid w:val="005E439B"/>
    <w:rsid w:val="005F62DD"/>
    <w:rsid w:val="005F699A"/>
    <w:rsid w:val="006168E2"/>
    <w:rsid w:val="0064262D"/>
    <w:rsid w:val="006457D1"/>
    <w:rsid w:val="0066523A"/>
    <w:rsid w:val="0066778F"/>
    <w:rsid w:val="006715AD"/>
    <w:rsid w:val="00673D34"/>
    <w:rsid w:val="0067461F"/>
    <w:rsid w:val="00697412"/>
    <w:rsid w:val="006A508F"/>
    <w:rsid w:val="006B04B0"/>
    <w:rsid w:val="006B4D00"/>
    <w:rsid w:val="006B7EED"/>
    <w:rsid w:val="006C6077"/>
    <w:rsid w:val="006C7A67"/>
    <w:rsid w:val="006C7E94"/>
    <w:rsid w:val="006D4C80"/>
    <w:rsid w:val="006D7693"/>
    <w:rsid w:val="006E700D"/>
    <w:rsid w:val="006F1DBC"/>
    <w:rsid w:val="007018E4"/>
    <w:rsid w:val="00701E01"/>
    <w:rsid w:val="00701FBE"/>
    <w:rsid w:val="00721408"/>
    <w:rsid w:val="00721AB8"/>
    <w:rsid w:val="00724397"/>
    <w:rsid w:val="00733652"/>
    <w:rsid w:val="00733DB1"/>
    <w:rsid w:val="0073471E"/>
    <w:rsid w:val="007348DC"/>
    <w:rsid w:val="00744581"/>
    <w:rsid w:val="00744FF1"/>
    <w:rsid w:val="00747A47"/>
    <w:rsid w:val="007502CF"/>
    <w:rsid w:val="0075238F"/>
    <w:rsid w:val="007556A1"/>
    <w:rsid w:val="00760617"/>
    <w:rsid w:val="00766CBD"/>
    <w:rsid w:val="00767ADE"/>
    <w:rsid w:val="00773F1C"/>
    <w:rsid w:val="0078567E"/>
    <w:rsid w:val="00794901"/>
    <w:rsid w:val="00794C94"/>
    <w:rsid w:val="007B5FC3"/>
    <w:rsid w:val="007B785C"/>
    <w:rsid w:val="007C09DE"/>
    <w:rsid w:val="007C6CAA"/>
    <w:rsid w:val="007D18A0"/>
    <w:rsid w:val="007D3774"/>
    <w:rsid w:val="007D63C4"/>
    <w:rsid w:val="007E6D5D"/>
    <w:rsid w:val="007F2FD8"/>
    <w:rsid w:val="00812878"/>
    <w:rsid w:val="00830D24"/>
    <w:rsid w:val="00831D0E"/>
    <w:rsid w:val="0083374B"/>
    <w:rsid w:val="008420D8"/>
    <w:rsid w:val="0084506A"/>
    <w:rsid w:val="00853D51"/>
    <w:rsid w:val="00864903"/>
    <w:rsid w:val="00885787"/>
    <w:rsid w:val="0089401A"/>
    <w:rsid w:val="0089598F"/>
    <w:rsid w:val="00896C04"/>
    <w:rsid w:val="008A2136"/>
    <w:rsid w:val="008A22F6"/>
    <w:rsid w:val="008A3230"/>
    <w:rsid w:val="008A7C9F"/>
    <w:rsid w:val="008B7467"/>
    <w:rsid w:val="008D1DD9"/>
    <w:rsid w:val="008D2B54"/>
    <w:rsid w:val="008F0E5B"/>
    <w:rsid w:val="008F57F4"/>
    <w:rsid w:val="00900104"/>
    <w:rsid w:val="00905495"/>
    <w:rsid w:val="00905FD5"/>
    <w:rsid w:val="00917B2F"/>
    <w:rsid w:val="00920C33"/>
    <w:rsid w:val="009229D9"/>
    <w:rsid w:val="00927C42"/>
    <w:rsid w:val="00931360"/>
    <w:rsid w:val="00932117"/>
    <w:rsid w:val="00932D66"/>
    <w:rsid w:val="00933DC4"/>
    <w:rsid w:val="009502E7"/>
    <w:rsid w:val="00951B4C"/>
    <w:rsid w:val="009532D1"/>
    <w:rsid w:val="0095525F"/>
    <w:rsid w:val="00955F60"/>
    <w:rsid w:val="00957ED5"/>
    <w:rsid w:val="00970D8D"/>
    <w:rsid w:val="00976560"/>
    <w:rsid w:val="009968F1"/>
    <w:rsid w:val="00997CEA"/>
    <w:rsid w:val="009A15CF"/>
    <w:rsid w:val="009A20E6"/>
    <w:rsid w:val="009D0803"/>
    <w:rsid w:val="009D5D01"/>
    <w:rsid w:val="009E710A"/>
    <w:rsid w:val="00A02634"/>
    <w:rsid w:val="00A14EEE"/>
    <w:rsid w:val="00A23FF9"/>
    <w:rsid w:val="00A25C8A"/>
    <w:rsid w:val="00A25F48"/>
    <w:rsid w:val="00A31A66"/>
    <w:rsid w:val="00A37D1A"/>
    <w:rsid w:val="00A4725D"/>
    <w:rsid w:val="00A82748"/>
    <w:rsid w:val="00A83051"/>
    <w:rsid w:val="00A837F0"/>
    <w:rsid w:val="00A8728E"/>
    <w:rsid w:val="00A91BF6"/>
    <w:rsid w:val="00AA0787"/>
    <w:rsid w:val="00AA6138"/>
    <w:rsid w:val="00AA7665"/>
    <w:rsid w:val="00AD6CE6"/>
    <w:rsid w:val="00AE21DD"/>
    <w:rsid w:val="00AE71DF"/>
    <w:rsid w:val="00AE7543"/>
    <w:rsid w:val="00AF2529"/>
    <w:rsid w:val="00AF6431"/>
    <w:rsid w:val="00B03DA4"/>
    <w:rsid w:val="00B2023C"/>
    <w:rsid w:val="00B20AED"/>
    <w:rsid w:val="00B331DF"/>
    <w:rsid w:val="00B33DB0"/>
    <w:rsid w:val="00B409BA"/>
    <w:rsid w:val="00B45849"/>
    <w:rsid w:val="00B63984"/>
    <w:rsid w:val="00B6595C"/>
    <w:rsid w:val="00B70764"/>
    <w:rsid w:val="00B90530"/>
    <w:rsid w:val="00B95A99"/>
    <w:rsid w:val="00B97B1E"/>
    <w:rsid w:val="00BA5463"/>
    <w:rsid w:val="00BA54C7"/>
    <w:rsid w:val="00BB0E3A"/>
    <w:rsid w:val="00BB2781"/>
    <w:rsid w:val="00BB74A5"/>
    <w:rsid w:val="00BB7CAF"/>
    <w:rsid w:val="00BC3803"/>
    <w:rsid w:val="00BE3C65"/>
    <w:rsid w:val="00C129A5"/>
    <w:rsid w:val="00C13D2A"/>
    <w:rsid w:val="00C24EED"/>
    <w:rsid w:val="00C25F36"/>
    <w:rsid w:val="00C314B8"/>
    <w:rsid w:val="00C322DC"/>
    <w:rsid w:val="00C43FCC"/>
    <w:rsid w:val="00C5407B"/>
    <w:rsid w:val="00C5450F"/>
    <w:rsid w:val="00C74627"/>
    <w:rsid w:val="00C8030C"/>
    <w:rsid w:val="00C807CC"/>
    <w:rsid w:val="00C83E08"/>
    <w:rsid w:val="00CA11B1"/>
    <w:rsid w:val="00CA27C0"/>
    <w:rsid w:val="00CA3927"/>
    <w:rsid w:val="00CA5D5F"/>
    <w:rsid w:val="00CA6B9C"/>
    <w:rsid w:val="00CA7CC0"/>
    <w:rsid w:val="00CB712A"/>
    <w:rsid w:val="00CC118F"/>
    <w:rsid w:val="00CC2E57"/>
    <w:rsid w:val="00CC45B1"/>
    <w:rsid w:val="00CD43AB"/>
    <w:rsid w:val="00CF5A55"/>
    <w:rsid w:val="00CF777C"/>
    <w:rsid w:val="00D001A1"/>
    <w:rsid w:val="00D027B6"/>
    <w:rsid w:val="00D123F3"/>
    <w:rsid w:val="00D135A5"/>
    <w:rsid w:val="00D26CE1"/>
    <w:rsid w:val="00D70603"/>
    <w:rsid w:val="00D72B68"/>
    <w:rsid w:val="00D74C0C"/>
    <w:rsid w:val="00D814E1"/>
    <w:rsid w:val="00D901DD"/>
    <w:rsid w:val="00D924A3"/>
    <w:rsid w:val="00DB237F"/>
    <w:rsid w:val="00DC3C33"/>
    <w:rsid w:val="00DC7490"/>
    <w:rsid w:val="00DD0A89"/>
    <w:rsid w:val="00DD1C2B"/>
    <w:rsid w:val="00DD5C89"/>
    <w:rsid w:val="00DD65AE"/>
    <w:rsid w:val="00DE3B6E"/>
    <w:rsid w:val="00DF7997"/>
    <w:rsid w:val="00E05631"/>
    <w:rsid w:val="00E06A1F"/>
    <w:rsid w:val="00E06E4B"/>
    <w:rsid w:val="00E10478"/>
    <w:rsid w:val="00E11FD4"/>
    <w:rsid w:val="00E31A77"/>
    <w:rsid w:val="00E35A9B"/>
    <w:rsid w:val="00E463E3"/>
    <w:rsid w:val="00E5169D"/>
    <w:rsid w:val="00E561F2"/>
    <w:rsid w:val="00E620CF"/>
    <w:rsid w:val="00E662FE"/>
    <w:rsid w:val="00E95CFC"/>
    <w:rsid w:val="00EB4056"/>
    <w:rsid w:val="00EB6966"/>
    <w:rsid w:val="00EC113A"/>
    <w:rsid w:val="00EC1665"/>
    <w:rsid w:val="00EC2C1B"/>
    <w:rsid w:val="00EC7D79"/>
    <w:rsid w:val="00ED005F"/>
    <w:rsid w:val="00ED1153"/>
    <w:rsid w:val="00ED3F20"/>
    <w:rsid w:val="00EE2AB4"/>
    <w:rsid w:val="00F038E4"/>
    <w:rsid w:val="00F04ED9"/>
    <w:rsid w:val="00F2192D"/>
    <w:rsid w:val="00F2339B"/>
    <w:rsid w:val="00F2545B"/>
    <w:rsid w:val="00F34A77"/>
    <w:rsid w:val="00F35719"/>
    <w:rsid w:val="00F404B7"/>
    <w:rsid w:val="00F538B4"/>
    <w:rsid w:val="00F540A4"/>
    <w:rsid w:val="00F66F0F"/>
    <w:rsid w:val="00F701F3"/>
    <w:rsid w:val="00F747CE"/>
    <w:rsid w:val="00F76D77"/>
    <w:rsid w:val="00F84143"/>
    <w:rsid w:val="00F93621"/>
    <w:rsid w:val="00F95B08"/>
    <w:rsid w:val="00F9607B"/>
    <w:rsid w:val="00F971FB"/>
    <w:rsid w:val="00FB6F50"/>
    <w:rsid w:val="00FB7469"/>
    <w:rsid w:val="00FC33A3"/>
    <w:rsid w:val="00FC731E"/>
    <w:rsid w:val="00FD2071"/>
    <w:rsid w:val="00FD2DE5"/>
    <w:rsid w:val="00FD61B5"/>
    <w:rsid w:val="00FD626D"/>
    <w:rsid w:val="00FD71F3"/>
    <w:rsid w:val="00FF6459"/>
    <w:rsid w:val="00FF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C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C2B"/>
    <w:rPr>
      <w:rFonts w:ascii="Tahoma" w:hAnsi="Tahoma" w:cs="Tahoma"/>
      <w:sz w:val="16"/>
      <w:szCs w:val="16"/>
    </w:rPr>
  </w:style>
  <w:style w:type="paragraph" w:customStyle="1" w:styleId="Style9">
    <w:name w:val="Style9"/>
    <w:basedOn w:val="a"/>
    <w:rsid w:val="00E104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5">
    <w:name w:val="List Paragraph"/>
    <w:basedOn w:val="a"/>
    <w:uiPriority w:val="34"/>
    <w:qFormat/>
    <w:rsid w:val="00D135A5"/>
    <w:pPr>
      <w:ind w:left="720"/>
      <w:contextualSpacing/>
    </w:pPr>
  </w:style>
  <w:style w:type="paragraph" w:styleId="a6">
    <w:name w:val="header"/>
    <w:basedOn w:val="a"/>
    <w:link w:val="a7"/>
    <w:uiPriority w:val="99"/>
    <w:semiHidden/>
    <w:unhideWhenUsed/>
    <w:rsid w:val="00B659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595C"/>
  </w:style>
  <w:style w:type="paragraph" w:styleId="a8">
    <w:name w:val="footer"/>
    <w:basedOn w:val="a"/>
    <w:link w:val="a9"/>
    <w:uiPriority w:val="99"/>
    <w:semiHidden/>
    <w:unhideWhenUsed/>
    <w:rsid w:val="00B6595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6595C"/>
  </w:style>
  <w:style w:type="table" w:styleId="aa">
    <w:name w:val="Table Grid"/>
    <w:basedOn w:val="a1"/>
    <w:uiPriority w:val="59"/>
    <w:rsid w:val="00DC3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nhideWhenUsed/>
    <w:rsid w:val="00AA0787"/>
    <w:rPr>
      <w:color w:val="0000FF" w:themeColor="hyperlink"/>
      <w:u w:val="single"/>
    </w:rPr>
  </w:style>
  <w:style w:type="paragraph" w:styleId="ac">
    <w:name w:val="footnote text"/>
    <w:basedOn w:val="a"/>
    <w:link w:val="ad"/>
    <w:uiPriority w:val="99"/>
    <w:semiHidden/>
    <w:unhideWhenUsed/>
    <w:rsid w:val="00272496"/>
    <w:pPr>
      <w:spacing w:after="0" w:line="240" w:lineRule="auto"/>
    </w:pPr>
    <w:rPr>
      <w:sz w:val="20"/>
      <w:szCs w:val="20"/>
    </w:rPr>
  </w:style>
  <w:style w:type="character" w:customStyle="1" w:styleId="ad">
    <w:name w:val="Текст сноски Знак"/>
    <w:basedOn w:val="a0"/>
    <w:link w:val="ac"/>
    <w:uiPriority w:val="99"/>
    <w:semiHidden/>
    <w:rsid w:val="00272496"/>
    <w:rPr>
      <w:sz w:val="20"/>
      <w:szCs w:val="20"/>
    </w:rPr>
  </w:style>
  <w:style w:type="table" w:customStyle="1" w:styleId="1">
    <w:name w:val="Сетка таблицы1"/>
    <w:basedOn w:val="a1"/>
    <w:next w:val="aa"/>
    <w:uiPriority w:val="59"/>
    <w:rsid w:val="002C51B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basedOn w:val="a0"/>
    <w:rsid w:val="006A508F"/>
    <w:rPr>
      <w:rFonts w:ascii="Georgia" w:hAnsi="Georgia" w:cs="Georgia"/>
      <w:sz w:val="12"/>
      <w:szCs w:val="12"/>
    </w:rPr>
  </w:style>
  <w:style w:type="paragraph" w:styleId="ae">
    <w:name w:val="No Spacing"/>
    <w:uiPriority w:val="1"/>
    <w:qFormat/>
    <w:rsid w:val="006A508F"/>
    <w:pPr>
      <w:spacing w:after="0" w:line="240" w:lineRule="auto"/>
    </w:pPr>
  </w:style>
  <w:style w:type="character" w:customStyle="1" w:styleId="FontStyle14">
    <w:name w:val="Font Style14"/>
    <w:basedOn w:val="a0"/>
    <w:rsid w:val="001923FB"/>
    <w:rPr>
      <w:rFonts w:ascii="Times New Roman" w:hAnsi="Times New Roman" w:cs="Times New Roman"/>
      <w:b/>
      <w:bCs/>
      <w:sz w:val="14"/>
      <w:szCs w:val="14"/>
    </w:rPr>
  </w:style>
  <w:style w:type="paragraph" w:customStyle="1" w:styleId="af">
    <w:basedOn w:val="a"/>
    <w:next w:val="af0"/>
    <w:uiPriority w:val="99"/>
    <w:rsid w:val="00091AE8"/>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0">
    <w:name w:val="Normal (Web)"/>
    <w:basedOn w:val="a"/>
    <w:uiPriority w:val="99"/>
    <w:semiHidden/>
    <w:unhideWhenUsed/>
    <w:rsid w:val="00091AE8"/>
    <w:rPr>
      <w:rFonts w:ascii="Times New Roman" w:hAnsi="Times New Roman" w:cs="Times New Roman"/>
      <w:sz w:val="24"/>
      <w:szCs w:val="24"/>
    </w:rPr>
  </w:style>
  <w:style w:type="paragraph" w:customStyle="1" w:styleId="Style10">
    <w:name w:val="Style10"/>
    <w:basedOn w:val="a"/>
    <w:rsid w:val="003D329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8">
    <w:name w:val="Font Style18"/>
    <w:basedOn w:val="a0"/>
    <w:rsid w:val="003D3298"/>
    <w:rPr>
      <w:rFonts w:ascii="Times New Roman" w:hAnsi="Times New Roman" w:cs="Times New Roman" w:hint="default"/>
      <w:b/>
      <w:bCs/>
      <w:sz w:val="10"/>
      <w:szCs w:val="10"/>
    </w:rPr>
  </w:style>
</w:styles>
</file>

<file path=word/webSettings.xml><?xml version="1.0" encoding="utf-8"?>
<w:webSettings xmlns:r="http://schemas.openxmlformats.org/officeDocument/2006/relationships" xmlns:w="http://schemas.openxmlformats.org/wordprocessingml/2006/main">
  <w:divs>
    <w:div w:id="190997395">
      <w:bodyDiv w:val="1"/>
      <w:marLeft w:val="0"/>
      <w:marRight w:val="0"/>
      <w:marTop w:val="0"/>
      <w:marBottom w:val="0"/>
      <w:divBdr>
        <w:top w:val="none" w:sz="0" w:space="0" w:color="auto"/>
        <w:left w:val="none" w:sz="0" w:space="0" w:color="auto"/>
        <w:bottom w:val="none" w:sz="0" w:space="0" w:color="auto"/>
        <w:right w:val="none" w:sz="0" w:space="0" w:color="auto"/>
      </w:divBdr>
    </w:div>
    <w:div w:id="208952901">
      <w:bodyDiv w:val="1"/>
      <w:marLeft w:val="0"/>
      <w:marRight w:val="0"/>
      <w:marTop w:val="0"/>
      <w:marBottom w:val="0"/>
      <w:divBdr>
        <w:top w:val="none" w:sz="0" w:space="0" w:color="auto"/>
        <w:left w:val="none" w:sz="0" w:space="0" w:color="auto"/>
        <w:bottom w:val="none" w:sz="0" w:space="0" w:color="auto"/>
        <w:right w:val="none" w:sz="0" w:space="0" w:color="auto"/>
      </w:divBdr>
    </w:div>
    <w:div w:id="572081563">
      <w:bodyDiv w:val="1"/>
      <w:marLeft w:val="0"/>
      <w:marRight w:val="0"/>
      <w:marTop w:val="0"/>
      <w:marBottom w:val="0"/>
      <w:divBdr>
        <w:top w:val="none" w:sz="0" w:space="0" w:color="auto"/>
        <w:left w:val="none" w:sz="0" w:space="0" w:color="auto"/>
        <w:bottom w:val="none" w:sz="0" w:space="0" w:color="auto"/>
        <w:right w:val="none" w:sz="0" w:space="0" w:color="auto"/>
      </w:divBdr>
    </w:div>
    <w:div w:id="930042116">
      <w:bodyDiv w:val="1"/>
      <w:marLeft w:val="0"/>
      <w:marRight w:val="0"/>
      <w:marTop w:val="0"/>
      <w:marBottom w:val="0"/>
      <w:divBdr>
        <w:top w:val="none" w:sz="0" w:space="0" w:color="auto"/>
        <w:left w:val="none" w:sz="0" w:space="0" w:color="auto"/>
        <w:bottom w:val="none" w:sz="0" w:space="0" w:color="auto"/>
        <w:right w:val="none" w:sz="0" w:space="0" w:color="auto"/>
      </w:divBdr>
    </w:div>
    <w:div w:id="932206469">
      <w:bodyDiv w:val="1"/>
      <w:marLeft w:val="0"/>
      <w:marRight w:val="0"/>
      <w:marTop w:val="0"/>
      <w:marBottom w:val="0"/>
      <w:divBdr>
        <w:top w:val="none" w:sz="0" w:space="0" w:color="auto"/>
        <w:left w:val="none" w:sz="0" w:space="0" w:color="auto"/>
        <w:bottom w:val="none" w:sz="0" w:space="0" w:color="auto"/>
        <w:right w:val="none" w:sz="0" w:space="0" w:color="auto"/>
      </w:divBdr>
    </w:div>
    <w:div w:id="1269511345">
      <w:bodyDiv w:val="1"/>
      <w:marLeft w:val="0"/>
      <w:marRight w:val="0"/>
      <w:marTop w:val="0"/>
      <w:marBottom w:val="0"/>
      <w:divBdr>
        <w:top w:val="none" w:sz="0" w:space="0" w:color="auto"/>
        <w:left w:val="none" w:sz="0" w:space="0" w:color="auto"/>
        <w:bottom w:val="none" w:sz="0" w:space="0" w:color="auto"/>
        <w:right w:val="none" w:sz="0" w:space="0" w:color="auto"/>
      </w:divBdr>
    </w:div>
    <w:div w:id="1508982065">
      <w:bodyDiv w:val="1"/>
      <w:marLeft w:val="0"/>
      <w:marRight w:val="0"/>
      <w:marTop w:val="0"/>
      <w:marBottom w:val="0"/>
      <w:divBdr>
        <w:top w:val="none" w:sz="0" w:space="0" w:color="auto"/>
        <w:left w:val="none" w:sz="0" w:space="0" w:color="auto"/>
        <w:bottom w:val="none" w:sz="0" w:space="0" w:color="auto"/>
        <w:right w:val="none" w:sz="0" w:space="0" w:color="auto"/>
      </w:divBdr>
    </w:div>
    <w:div w:id="1518080076">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797718838">
      <w:bodyDiv w:val="1"/>
      <w:marLeft w:val="0"/>
      <w:marRight w:val="0"/>
      <w:marTop w:val="0"/>
      <w:marBottom w:val="0"/>
      <w:divBdr>
        <w:top w:val="none" w:sz="0" w:space="0" w:color="auto"/>
        <w:left w:val="none" w:sz="0" w:space="0" w:color="auto"/>
        <w:bottom w:val="none" w:sz="0" w:space="0" w:color="auto"/>
        <w:right w:val="none" w:sz="0" w:space="0" w:color="auto"/>
      </w:divBdr>
    </w:div>
    <w:div w:id="1936788964">
      <w:bodyDiv w:val="1"/>
      <w:marLeft w:val="0"/>
      <w:marRight w:val="0"/>
      <w:marTop w:val="0"/>
      <w:marBottom w:val="0"/>
      <w:divBdr>
        <w:top w:val="none" w:sz="0" w:space="0" w:color="auto"/>
        <w:left w:val="none" w:sz="0" w:space="0" w:color="auto"/>
        <w:bottom w:val="none" w:sz="0" w:space="0" w:color="auto"/>
        <w:right w:val="none" w:sz="0" w:space="0" w:color="auto"/>
      </w:divBdr>
    </w:div>
    <w:div w:id="1994721194">
      <w:bodyDiv w:val="1"/>
      <w:marLeft w:val="0"/>
      <w:marRight w:val="0"/>
      <w:marTop w:val="0"/>
      <w:marBottom w:val="0"/>
      <w:divBdr>
        <w:top w:val="none" w:sz="0" w:space="0" w:color="auto"/>
        <w:left w:val="none" w:sz="0" w:space="0" w:color="auto"/>
        <w:bottom w:val="none" w:sz="0" w:space="0" w:color="auto"/>
        <w:right w:val="none" w:sz="0" w:space="0" w:color="auto"/>
      </w:divBdr>
    </w:div>
    <w:div w:id="2010058578">
      <w:bodyDiv w:val="1"/>
      <w:marLeft w:val="0"/>
      <w:marRight w:val="0"/>
      <w:marTop w:val="0"/>
      <w:marBottom w:val="0"/>
      <w:divBdr>
        <w:top w:val="none" w:sz="0" w:space="0" w:color="auto"/>
        <w:left w:val="none" w:sz="0" w:space="0" w:color="auto"/>
        <w:bottom w:val="none" w:sz="0" w:space="0" w:color="auto"/>
        <w:right w:val="none" w:sz="0" w:space="0" w:color="auto"/>
      </w:divBdr>
    </w:div>
    <w:div w:id="2048871873">
      <w:bodyDiv w:val="1"/>
      <w:marLeft w:val="0"/>
      <w:marRight w:val="0"/>
      <w:marTop w:val="0"/>
      <w:marBottom w:val="0"/>
      <w:divBdr>
        <w:top w:val="none" w:sz="0" w:space="0" w:color="auto"/>
        <w:left w:val="none" w:sz="0" w:space="0" w:color="auto"/>
        <w:bottom w:val="none" w:sz="0" w:space="0" w:color="auto"/>
        <w:right w:val="none" w:sz="0" w:space="0" w:color="auto"/>
      </w:divBdr>
    </w:div>
    <w:div w:id="21449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e.lanbook.com/books/element.php?pl1_id=518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2368.pdf&amp;show=dcatalogues/1/1130034/2368.pdf&amp;view=true" TargetMode="External"/><Relationship Id="rId2" Type="http://schemas.openxmlformats.org/officeDocument/2006/relationships/numbering" Target="numbering.xml"/><Relationship Id="rId16" Type="http://schemas.openxmlformats.org/officeDocument/2006/relationships/hyperlink" Target="https://magtu.informsystema.ru/uploader/fileUpload?name=1483.pdf&amp;show=dcatalogues/1/1124010/1483.pdf&amp;view=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gtu.informsystema.ru/uploader/fileUpload?name=2688.pdf&amp;show=dcatalogues/1/1131629/2688.pdf&amp;view=tru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gtu.informsystema.ru/uploader/fileUpload?name=913.pdf&amp;show=dcatalogues/1/1118899/91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4A45-E707-4BE9-B3FD-E8BFAD05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12356</Words>
  <Characters>70432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Аленка</cp:lastModifiedBy>
  <cp:revision>7</cp:revision>
  <dcterms:created xsi:type="dcterms:W3CDTF">2020-11-02T06:25:00Z</dcterms:created>
  <dcterms:modified xsi:type="dcterms:W3CDTF">2020-11-30T17:31:00Z</dcterms:modified>
</cp:coreProperties>
</file>