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2B" w:rsidRDefault="009F064F" w:rsidP="00AA0787">
      <w:pPr>
        <w:keepNext/>
        <w:keepLines/>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6120130" cy="8663320"/>
            <wp:effectExtent l="38100" t="57150" r="109220" b="9968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0130" cy="86633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F064F" w:rsidRDefault="009F064F">
      <w:pP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br w:type="page"/>
      </w:r>
    </w:p>
    <w:p w:rsidR="009F064F" w:rsidRDefault="009F064F" w:rsidP="00AA0787">
      <w:pPr>
        <w:keepNext/>
        <w:keepLines/>
        <w:suppressAutoHyphens/>
        <w:spacing w:after="0" w:line="240" w:lineRule="auto"/>
        <w:jc w:val="center"/>
        <w:rPr>
          <w:rFonts w:ascii="Times New Roman" w:eastAsia="SimSun" w:hAnsi="Times New Roman" w:cs="Times New Roman"/>
          <w:noProof/>
          <w:kern w:val="1"/>
          <w:sz w:val="24"/>
          <w:szCs w:val="24"/>
        </w:rPr>
      </w:pPr>
    </w:p>
    <w:p w:rsidR="009F064F" w:rsidRPr="00DD1C2B" w:rsidRDefault="009F064F" w:rsidP="00AA0787">
      <w:pPr>
        <w:keepNext/>
        <w:keepLines/>
        <w:suppressAutoHyphens/>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noProof/>
          <w:kern w:val="1"/>
          <w:sz w:val="24"/>
          <w:szCs w:val="24"/>
        </w:rPr>
        <w:drawing>
          <wp:inline distT="0" distB="0" distL="0" distR="0">
            <wp:extent cx="6120130" cy="8663320"/>
            <wp:effectExtent l="38100" t="57150" r="109220" b="9968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10000" contrast="10000"/>
                    </a:blip>
                    <a:srcRect/>
                    <a:stretch>
                      <a:fillRect/>
                    </a:stretch>
                  </pic:blipFill>
                  <pic:spPr bwMode="auto">
                    <a:xfrm>
                      <a:off x="0" y="0"/>
                      <a:ext cx="6120130" cy="86633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F064F" w:rsidRDefault="009F064F">
      <w:pPr>
        <w:rPr>
          <w:rFonts w:ascii="Times New Roman" w:eastAsia="SimSun" w:hAnsi="Times New Roman" w:cs="Times New Roman"/>
          <w:b/>
          <w:bCs/>
          <w:kern w:val="1"/>
          <w:sz w:val="24"/>
          <w:lang w:eastAsia="hi-IN" w:bidi="hi-IN"/>
        </w:rPr>
      </w:pPr>
      <w:r>
        <w:rPr>
          <w:rFonts w:ascii="Times New Roman" w:eastAsia="SimSun" w:hAnsi="Times New Roman" w:cs="Times New Roman"/>
          <w:b/>
          <w:bCs/>
          <w:kern w:val="1"/>
          <w:sz w:val="24"/>
          <w:lang w:eastAsia="hi-IN" w:bidi="hi-IN"/>
        </w:rPr>
        <w:br w:type="page"/>
      </w:r>
    </w:p>
    <w:p w:rsidR="00DD1C2B" w:rsidRDefault="00DD1C2B" w:rsidP="00AA0787">
      <w:pPr>
        <w:keepNext/>
        <w:keepLines/>
        <w:suppressAutoHyphens/>
        <w:spacing w:after="0" w:line="240" w:lineRule="auto"/>
        <w:jc w:val="center"/>
        <w:rPr>
          <w:rFonts w:ascii="Times New Roman" w:eastAsia="SimSun" w:hAnsi="Times New Roman" w:cs="Times New Roman"/>
          <w:b/>
          <w:bCs/>
          <w:kern w:val="1"/>
          <w:sz w:val="24"/>
          <w:lang w:eastAsia="hi-IN" w:bidi="hi-IN"/>
        </w:rPr>
      </w:pPr>
    </w:p>
    <w:p w:rsidR="009F064F" w:rsidRDefault="009F064F">
      <w:pP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br w:type="page"/>
      </w:r>
      <w:r w:rsidR="007432BC" w:rsidRPr="007432BC">
        <w:rPr>
          <w:rFonts w:ascii="Times New Roman" w:eastAsia="Times New Roman" w:hAnsi="Times New Roman" w:cs="Times New Roman"/>
          <w:b/>
          <w:iCs/>
          <w:noProof/>
          <w:sz w:val="24"/>
          <w:szCs w:val="24"/>
        </w:rPr>
        <w:lastRenderedPageBreak/>
        <w:drawing>
          <wp:inline distT="0" distB="0" distL="0" distR="0">
            <wp:extent cx="5939509" cy="8191500"/>
            <wp:effectExtent l="19050" t="0" r="4091" b="0"/>
            <wp:docPr id="5" name="Рисунок 1" descr="Лист 2016 Педагог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ст 2016 Педагогика"/>
                    <pic:cNvPicPr>
                      <a:picLocks noChangeAspect="1" noChangeArrowheads="1"/>
                    </pic:cNvPicPr>
                  </pic:nvPicPr>
                  <pic:blipFill>
                    <a:blip r:embed="rId10" cstate="print"/>
                    <a:srcRect/>
                    <a:stretch>
                      <a:fillRect/>
                    </a:stretch>
                  </pic:blipFill>
                  <pic:spPr bwMode="auto">
                    <a:xfrm>
                      <a:off x="0" y="0"/>
                      <a:ext cx="5940425" cy="8192764"/>
                    </a:xfrm>
                    <a:prstGeom prst="rect">
                      <a:avLst/>
                    </a:prstGeom>
                    <a:noFill/>
                    <a:ln w="9525">
                      <a:noFill/>
                      <a:miter lim="800000"/>
                      <a:headEnd/>
                      <a:tailEnd/>
                    </a:ln>
                  </pic:spPr>
                </pic:pic>
              </a:graphicData>
            </a:graphic>
          </wp:inline>
        </w:drawing>
      </w:r>
    </w:p>
    <w:p w:rsidR="00A02634" w:rsidRPr="00DD1C2B" w:rsidRDefault="00A02634" w:rsidP="009F064F">
      <w:pPr>
        <w:keepNext/>
        <w:keepLines/>
        <w:widowControl w:val="0"/>
        <w:suppressAutoHyphens/>
        <w:spacing w:after="0" w:line="240" w:lineRule="auto"/>
        <w:ind w:left="170" w:right="170" w:firstLine="567"/>
        <w:jc w:val="both"/>
        <w:rPr>
          <w:rFonts w:ascii="Times New Roman" w:eastAsia="Times New Roman" w:hAnsi="Times New Roman" w:cs="Times New Roman"/>
          <w:b/>
          <w:iCs/>
          <w:sz w:val="24"/>
          <w:szCs w:val="24"/>
        </w:rPr>
      </w:pPr>
      <w:r w:rsidRPr="00DD1C2B">
        <w:rPr>
          <w:rFonts w:ascii="Times New Roman" w:eastAsia="Times New Roman" w:hAnsi="Times New Roman" w:cs="Times New Roman"/>
          <w:b/>
          <w:iCs/>
          <w:sz w:val="24"/>
          <w:szCs w:val="24"/>
        </w:rPr>
        <w:lastRenderedPageBreak/>
        <w:t>1. Цели освоения дисциплины (модуля)</w:t>
      </w:r>
    </w:p>
    <w:p w:rsidR="00A02634" w:rsidRPr="00DD1C2B" w:rsidRDefault="00A02634" w:rsidP="00A02634">
      <w:pPr>
        <w:keepNext/>
        <w:keepLines/>
        <w:widowControl w:val="0"/>
        <w:suppressAutoHyphens/>
        <w:spacing w:after="0" w:line="240" w:lineRule="auto"/>
        <w:ind w:left="170" w:right="170" w:firstLine="567"/>
        <w:jc w:val="both"/>
        <w:rPr>
          <w:rFonts w:ascii="Times New Roman" w:eastAsia="Times New Roman" w:hAnsi="Times New Roman" w:cs="Times New Roman"/>
          <w:b/>
          <w:iCs/>
          <w:sz w:val="24"/>
          <w:szCs w:val="24"/>
        </w:rPr>
      </w:pPr>
    </w:p>
    <w:p w:rsidR="00A02634" w:rsidRPr="00DD1C2B" w:rsidRDefault="00A02634" w:rsidP="00A02634">
      <w:pPr>
        <w:keepNext/>
        <w:keepLines/>
        <w:spacing w:after="0" w:line="240" w:lineRule="auto"/>
        <w:ind w:hanging="142"/>
        <w:jc w:val="both"/>
        <w:rPr>
          <w:rFonts w:ascii="Times New Roman" w:eastAsia="Times New Roman" w:hAnsi="Times New Roman" w:cs="Times New Roman"/>
          <w:b/>
          <w:bCs/>
          <w:sz w:val="24"/>
          <w:szCs w:val="24"/>
          <w:lang w:eastAsia="ar-SA"/>
        </w:rPr>
      </w:pPr>
      <w:r w:rsidRPr="00DD1C2B">
        <w:rPr>
          <w:rFonts w:ascii="Times New Roman" w:eastAsia="Times New Roman" w:hAnsi="Times New Roman" w:cs="Times New Roman"/>
          <w:bCs/>
          <w:sz w:val="24"/>
          <w:szCs w:val="24"/>
        </w:rPr>
        <w:t xml:space="preserve">     Целями освоения дисциплины (модуля) «</w:t>
      </w:r>
      <w:r w:rsidRPr="00DD1C2B">
        <w:rPr>
          <w:rFonts w:ascii="Times New Roman" w:eastAsia="Times New Roman" w:hAnsi="Times New Roman" w:cs="Times New Roman"/>
          <w:bCs/>
          <w:sz w:val="24"/>
          <w:szCs w:val="24"/>
          <w:lang w:eastAsia="ar-SA"/>
        </w:rPr>
        <w:t>Современный русский язык</w:t>
      </w:r>
      <w:r w:rsidRPr="00DD1C2B">
        <w:rPr>
          <w:rFonts w:ascii="Times New Roman" w:eastAsia="Times New Roman" w:hAnsi="Times New Roman" w:cs="Times New Roman"/>
          <w:bCs/>
          <w:sz w:val="24"/>
          <w:szCs w:val="24"/>
        </w:rPr>
        <w:t xml:space="preserve">» являются: </w:t>
      </w:r>
      <w:r w:rsidRPr="00DD1C2B">
        <w:rPr>
          <w:rFonts w:ascii="Times New Roman" w:eastAsia="Times New Roman" w:hAnsi="Times New Roman" w:cs="Times New Roman"/>
          <w:bCs/>
          <w:i/>
          <w:sz w:val="24"/>
          <w:szCs w:val="24"/>
        </w:rPr>
        <w:t xml:space="preserve"> </w:t>
      </w:r>
    </w:p>
    <w:p w:rsidR="00A02634" w:rsidRPr="00DD1C2B"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bCs/>
          <w:sz w:val="24"/>
          <w:szCs w:val="24"/>
          <w:lang w:eastAsia="ar-SA"/>
        </w:rPr>
        <w:t xml:space="preserve">подготовка студентов по курсу «Современный русский язык» в соответствии с требованиями государственного образовательного стандарта высшего образования по направлению 44.03.03 </w:t>
      </w:r>
      <w:r>
        <w:rPr>
          <w:rFonts w:ascii="Times New Roman" w:eastAsia="Times New Roman" w:hAnsi="Times New Roman" w:cs="Times New Roman"/>
          <w:bCs/>
          <w:sz w:val="24"/>
          <w:szCs w:val="24"/>
          <w:lang w:eastAsia="ar-SA"/>
        </w:rPr>
        <w:t>«</w:t>
      </w:r>
      <w:r w:rsidRPr="00DD1C2B">
        <w:rPr>
          <w:rFonts w:ascii="Times New Roman" w:eastAsia="Times New Roman" w:hAnsi="Times New Roman" w:cs="Times New Roman"/>
          <w:bCs/>
          <w:sz w:val="24"/>
          <w:szCs w:val="24"/>
          <w:lang w:eastAsia="ar-SA"/>
        </w:rPr>
        <w:t>Специальное дефектологическое образование</w:t>
      </w:r>
      <w:r>
        <w:rPr>
          <w:rFonts w:ascii="Times New Roman" w:eastAsia="Times New Roman" w:hAnsi="Times New Roman" w:cs="Times New Roman"/>
          <w:bCs/>
          <w:sz w:val="24"/>
          <w:szCs w:val="24"/>
          <w:lang w:eastAsia="ar-SA"/>
        </w:rPr>
        <w:t>». Профиль</w:t>
      </w:r>
      <w:r w:rsidRPr="00DD1C2B">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w:t>
      </w:r>
      <w:r w:rsidRPr="00DD1C2B">
        <w:rPr>
          <w:rFonts w:ascii="Times New Roman" w:eastAsia="Times New Roman" w:hAnsi="Times New Roman" w:cs="Times New Roman"/>
          <w:bCs/>
          <w:sz w:val="24"/>
          <w:szCs w:val="24"/>
          <w:lang w:eastAsia="ar-SA"/>
        </w:rPr>
        <w:t>Логопедия</w:t>
      </w:r>
      <w:r>
        <w:rPr>
          <w:rFonts w:ascii="Times New Roman" w:eastAsia="Times New Roman" w:hAnsi="Times New Roman" w:cs="Times New Roman"/>
          <w:bCs/>
          <w:sz w:val="24"/>
          <w:szCs w:val="24"/>
          <w:lang w:eastAsia="ar-SA"/>
        </w:rPr>
        <w:t>»</w:t>
      </w:r>
      <w:r w:rsidRPr="00DD1C2B">
        <w:rPr>
          <w:rFonts w:ascii="Times New Roman" w:eastAsia="Times New Roman" w:hAnsi="Times New Roman" w:cs="Times New Roman"/>
          <w:bCs/>
          <w:sz w:val="24"/>
          <w:szCs w:val="24"/>
          <w:lang w:eastAsia="ar-SA"/>
        </w:rPr>
        <w:t>;</w:t>
      </w:r>
    </w:p>
    <w:p w:rsidR="00A02634" w:rsidRPr="00DD1C2B"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изучение основных структурно-языковых фактов и закономерностей системы современного русского литературного языка с учетом профессиональной направленности;</w:t>
      </w:r>
    </w:p>
    <w:p w:rsidR="00A02634" w:rsidRPr="00DD1C2B"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формирование навыков работы с лингвистической и методической литературой;</w:t>
      </w:r>
    </w:p>
    <w:p w:rsidR="00A02634" w:rsidRPr="00DD1C2B"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развитие умения наблюдать, сравнивать, классифицировать и обобщать факты языка, иллюстрировать конкретными примерами теоретические положения;</w:t>
      </w:r>
    </w:p>
    <w:p w:rsidR="00A02634" w:rsidRPr="00DD1C2B"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повышение уровня культуры устной и письменной речи студентов;</w:t>
      </w:r>
    </w:p>
    <w:p w:rsidR="00A02634" w:rsidRPr="00DD1C2B"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совершенствование навыков лингвистического анализа;</w:t>
      </w:r>
    </w:p>
    <w:p w:rsidR="00A02634" w:rsidRPr="00DD1C2B" w:rsidRDefault="00A02634" w:rsidP="00A02634">
      <w:pPr>
        <w:keepNext/>
        <w:keepLines/>
        <w:widowControl w:val="0"/>
        <w:numPr>
          <w:ilvl w:val="0"/>
          <w:numId w:val="1"/>
        </w:numPr>
        <w:suppressAutoHyphens/>
        <w:autoSpaceDE w:val="0"/>
        <w:spacing w:after="0" w:line="240" w:lineRule="auto"/>
        <w:ind w:left="567" w:hanging="142"/>
        <w:contextualSpacing/>
        <w:jc w:val="both"/>
        <w:rPr>
          <w:rFonts w:ascii="Times New Roman" w:eastAsia="Times New Roman" w:hAnsi="Times New Roman" w:cs="Times New Roman"/>
          <w:b/>
          <w:bCs/>
          <w:sz w:val="24"/>
          <w:szCs w:val="24"/>
          <w:lang w:eastAsia="ar-SA"/>
        </w:rPr>
      </w:pPr>
      <w:r w:rsidRPr="00DD1C2B">
        <w:rPr>
          <w:rFonts w:ascii="Times New Roman" w:eastAsia="Times New Roman" w:hAnsi="Times New Roman" w:cs="Times New Roman"/>
          <w:sz w:val="24"/>
          <w:szCs w:val="24"/>
          <w:lang w:eastAsia="ar-SA"/>
        </w:rPr>
        <w:t>формирование о</w:t>
      </w:r>
      <w:r w:rsidRPr="00DD1C2B">
        <w:rPr>
          <w:rFonts w:ascii="Times New Roman" w:eastAsia="Times New Roman" w:hAnsi="Times New Roman" w:cs="Times New Roman"/>
          <w:bCs/>
          <w:sz w:val="24"/>
          <w:szCs w:val="24"/>
          <w:lang w:eastAsia="ar-SA"/>
        </w:rPr>
        <w:t>бщекультурных и профессиональных компетенций в процессе освоения русского языка.</w:t>
      </w:r>
    </w:p>
    <w:p w:rsidR="00A02634" w:rsidRPr="00DD1C2B" w:rsidRDefault="00A02634" w:rsidP="00A02634">
      <w:pPr>
        <w:keepNext/>
        <w:keepLines/>
        <w:widowControl w:val="0"/>
        <w:suppressAutoHyphens/>
        <w:autoSpaceDE w:val="0"/>
        <w:spacing w:after="0" w:line="240" w:lineRule="auto"/>
        <w:ind w:left="75" w:hanging="142"/>
        <w:jc w:val="both"/>
        <w:rPr>
          <w:rFonts w:ascii="Times New Roman" w:eastAsia="Times New Roman" w:hAnsi="Times New Roman" w:cs="Times New Roman"/>
          <w:b/>
          <w:bCs/>
          <w:sz w:val="24"/>
          <w:szCs w:val="24"/>
          <w:lang w:eastAsia="ar-SA"/>
        </w:rPr>
      </w:pPr>
    </w:p>
    <w:p w:rsidR="00A02634" w:rsidRPr="00DD1C2B" w:rsidRDefault="00A02634" w:rsidP="00A02634">
      <w:pPr>
        <w:keepNext/>
        <w:keepLines/>
        <w:widowControl w:val="0"/>
        <w:tabs>
          <w:tab w:val="left" w:pos="30"/>
        </w:tabs>
        <w:suppressAutoHyphens/>
        <w:autoSpaceDE w:val="0"/>
        <w:spacing w:after="0" w:line="240" w:lineRule="auto"/>
        <w:ind w:left="-30" w:firstLine="567"/>
        <w:jc w:val="both"/>
        <w:rPr>
          <w:rFonts w:ascii="Times New Roman" w:eastAsia="Times New Roman" w:hAnsi="Times New Roman" w:cs="Times New Roman"/>
          <w:b/>
          <w:bCs/>
          <w:iCs/>
          <w:sz w:val="24"/>
          <w:szCs w:val="24"/>
          <w:lang w:eastAsia="ar-SA"/>
        </w:rPr>
      </w:pPr>
      <w:r w:rsidRPr="00DD1C2B">
        <w:rPr>
          <w:rFonts w:ascii="Times New Roman" w:eastAsia="Times New Roman" w:hAnsi="Times New Roman" w:cs="Times New Roman"/>
          <w:b/>
          <w:bCs/>
          <w:iCs/>
          <w:sz w:val="24"/>
          <w:szCs w:val="24"/>
          <w:lang w:eastAsia="ar-SA"/>
        </w:rPr>
        <w:t xml:space="preserve">2 Место дисциплины (модуля) в структуре образовательной программы </w:t>
      </w:r>
      <w:r w:rsidRPr="00DD1C2B">
        <w:rPr>
          <w:rFonts w:ascii="Times New Roman" w:eastAsia="Times New Roman" w:hAnsi="Times New Roman" w:cs="Times New Roman"/>
          <w:b/>
          <w:bCs/>
          <w:iCs/>
          <w:sz w:val="24"/>
          <w:szCs w:val="24"/>
          <w:lang w:eastAsia="ar-SA"/>
        </w:rPr>
        <w:br/>
        <w:t>подготовки бакалавра</w:t>
      </w:r>
    </w:p>
    <w:p w:rsidR="00A02634" w:rsidRPr="00DD1C2B" w:rsidRDefault="00A02634" w:rsidP="00A02634">
      <w:pPr>
        <w:keepNext/>
        <w:keepLines/>
        <w:widowControl w:val="0"/>
        <w:tabs>
          <w:tab w:val="left" w:pos="30"/>
        </w:tabs>
        <w:suppressAutoHyphens/>
        <w:autoSpaceDE w:val="0"/>
        <w:spacing w:after="0" w:line="240" w:lineRule="auto"/>
        <w:ind w:left="-30" w:firstLine="567"/>
        <w:jc w:val="both"/>
        <w:rPr>
          <w:rFonts w:ascii="Times New Roman" w:eastAsia="Times New Roman" w:hAnsi="Times New Roman" w:cs="Times New Roman"/>
          <w:bCs/>
          <w:sz w:val="24"/>
          <w:szCs w:val="24"/>
          <w:lang w:eastAsia="ar-SA"/>
        </w:rPr>
      </w:pPr>
      <w:r w:rsidRPr="00DD1C2B">
        <w:rPr>
          <w:rFonts w:ascii="Times New Roman" w:eastAsia="Times New Roman" w:hAnsi="Times New Roman" w:cs="Times New Roman"/>
          <w:bCs/>
          <w:sz w:val="24"/>
          <w:szCs w:val="24"/>
          <w:lang w:eastAsia="ar-SA"/>
        </w:rPr>
        <w:t>Дисциплина «Современный русский язык» входит в базовую часть блока 1 образовательной программы.</w:t>
      </w:r>
    </w:p>
    <w:p w:rsidR="00A02634" w:rsidRPr="00DD1C2B" w:rsidRDefault="00A02634" w:rsidP="00A02634">
      <w:pPr>
        <w:keepNext/>
        <w:keepLines/>
        <w:widowControl w:val="0"/>
        <w:tabs>
          <w:tab w:val="left" w:pos="0"/>
        </w:tabs>
        <w:suppressAutoHyphens/>
        <w:autoSpaceDE w:val="0"/>
        <w:spacing w:after="0" w:line="240" w:lineRule="auto"/>
        <w:ind w:left="-30" w:firstLine="567"/>
        <w:jc w:val="both"/>
        <w:rPr>
          <w:rFonts w:ascii="Times New Roman" w:eastAsia="Times New Roman" w:hAnsi="Times New Roman" w:cs="Times New Roman"/>
          <w:bCs/>
          <w:sz w:val="24"/>
          <w:szCs w:val="24"/>
          <w:lang w:eastAsia="ar-SA"/>
        </w:rPr>
      </w:pPr>
      <w:r w:rsidRPr="00DD1C2B">
        <w:rPr>
          <w:rFonts w:ascii="Times New Roman" w:eastAsia="Times New Roman" w:hAnsi="Times New Roman" w:cs="Times New Roman"/>
          <w:bCs/>
          <w:sz w:val="24"/>
          <w:szCs w:val="24"/>
          <w:lang w:eastAsia="ar-SA"/>
        </w:rPr>
        <w:t>Для изучения дисциплины необходимы знания (умения, владения), сформированные в результате изучения дисциплины</w:t>
      </w:r>
      <w:r>
        <w:rPr>
          <w:rFonts w:ascii="Times New Roman" w:eastAsia="Times New Roman" w:hAnsi="Times New Roman" w:cs="Times New Roman"/>
          <w:bCs/>
          <w:sz w:val="24"/>
          <w:szCs w:val="24"/>
          <w:lang w:eastAsia="ar-SA"/>
        </w:rPr>
        <w:t xml:space="preserve"> «Русский язык» в школе</w:t>
      </w:r>
      <w:r w:rsidR="00AE71DF">
        <w:rPr>
          <w:rFonts w:ascii="Times New Roman" w:eastAsia="Times New Roman" w:hAnsi="Times New Roman" w:cs="Times New Roman"/>
          <w:bCs/>
          <w:sz w:val="24"/>
          <w:szCs w:val="24"/>
          <w:lang w:eastAsia="ar-SA"/>
        </w:rPr>
        <w:t>»</w:t>
      </w:r>
      <w:r w:rsidRPr="00DD1C2B">
        <w:rPr>
          <w:rFonts w:ascii="Times New Roman" w:eastAsia="Times New Roman" w:hAnsi="Times New Roman" w:cs="Times New Roman"/>
          <w:bCs/>
          <w:sz w:val="24"/>
          <w:szCs w:val="24"/>
          <w:lang w:eastAsia="ar-SA"/>
        </w:rPr>
        <w:t xml:space="preserve">.  </w:t>
      </w:r>
    </w:p>
    <w:p w:rsidR="00A02634" w:rsidRDefault="00A02634" w:rsidP="00A02634">
      <w:pPr>
        <w:keepNext/>
        <w:keepLines/>
        <w:widowControl w:val="0"/>
        <w:tabs>
          <w:tab w:val="left" w:pos="30"/>
        </w:tabs>
        <w:suppressAutoHyphens/>
        <w:autoSpaceDE w:val="0"/>
        <w:spacing w:after="0" w:line="240" w:lineRule="auto"/>
        <w:ind w:left="-30" w:firstLine="567"/>
        <w:jc w:val="both"/>
        <w:rPr>
          <w:rFonts w:ascii="Times New Roman" w:eastAsia="Times New Roman" w:hAnsi="Times New Roman" w:cs="Times New Roman"/>
          <w:bCs/>
          <w:sz w:val="24"/>
          <w:szCs w:val="24"/>
          <w:lang w:eastAsia="ar-SA"/>
        </w:rPr>
      </w:pPr>
      <w:r w:rsidRPr="00DD1C2B">
        <w:rPr>
          <w:rFonts w:ascii="Times New Roman" w:eastAsia="Times New Roman" w:hAnsi="Times New Roman" w:cs="Times New Roman"/>
          <w:bCs/>
          <w:sz w:val="24"/>
          <w:szCs w:val="24"/>
          <w:lang w:eastAsia="ar-SA"/>
        </w:rPr>
        <w:t>Знания (умения, владения), полученные при изучении данной дисциплины</w:t>
      </w:r>
      <w:r>
        <w:rPr>
          <w:rFonts w:ascii="Times New Roman" w:eastAsia="Times New Roman" w:hAnsi="Times New Roman" w:cs="Times New Roman"/>
          <w:bCs/>
          <w:sz w:val="24"/>
          <w:szCs w:val="24"/>
          <w:lang w:eastAsia="ar-SA"/>
        </w:rPr>
        <w:t>,</w:t>
      </w:r>
      <w:r w:rsidRPr="00DD1C2B">
        <w:rPr>
          <w:rFonts w:ascii="Times New Roman" w:eastAsia="Times New Roman" w:hAnsi="Times New Roman" w:cs="Times New Roman"/>
          <w:bCs/>
          <w:sz w:val="24"/>
          <w:szCs w:val="24"/>
          <w:lang w:eastAsia="ar-SA"/>
        </w:rPr>
        <w:t xml:space="preserve"> будут необходимы при изучении дисцип</w:t>
      </w:r>
      <w:r>
        <w:rPr>
          <w:rFonts w:ascii="Times New Roman" w:eastAsia="Times New Roman" w:hAnsi="Times New Roman" w:cs="Times New Roman"/>
          <w:bCs/>
          <w:sz w:val="24"/>
          <w:szCs w:val="24"/>
          <w:lang w:eastAsia="ar-SA"/>
        </w:rPr>
        <w:t>лин</w:t>
      </w:r>
      <w:r w:rsidRPr="00DD1C2B">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«Русский язык в этнокультурной коммуникативной среде», </w:t>
      </w:r>
      <w:r w:rsidRPr="00DD1C2B">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Практикум по русскому языку</w:t>
      </w:r>
      <w:r w:rsidRPr="00DD1C2B">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 xml:space="preserve"> «Теория речевой деятельности»,</w:t>
      </w:r>
      <w:r w:rsidRPr="00DD1C2B">
        <w:rPr>
          <w:rFonts w:ascii="Times New Roman" w:eastAsia="Times New Roman" w:hAnsi="Times New Roman" w:cs="Times New Roman"/>
          <w:bCs/>
          <w:sz w:val="24"/>
          <w:szCs w:val="24"/>
          <w:lang w:eastAsia="ar-SA"/>
        </w:rPr>
        <w:t xml:space="preserve"> «Методика преподавания русского языка</w:t>
      </w:r>
      <w:r>
        <w:rPr>
          <w:rFonts w:ascii="Times New Roman" w:eastAsia="Times New Roman" w:hAnsi="Times New Roman" w:cs="Times New Roman"/>
          <w:bCs/>
          <w:sz w:val="24"/>
          <w:szCs w:val="24"/>
          <w:lang w:eastAsia="ar-SA"/>
        </w:rPr>
        <w:t xml:space="preserve"> и литературы (специальная)</w:t>
      </w:r>
      <w:r w:rsidRPr="00DD1C2B">
        <w:rPr>
          <w:rFonts w:ascii="Times New Roman" w:eastAsia="Times New Roman" w:hAnsi="Times New Roman" w:cs="Times New Roman"/>
          <w:bCs/>
          <w:sz w:val="24"/>
          <w:szCs w:val="24"/>
          <w:lang w:eastAsia="ar-SA"/>
        </w:rPr>
        <w:t>», для</w:t>
      </w:r>
      <w:r>
        <w:rPr>
          <w:rFonts w:ascii="Times New Roman" w:eastAsia="Times New Roman" w:hAnsi="Times New Roman" w:cs="Times New Roman"/>
          <w:bCs/>
          <w:sz w:val="24"/>
          <w:szCs w:val="24"/>
          <w:lang w:eastAsia="ar-SA"/>
        </w:rPr>
        <w:t xml:space="preserve"> прохождения всех видов практик</w:t>
      </w:r>
      <w:r w:rsidRPr="00DD1C2B">
        <w:rPr>
          <w:rFonts w:ascii="Times New Roman" w:eastAsia="Times New Roman" w:hAnsi="Times New Roman" w:cs="Times New Roman"/>
          <w:bCs/>
          <w:sz w:val="24"/>
          <w:szCs w:val="24"/>
          <w:lang w:eastAsia="ar-SA"/>
        </w:rPr>
        <w:t>.</w:t>
      </w:r>
    </w:p>
    <w:p w:rsidR="00DD1C2B" w:rsidRPr="00DD1C2B" w:rsidRDefault="00DD1C2B" w:rsidP="00AA0787">
      <w:pPr>
        <w:keepNext/>
        <w:keepLines/>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ar-SA"/>
        </w:rPr>
      </w:pPr>
    </w:p>
    <w:p w:rsidR="00DD1C2B" w:rsidRPr="00DD1C2B" w:rsidRDefault="00DD1C2B" w:rsidP="00AA0787">
      <w:pPr>
        <w:keepNext/>
        <w:keepLines/>
        <w:widowControl w:val="0"/>
        <w:suppressAutoHyphens/>
        <w:autoSpaceDE w:val="0"/>
        <w:spacing w:after="0" w:line="240" w:lineRule="auto"/>
        <w:ind w:firstLine="567"/>
        <w:jc w:val="both"/>
        <w:rPr>
          <w:rFonts w:ascii="Times New Roman" w:eastAsia="Times New Roman" w:hAnsi="Times New Roman" w:cs="Times New Roman"/>
          <w:b/>
          <w:bCs/>
          <w:iCs/>
          <w:sz w:val="24"/>
          <w:szCs w:val="24"/>
          <w:lang w:eastAsia="ar-SA"/>
        </w:rPr>
      </w:pPr>
      <w:r w:rsidRPr="00DD1C2B">
        <w:rPr>
          <w:rFonts w:ascii="Times New Roman" w:eastAsia="Times New Roman" w:hAnsi="Times New Roman" w:cs="Times New Roman"/>
          <w:b/>
          <w:bCs/>
          <w:iCs/>
          <w:sz w:val="24"/>
          <w:szCs w:val="24"/>
          <w:lang w:eastAsia="ar-SA"/>
        </w:rPr>
        <w:t>3</w:t>
      </w:r>
      <w:r w:rsidR="00BA5463">
        <w:rPr>
          <w:rFonts w:ascii="Times New Roman" w:eastAsia="Times New Roman" w:hAnsi="Times New Roman" w:cs="Times New Roman"/>
          <w:b/>
          <w:bCs/>
          <w:iCs/>
          <w:sz w:val="24"/>
          <w:szCs w:val="24"/>
          <w:lang w:eastAsia="ar-SA"/>
        </w:rPr>
        <w:t>.</w:t>
      </w:r>
      <w:r w:rsidRPr="00DD1C2B">
        <w:rPr>
          <w:rFonts w:ascii="Times New Roman" w:eastAsia="Times New Roman" w:hAnsi="Times New Roman" w:cs="Times New Roman"/>
          <w:b/>
          <w:bCs/>
          <w:iCs/>
          <w:sz w:val="24"/>
          <w:szCs w:val="24"/>
          <w:lang w:eastAsia="ar-SA"/>
        </w:rPr>
        <w:t xml:space="preserve"> Компетенции обучающегося, формируемые в результате освоения </w:t>
      </w:r>
      <w:r w:rsidRPr="00DD1C2B">
        <w:rPr>
          <w:rFonts w:ascii="Times New Roman" w:eastAsia="Times New Roman" w:hAnsi="Times New Roman" w:cs="Times New Roman"/>
          <w:b/>
          <w:bCs/>
          <w:iCs/>
          <w:sz w:val="24"/>
          <w:szCs w:val="24"/>
          <w:lang w:eastAsia="ar-SA"/>
        </w:rPr>
        <w:br/>
        <w:t>дисциплины (модуля) и планируемые результаты обучения</w:t>
      </w:r>
    </w:p>
    <w:p w:rsidR="007C6CAA" w:rsidRDefault="007C6CAA" w:rsidP="00AA0787">
      <w:pPr>
        <w:keepNext/>
        <w:keepLines/>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p>
    <w:p w:rsidR="00DD1C2B" w:rsidRPr="00DD1C2B" w:rsidRDefault="00DD1C2B" w:rsidP="00AA0787">
      <w:pPr>
        <w:keepNext/>
        <w:keepLines/>
        <w:widowControl w:val="0"/>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DD1C2B">
        <w:rPr>
          <w:rFonts w:ascii="Times New Roman" w:eastAsia="Times New Roman" w:hAnsi="Times New Roman" w:cs="Times New Roman"/>
          <w:bCs/>
          <w:sz w:val="24"/>
          <w:szCs w:val="24"/>
          <w:lang w:eastAsia="ar-SA"/>
        </w:rPr>
        <w:t>В результате освоения дисциплины (модуля) «</w:t>
      </w:r>
      <w:r w:rsidR="00AE71DF">
        <w:rPr>
          <w:rFonts w:ascii="Times New Roman" w:eastAsia="Times New Roman" w:hAnsi="Times New Roman" w:cs="Times New Roman"/>
          <w:bCs/>
          <w:sz w:val="24"/>
          <w:szCs w:val="24"/>
          <w:lang w:eastAsia="ar-SA"/>
        </w:rPr>
        <w:t>Современный русский язык</w:t>
      </w:r>
      <w:r w:rsidRPr="00DD1C2B">
        <w:rPr>
          <w:rFonts w:ascii="Times New Roman" w:eastAsia="Times New Roman" w:hAnsi="Times New Roman" w:cs="Times New Roman"/>
          <w:bCs/>
          <w:sz w:val="24"/>
          <w:szCs w:val="24"/>
          <w:lang w:eastAsia="ar-SA"/>
        </w:rPr>
        <w:t>» обучающийся должен обладать следующими компетенциями:</w:t>
      </w:r>
    </w:p>
    <w:tbl>
      <w:tblPr>
        <w:tblW w:w="10769"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1"/>
        <w:gridCol w:w="9168"/>
      </w:tblGrid>
      <w:tr w:rsidR="0089598F" w:rsidRPr="007C6CAA" w:rsidTr="0089598F">
        <w:trPr>
          <w:trHeight w:val="828"/>
          <w:tblHeader/>
        </w:trPr>
        <w:tc>
          <w:tcPr>
            <w:tcW w:w="0" w:type="auto"/>
            <w:vAlign w:val="center"/>
          </w:tcPr>
          <w:p w:rsidR="0089598F" w:rsidRPr="007C6CAA" w:rsidRDefault="0089598F" w:rsidP="00AA0787">
            <w:pPr>
              <w:keepNext/>
              <w:keepLines/>
              <w:spacing w:after="0" w:line="240" w:lineRule="auto"/>
              <w:jc w:val="center"/>
              <w:rPr>
                <w:rFonts w:ascii="Times New Roman" w:eastAsia="Times New Roman" w:hAnsi="Times New Roman" w:cs="Times New Roman"/>
                <w:sz w:val="24"/>
                <w:szCs w:val="24"/>
              </w:rPr>
            </w:pPr>
            <w:r w:rsidRPr="007C6CAA">
              <w:rPr>
                <w:rFonts w:ascii="Times New Roman" w:eastAsia="Times New Roman" w:hAnsi="Times New Roman" w:cs="Times New Roman"/>
                <w:sz w:val="24"/>
                <w:szCs w:val="24"/>
              </w:rPr>
              <w:t>Структурный</w:t>
            </w:r>
          </w:p>
          <w:p w:rsidR="0089598F" w:rsidRPr="007C6CAA" w:rsidRDefault="0089598F" w:rsidP="00AA0787">
            <w:pPr>
              <w:keepNext/>
              <w:keepLines/>
              <w:spacing w:after="0" w:line="240" w:lineRule="auto"/>
              <w:jc w:val="center"/>
              <w:rPr>
                <w:rFonts w:ascii="Times New Roman" w:eastAsia="Times New Roman" w:hAnsi="Times New Roman" w:cs="Times New Roman"/>
                <w:sz w:val="24"/>
                <w:szCs w:val="24"/>
                <w:highlight w:val="yellow"/>
              </w:rPr>
            </w:pPr>
            <w:r w:rsidRPr="007C6CAA">
              <w:rPr>
                <w:rFonts w:ascii="Times New Roman" w:eastAsia="Times New Roman" w:hAnsi="Times New Roman" w:cs="Times New Roman"/>
                <w:sz w:val="24"/>
                <w:szCs w:val="24"/>
              </w:rPr>
              <w:t xml:space="preserve">элемент </w:t>
            </w:r>
            <w:r w:rsidRPr="007C6CAA">
              <w:rPr>
                <w:rFonts w:ascii="Times New Roman" w:eastAsia="Times New Roman" w:hAnsi="Times New Roman" w:cs="Times New Roman"/>
                <w:sz w:val="24"/>
                <w:szCs w:val="24"/>
              </w:rPr>
              <w:br/>
              <w:t>компетенции</w:t>
            </w:r>
          </w:p>
        </w:tc>
        <w:tc>
          <w:tcPr>
            <w:tcW w:w="0" w:type="auto"/>
            <w:shd w:val="clear" w:color="auto" w:fill="auto"/>
            <w:vAlign w:val="center"/>
          </w:tcPr>
          <w:p w:rsidR="0089598F" w:rsidRPr="007C6CAA" w:rsidRDefault="0089598F" w:rsidP="00AA0787">
            <w:pPr>
              <w:keepNext/>
              <w:keepLines/>
              <w:spacing w:after="0" w:line="240" w:lineRule="auto"/>
              <w:jc w:val="center"/>
              <w:rPr>
                <w:rFonts w:ascii="Times New Roman" w:eastAsia="Times New Roman" w:hAnsi="Times New Roman" w:cs="Times New Roman"/>
                <w:sz w:val="24"/>
                <w:szCs w:val="24"/>
              </w:rPr>
            </w:pPr>
            <w:r w:rsidRPr="0089598F">
              <w:rPr>
                <w:rFonts w:ascii="Times New Roman" w:eastAsia="Times New Roman" w:hAnsi="Times New Roman" w:cs="Times New Roman"/>
                <w:bCs/>
                <w:sz w:val="24"/>
                <w:szCs w:val="24"/>
              </w:rPr>
              <w:t>Планируемые результаты обучения</w:t>
            </w:r>
          </w:p>
        </w:tc>
      </w:tr>
      <w:tr w:rsidR="00A02634" w:rsidRPr="007C6CAA" w:rsidTr="00932D66">
        <w:tc>
          <w:tcPr>
            <w:tcW w:w="0" w:type="auto"/>
            <w:gridSpan w:val="2"/>
          </w:tcPr>
          <w:p w:rsidR="00A02634" w:rsidRPr="007C6CAA" w:rsidRDefault="00A02634" w:rsidP="00541A6A">
            <w:pPr>
              <w:keepNext/>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ОК-2 – </w:t>
            </w:r>
            <w:r w:rsidRPr="003B23CF">
              <w:rPr>
                <w:rFonts w:ascii="Times New Roman" w:eastAsia="Times New Roman" w:hAnsi="Times New Roman" w:cs="Times New Roman"/>
                <w:sz w:val="24"/>
                <w:szCs w:val="24"/>
              </w:rPr>
              <w:t>готовностью совершенствовать свою речевую культуру</w:t>
            </w:r>
          </w:p>
        </w:tc>
      </w:tr>
      <w:tr w:rsidR="00A02634" w:rsidRPr="007C6CAA" w:rsidTr="00541A6A">
        <w:trPr>
          <w:trHeight w:val="1694"/>
        </w:trPr>
        <w:tc>
          <w:tcPr>
            <w:tcW w:w="0" w:type="auto"/>
          </w:tcPr>
          <w:p w:rsidR="00A02634" w:rsidRPr="007C6CAA" w:rsidRDefault="00A02634" w:rsidP="00AA0787">
            <w:pPr>
              <w:keepNext/>
              <w:keepLines/>
              <w:spacing w:after="0" w:line="240" w:lineRule="auto"/>
              <w:rPr>
                <w:rFonts w:ascii="Times New Roman" w:eastAsia="Times New Roman" w:hAnsi="Times New Roman" w:cs="Times New Roman"/>
                <w:sz w:val="24"/>
                <w:szCs w:val="24"/>
              </w:rPr>
            </w:pPr>
            <w:r w:rsidRPr="007C6CAA">
              <w:rPr>
                <w:rFonts w:ascii="Times New Roman" w:eastAsia="Times New Roman" w:hAnsi="Times New Roman" w:cs="Times New Roman"/>
                <w:b/>
                <w:sz w:val="24"/>
                <w:szCs w:val="24"/>
              </w:rPr>
              <w:t>Знать:</w:t>
            </w:r>
            <w:r w:rsidRPr="007C6CAA">
              <w:rPr>
                <w:rFonts w:ascii="Times New Roman" w:eastAsia="Times New Roman" w:hAnsi="Times New Roman" w:cs="Times New Roman"/>
                <w:sz w:val="24"/>
                <w:szCs w:val="24"/>
              </w:rPr>
              <w:t xml:space="preserve"> </w:t>
            </w:r>
          </w:p>
        </w:tc>
        <w:tc>
          <w:tcPr>
            <w:tcW w:w="0" w:type="auto"/>
          </w:tcPr>
          <w:p w:rsidR="00A02634" w:rsidRDefault="00A02634" w:rsidP="00AA0787">
            <w:pPr>
              <w:keepNext/>
              <w:keepLine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 основы речевой культуры;</w:t>
            </w:r>
          </w:p>
          <w:p w:rsidR="00A02634" w:rsidRDefault="00A02634" w:rsidP="00AA0787">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 </w:t>
            </w:r>
            <w:r w:rsidRPr="00976560">
              <w:rPr>
                <w:rFonts w:ascii="Times New Roman" w:eastAsia="Times New Roman" w:hAnsi="Times New Roman" w:cs="Times New Roman"/>
                <w:sz w:val="24"/>
                <w:szCs w:val="20"/>
              </w:rPr>
              <w:t>нормы русского  литературного  произношения,</w:t>
            </w:r>
            <w:r>
              <w:rPr>
                <w:rFonts w:ascii="Times New Roman" w:eastAsia="Times New Roman" w:hAnsi="Times New Roman" w:cs="Times New Roman"/>
                <w:sz w:val="24"/>
                <w:szCs w:val="20"/>
              </w:rPr>
              <w:t xml:space="preserve"> словообразования,</w:t>
            </w:r>
            <w:r w:rsidRPr="00976560">
              <w:rPr>
                <w:rFonts w:ascii="Times New Roman" w:eastAsia="Times New Roman" w:hAnsi="Times New Roman" w:cs="Times New Roman"/>
                <w:sz w:val="24"/>
                <w:szCs w:val="20"/>
              </w:rPr>
              <w:t xml:space="preserve"> слов</w:t>
            </w:r>
            <w:r>
              <w:rPr>
                <w:rFonts w:ascii="Times New Roman" w:eastAsia="Times New Roman" w:hAnsi="Times New Roman" w:cs="Times New Roman"/>
                <w:sz w:val="24"/>
                <w:szCs w:val="20"/>
              </w:rPr>
              <w:t>оупотребления, лексики, грамматики;</w:t>
            </w:r>
          </w:p>
          <w:p w:rsidR="00A02634" w:rsidRDefault="00A02634" w:rsidP="00AA0787">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C6CAA">
              <w:rPr>
                <w:rFonts w:ascii="Times New Roman" w:eastAsia="Times New Roman" w:hAnsi="Times New Roman" w:cs="Times New Roman"/>
                <w:sz w:val="24"/>
                <w:szCs w:val="24"/>
              </w:rPr>
              <w:t xml:space="preserve">образовательные программы по </w:t>
            </w:r>
            <w:r>
              <w:rPr>
                <w:rFonts w:ascii="Times New Roman" w:eastAsia="Times New Roman" w:hAnsi="Times New Roman" w:cs="Times New Roman"/>
                <w:sz w:val="24"/>
                <w:szCs w:val="24"/>
              </w:rPr>
              <w:t>русскому языку</w:t>
            </w:r>
            <w:r w:rsidRPr="007C6CAA">
              <w:rPr>
                <w:rFonts w:ascii="Times New Roman" w:eastAsia="Times New Roman" w:hAnsi="Times New Roman" w:cs="Times New Roman"/>
                <w:sz w:val="24"/>
                <w:szCs w:val="24"/>
              </w:rPr>
              <w:t xml:space="preserve"> в соответствии с требованиями образовательных стандартов</w:t>
            </w:r>
            <w:r>
              <w:rPr>
                <w:rFonts w:ascii="Times New Roman" w:eastAsia="Times New Roman" w:hAnsi="Times New Roman" w:cs="Times New Roman"/>
                <w:sz w:val="24"/>
                <w:szCs w:val="24"/>
              </w:rPr>
              <w:t>;</w:t>
            </w:r>
          </w:p>
          <w:p w:rsidR="00A02634" w:rsidRPr="007C6CAA" w:rsidRDefault="00A02634" w:rsidP="00541A6A">
            <w:pPr>
              <w:keepNext/>
              <w:keepLine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 </w:t>
            </w:r>
            <w:r w:rsidRPr="00976560">
              <w:rPr>
                <w:rFonts w:ascii="Times New Roman" w:eastAsia="Times New Roman" w:hAnsi="Times New Roman" w:cs="Times New Roman"/>
                <w:sz w:val="24"/>
                <w:szCs w:val="20"/>
              </w:rPr>
              <w:t xml:space="preserve">основы </w:t>
            </w:r>
            <w:r>
              <w:rPr>
                <w:rFonts w:ascii="Times New Roman" w:eastAsia="Times New Roman" w:hAnsi="Times New Roman" w:cs="Times New Roman"/>
                <w:sz w:val="24"/>
                <w:szCs w:val="20"/>
              </w:rPr>
              <w:t>русского языка, необходимые дефектологу;</w:t>
            </w:r>
          </w:p>
        </w:tc>
      </w:tr>
      <w:tr w:rsidR="00A02634" w:rsidRPr="007C6CAA" w:rsidTr="00E463E3">
        <w:tc>
          <w:tcPr>
            <w:tcW w:w="0" w:type="auto"/>
          </w:tcPr>
          <w:p w:rsidR="00A02634" w:rsidRPr="007C6CAA" w:rsidRDefault="00A02634" w:rsidP="00AA0787">
            <w:pPr>
              <w:keepNext/>
              <w:keepLines/>
              <w:spacing w:after="0" w:line="240" w:lineRule="auto"/>
              <w:rPr>
                <w:rFonts w:ascii="Times New Roman" w:eastAsia="Times New Roman" w:hAnsi="Times New Roman" w:cs="Times New Roman"/>
                <w:b/>
                <w:sz w:val="24"/>
                <w:szCs w:val="24"/>
              </w:rPr>
            </w:pPr>
            <w:r w:rsidRPr="007C6CAA">
              <w:rPr>
                <w:rFonts w:ascii="Times New Roman" w:eastAsia="Times New Roman" w:hAnsi="Times New Roman" w:cs="Times New Roman"/>
                <w:b/>
                <w:sz w:val="24"/>
                <w:szCs w:val="24"/>
              </w:rPr>
              <w:t xml:space="preserve">Уметь: </w:t>
            </w:r>
          </w:p>
        </w:tc>
        <w:tc>
          <w:tcPr>
            <w:tcW w:w="0" w:type="auto"/>
          </w:tcPr>
          <w:p w:rsidR="00A02634" w:rsidRDefault="00A02634" w:rsidP="00AA0787">
            <w:pPr>
              <w:keepNext/>
              <w:keepLine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0"/>
              </w:rPr>
              <w:t xml:space="preserve">– </w:t>
            </w:r>
            <w:r w:rsidRPr="00976560">
              <w:rPr>
                <w:rFonts w:ascii="Times New Roman" w:eastAsia="Times New Roman" w:hAnsi="Times New Roman" w:cs="Times New Roman"/>
                <w:sz w:val="24"/>
                <w:szCs w:val="20"/>
              </w:rPr>
              <w:t>анализировать лингвистические явления различного типа</w:t>
            </w:r>
            <w:r>
              <w:rPr>
                <w:rFonts w:ascii="Times New Roman" w:eastAsia="Times New Roman" w:hAnsi="Times New Roman" w:cs="Times New Roman"/>
                <w:sz w:val="24"/>
                <w:szCs w:val="20"/>
              </w:rPr>
              <w:t>;</w:t>
            </w:r>
          </w:p>
          <w:p w:rsidR="00A02634" w:rsidRDefault="00A02634" w:rsidP="00AA0787">
            <w:pPr>
              <w:keepNext/>
              <w:keepLine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 производить грамматический разбор языковых единиц;</w:t>
            </w:r>
          </w:p>
          <w:p w:rsidR="00A02634" w:rsidRPr="007C6CAA" w:rsidRDefault="00A02634" w:rsidP="00AA0787">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 – ориентироваться в положениях и дискуссионных явлениях научной и школьной грамматики</w:t>
            </w:r>
          </w:p>
        </w:tc>
      </w:tr>
      <w:tr w:rsidR="00A02634" w:rsidRPr="007C6CAA" w:rsidTr="00541A6A">
        <w:trPr>
          <w:trHeight w:val="851"/>
        </w:trPr>
        <w:tc>
          <w:tcPr>
            <w:tcW w:w="0" w:type="auto"/>
          </w:tcPr>
          <w:p w:rsidR="00A02634" w:rsidRPr="007C6CAA" w:rsidRDefault="00A02634" w:rsidP="00AA0787">
            <w:pPr>
              <w:keepNext/>
              <w:keepLines/>
              <w:spacing w:after="0" w:line="240" w:lineRule="auto"/>
              <w:rPr>
                <w:rFonts w:ascii="Times New Roman" w:eastAsia="Times New Roman" w:hAnsi="Times New Roman" w:cs="Times New Roman"/>
                <w:b/>
                <w:sz w:val="24"/>
                <w:szCs w:val="24"/>
              </w:rPr>
            </w:pPr>
            <w:r w:rsidRPr="007C6CAA">
              <w:rPr>
                <w:rFonts w:ascii="Times New Roman" w:eastAsia="Times New Roman" w:hAnsi="Times New Roman" w:cs="Times New Roman"/>
                <w:b/>
                <w:sz w:val="24"/>
                <w:szCs w:val="24"/>
              </w:rPr>
              <w:t xml:space="preserve">Владеть: </w:t>
            </w:r>
          </w:p>
        </w:tc>
        <w:tc>
          <w:tcPr>
            <w:tcW w:w="0" w:type="auto"/>
          </w:tcPr>
          <w:p w:rsidR="00A02634" w:rsidRDefault="00A02634" w:rsidP="00AA0787">
            <w:pPr>
              <w:keepNext/>
              <w:keepLines/>
              <w:tabs>
                <w:tab w:val="left" w:pos="828"/>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976560">
              <w:rPr>
                <w:rFonts w:ascii="Times New Roman" w:eastAsia="Times New Roman" w:hAnsi="Times New Roman" w:cs="Times New Roman"/>
                <w:sz w:val="24"/>
                <w:szCs w:val="20"/>
              </w:rPr>
              <w:t>навыками практического разбора единиц всех языковых уровней</w:t>
            </w:r>
            <w:r>
              <w:rPr>
                <w:rFonts w:ascii="Times New Roman" w:eastAsia="Times New Roman" w:hAnsi="Times New Roman" w:cs="Times New Roman"/>
                <w:sz w:val="24"/>
                <w:szCs w:val="20"/>
              </w:rPr>
              <w:t>;</w:t>
            </w:r>
          </w:p>
          <w:p w:rsidR="00A02634" w:rsidRPr="007C6CAA" w:rsidRDefault="00A02634" w:rsidP="00AA0787">
            <w:pPr>
              <w:keepNext/>
              <w:keepLines/>
              <w:tabs>
                <w:tab w:val="left" w:pos="8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 – навыками </w:t>
            </w:r>
            <w:r w:rsidR="00AE71DF">
              <w:rPr>
                <w:rFonts w:ascii="Times New Roman" w:eastAsia="Times New Roman" w:hAnsi="Times New Roman" w:cs="Times New Roman"/>
                <w:sz w:val="24"/>
                <w:szCs w:val="20"/>
              </w:rPr>
              <w:t xml:space="preserve">предупреждения, </w:t>
            </w:r>
            <w:r>
              <w:rPr>
                <w:rFonts w:ascii="Times New Roman" w:eastAsia="Times New Roman" w:hAnsi="Times New Roman" w:cs="Times New Roman"/>
                <w:sz w:val="24"/>
                <w:szCs w:val="20"/>
              </w:rPr>
              <w:t>обнаружения и исправления речевых ошибок на различных уровнях языковой системы</w:t>
            </w:r>
          </w:p>
        </w:tc>
      </w:tr>
      <w:tr w:rsidR="00A02634" w:rsidRPr="007C6CAA" w:rsidTr="00B97B1E">
        <w:trPr>
          <w:trHeight w:val="851"/>
        </w:trPr>
        <w:tc>
          <w:tcPr>
            <w:tcW w:w="0" w:type="auto"/>
            <w:gridSpan w:val="2"/>
          </w:tcPr>
          <w:p w:rsidR="00A02634" w:rsidRPr="007C6CAA" w:rsidRDefault="00A02634" w:rsidP="00B97B1E">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ОК-5 – </w:t>
            </w:r>
            <w:r w:rsidRPr="00B054A3">
              <w:rPr>
                <w:rFonts w:ascii="Times New Roman" w:eastAsia="Times New Roman" w:hAnsi="Times New Roman" w:cs="Times New Roman"/>
                <w:sz w:val="24"/>
                <w:szCs w:val="24"/>
              </w:rPr>
              <w:t>способностью к коммуникации в устной и письменной формах на русском и иностранном языке для решения задач профессионального общения, межличностного и межкультурного взаимодействия</w:t>
            </w:r>
          </w:p>
        </w:tc>
      </w:tr>
      <w:tr w:rsidR="00A02634" w:rsidRPr="007C6CAA" w:rsidTr="00E463E3">
        <w:tc>
          <w:tcPr>
            <w:tcW w:w="0" w:type="auto"/>
          </w:tcPr>
          <w:p w:rsidR="00A02634" w:rsidRPr="007C6CAA" w:rsidRDefault="00A02634" w:rsidP="00AA0787">
            <w:pPr>
              <w:keepNext/>
              <w:keepLines/>
              <w:spacing w:after="0" w:line="240" w:lineRule="auto"/>
              <w:rPr>
                <w:rFonts w:ascii="Times New Roman" w:eastAsia="Times New Roman" w:hAnsi="Times New Roman" w:cs="Times New Roman"/>
                <w:sz w:val="24"/>
                <w:szCs w:val="24"/>
              </w:rPr>
            </w:pPr>
            <w:r w:rsidRPr="007C6CAA">
              <w:rPr>
                <w:rFonts w:ascii="Times New Roman" w:eastAsia="Times New Roman" w:hAnsi="Times New Roman" w:cs="Times New Roman"/>
                <w:b/>
                <w:sz w:val="24"/>
                <w:szCs w:val="24"/>
              </w:rPr>
              <w:t xml:space="preserve">Знать: </w:t>
            </w:r>
          </w:p>
        </w:tc>
        <w:tc>
          <w:tcPr>
            <w:tcW w:w="0" w:type="auto"/>
          </w:tcPr>
          <w:p w:rsidR="00285D68" w:rsidRDefault="00285D68" w:rsidP="00285D68">
            <w:pPr>
              <w:keepNext/>
              <w:keepLines/>
              <w:tabs>
                <w:tab w:val="left" w:pos="851"/>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color w:val="000000"/>
                <w:sz w:val="24"/>
                <w:szCs w:val="24"/>
              </w:rPr>
              <w:t xml:space="preserve">– </w:t>
            </w:r>
            <w:r w:rsidR="00A0263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языковые </w:t>
            </w:r>
            <w:r>
              <w:rPr>
                <w:rFonts w:ascii="Times New Roman" w:eastAsia="Times New Roman" w:hAnsi="Times New Roman" w:cs="Times New Roman"/>
                <w:bCs/>
                <w:iCs/>
                <w:sz w:val="24"/>
                <w:szCs w:val="24"/>
              </w:rPr>
              <w:t xml:space="preserve">нормы для решения задач </w:t>
            </w:r>
            <w:r w:rsidRPr="009D547C">
              <w:rPr>
                <w:rFonts w:ascii="Times New Roman" w:eastAsia="Times New Roman" w:hAnsi="Times New Roman" w:cs="Times New Roman"/>
                <w:bCs/>
                <w:iCs/>
                <w:sz w:val="24"/>
                <w:szCs w:val="24"/>
              </w:rPr>
              <w:t>профессионального общения, межличностного и межкультурного взаимодействия</w:t>
            </w:r>
            <w:r>
              <w:rPr>
                <w:rFonts w:ascii="Times New Roman" w:eastAsia="Times New Roman" w:hAnsi="Times New Roman" w:cs="Times New Roman"/>
                <w:bCs/>
                <w:iCs/>
                <w:sz w:val="24"/>
                <w:szCs w:val="24"/>
              </w:rPr>
              <w:t xml:space="preserve"> на русском языке в письменной коммуникации</w:t>
            </w:r>
            <w:r w:rsidR="00272496">
              <w:rPr>
                <w:rFonts w:ascii="Times New Roman" w:eastAsia="Times New Roman" w:hAnsi="Times New Roman" w:cs="Times New Roman"/>
                <w:bCs/>
                <w:iCs/>
                <w:sz w:val="24"/>
                <w:szCs w:val="24"/>
              </w:rPr>
              <w:t>;</w:t>
            </w:r>
          </w:p>
          <w:p w:rsidR="00A02634" w:rsidRPr="00F66F0F" w:rsidRDefault="00A02634" w:rsidP="00A02634">
            <w:pPr>
              <w:keepNext/>
              <w:keepLine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rPr>
              <w:t>– содержание Интернет-ресурсов с лингвистической информацией</w:t>
            </w:r>
          </w:p>
        </w:tc>
      </w:tr>
      <w:tr w:rsidR="00A02634" w:rsidRPr="007C6CAA" w:rsidTr="00E463E3">
        <w:tc>
          <w:tcPr>
            <w:tcW w:w="0" w:type="auto"/>
          </w:tcPr>
          <w:p w:rsidR="00A02634" w:rsidRPr="007C6CAA" w:rsidRDefault="00A02634" w:rsidP="00AA0787">
            <w:pPr>
              <w:keepNext/>
              <w:keepLines/>
              <w:spacing w:after="0" w:line="240" w:lineRule="auto"/>
              <w:rPr>
                <w:rFonts w:ascii="Times New Roman" w:eastAsia="Times New Roman" w:hAnsi="Times New Roman" w:cs="Times New Roman"/>
                <w:b/>
                <w:sz w:val="24"/>
                <w:szCs w:val="24"/>
              </w:rPr>
            </w:pPr>
            <w:r w:rsidRPr="007C6CAA">
              <w:rPr>
                <w:rFonts w:ascii="Times New Roman" w:eastAsia="Times New Roman" w:hAnsi="Times New Roman" w:cs="Times New Roman"/>
                <w:b/>
                <w:sz w:val="24"/>
                <w:szCs w:val="24"/>
              </w:rPr>
              <w:t xml:space="preserve">Уметь: </w:t>
            </w:r>
          </w:p>
        </w:tc>
        <w:tc>
          <w:tcPr>
            <w:tcW w:w="0" w:type="auto"/>
          </w:tcPr>
          <w:p w:rsidR="00272496" w:rsidRPr="00272496" w:rsidRDefault="00A02634" w:rsidP="00AA0787">
            <w:pPr>
              <w:keepNext/>
              <w:keepLine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72496" w:rsidRPr="00272496">
              <w:rPr>
                <w:rFonts w:ascii="Times New Roman" w:eastAsia="Times New Roman" w:hAnsi="Times New Roman" w:cs="Times New Roman"/>
                <w:color w:val="000000"/>
                <w:sz w:val="24"/>
                <w:szCs w:val="24"/>
              </w:rPr>
              <w:t xml:space="preserve"> </w:t>
            </w:r>
            <w:r w:rsidR="00272496">
              <w:rPr>
                <w:rFonts w:ascii="Times New Roman" w:eastAsia="Times New Roman" w:hAnsi="Times New Roman" w:cs="Times New Roman"/>
                <w:color w:val="000000"/>
                <w:sz w:val="24"/>
                <w:szCs w:val="24"/>
              </w:rPr>
              <w:t xml:space="preserve">применять знание языковых </w:t>
            </w:r>
            <w:r w:rsidR="00272496">
              <w:rPr>
                <w:rFonts w:ascii="Times New Roman" w:eastAsia="Times New Roman" w:hAnsi="Times New Roman" w:cs="Times New Roman"/>
                <w:bCs/>
                <w:iCs/>
                <w:sz w:val="24"/>
                <w:szCs w:val="24"/>
              </w:rPr>
              <w:t xml:space="preserve">норм для решения задач </w:t>
            </w:r>
            <w:r w:rsidR="00272496" w:rsidRPr="009D547C">
              <w:rPr>
                <w:rFonts w:ascii="Times New Roman" w:eastAsia="Times New Roman" w:hAnsi="Times New Roman" w:cs="Times New Roman"/>
                <w:bCs/>
                <w:iCs/>
                <w:sz w:val="24"/>
                <w:szCs w:val="24"/>
              </w:rPr>
              <w:t>профессионального общения, межличностного и межкультурного взаимодействия</w:t>
            </w:r>
            <w:r w:rsidR="00272496">
              <w:rPr>
                <w:rFonts w:ascii="Times New Roman" w:eastAsia="Times New Roman" w:hAnsi="Times New Roman" w:cs="Times New Roman"/>
                <w:bCs/>
                <w:iCs/>
                <w:sz w:val="24"/>
                <w:szCs w:val="24"/>
              </w:rPr>
              <w:t xml:space="preserve"> на русском языке в письменной коммуникации;</w:t>
            </w:r>
          </w:p>
          <w:p w:rsidR="00A02634" w:rsidRDefault="00A02634" w:rsidP="00AA0787">
            <w:pPr>
              <w:keepNext/>
              <w:keepLine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интернет-ресурсы для поиска информации лингвистического характера, анализировать найденную информацию;</w:t>
            </w:r>
          </w:p>
          <w:p w:rsidR="00A02634" w:rsidRPr="00E463E3" w:rsidRDefault="00A02634" w:rsidP="00AA0787">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 сравнивать, сопоставлять и использовать различные схемы грамматического анализа языковых единиц; </w:t>
            </w:r>
          </w:p>
        </w:tc>
      </w:tr>
      <w:tr w:rsidR="00A02634" w:rsidRPr="007C6CAA" w:rsidTr="00E463E3">
        <w:trPr>
          <w:trHeight w:val="568"/>
        </w:trPr>
        <w:tc>
          <w:tcPr>
            <w:tcW w:w="0" w:type="auto"/>
          </w:tcPr>
          <w:p w:rsidR="00A02634" w:rsidRPr="007C6CAA" w:rsidRDefault="00A02634" w:rsidP="00AA0787">
            <w:pPr>
              <w:keepNext/>
              <w:keepLines/>
              <w:spacing w:after="0" w:line="240" w:lineRule="auto"/>
              <w:rPr>
                <w:rFonts w:ascii="Times New Roman" w:eastAsia="Times New Roman" w:hAnsi="Times New Roman" w:cs="Times New Roman"/>
                <w:b/>
                <w:sz w:val="24"/>
                <w:szCs w:val="24"/>
              </w:rPr>
            </w:pPr>
            <w:r w:rsidRPr="007C6CAA">
              <w:rPr>
                <w:rFonts w:ascii="Times New Roman" w:eastAsia="Times New Roman" w:hAnsi="Times New Roman" w:cs="Times New Roman"/>
                <w:b/>
                <w:sz w:val="24"/>
                <w:szCs w:val="24"/>
              </w:rPr>
              <w:t xml:space="preserve">Владеть: </w:t>
            </w:r>
          </w:p>
        </w:tc>
        <w:tc>
          <w:tcPr>
            <w:tcW w:w="0" w:type="auto"/>
          </w:tcPr>
          <w:p w:rsidR="00A02634" w:rsidRDefault="00A02634" w:rsidP="00AA0787">
            <w:pPr>
              <w:keepNext/>
              <w:keepLine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Pr="007C6CAA">
              <w:rPr>
                <w:rFonts w:ascii="Times New Roman" w:eastAsia="Times New Roman" w:hAnsi="Times New Roman" w:cs="Times New Roman"/>
                <w:color w:val="000000"/>
                <w:sz w:val="24"/>
                <w:szCs w:val="24"/>
              </w:rPr>
              <w:t xml:space="preserve">современными методами и технологиями обучения </w:t>
            </w:r>
            <w:r>
              <w:rPr>
                <w:rFonts w:ascii="Times New Roman" w:eastAsia="Times New Roman" w:hAnsi="Times New Roman" w:cs="Times New Roman"/>
                <w:color w:val="000000"/>
                <w:sz w:val="24"/>
                <w:szCs w:val="24"/>
              </w:rPr>
              <w:t>русскому языку</w:t>
            </w:r>
            <w:r w:rsidRPr="007C6CAA">
              <w:rPr>
                <w:rFonts w:ascii="Times New Roman" w:eastAsia="Times New Roman" w:hAnsi="Times New Roman" w:cs="Times New Roman"/>
                <w:color w:val="000000"/>
                <w:sz w:val="24"/>
                <w:szCs w:val="24"/>
              </w:rPr>
              <w:t xml:space="preserve"> и диагностики умений </w:t>
            </w:r>
            <w:r>
              <w:rPr>
                <w:rFonts w:ascii="Times New Roman" w:eastAsia="Times New Roman" w:hAnsi="Times New Roman" w:cs="Times New Roman"/>
                <w:color w:val="000000"/>
                <w:sz w:val="24"/>
                <w:szCs w:val="24"/>
              </w:rPr>
              <w:t>языкового</w:t>
            </w:r>
            <w:r w:rsidRPr="007C6CAA">
              <w:rPr>
                <w:rFonts w:ascii="Times New Roman" w:eastAsia="Times New Roman" w:hAnsi="Times New Roman" w:cs="Times New Roman"/>
                <w:color w:val="000000"/>
                <w:sz w:val="24"/>
                <w:szCs w:val="24"/>
              </w:rPr>
              <w:t xml:space="preserve"> анализа</w:t>
            </w:r>
            <w:r>
              <w:rPr>
                <w:rFonts w:ascii="Times New Roman" w:eastAsia="Times New Roman" w:hAnsi="Times New Roman" w:cs="Times New Roman"/>
                <w:color w:val="000000"/>
                <w:sz w:val="24"/>
                <w:szCs w:val="24"/>
              </w:rPr>
              <w:t>;</w:t>
            </w:r>
          </w:p>
          <w:p w:rsidR="00A02634" w:rsidRDefault="00A02634" w:rsidP="00AA0787">
            <w:pPr>
              <w:keepNext/>
              <w:keepLines/>
              <w:tabs>
                <w:tab w:val="left" w:pos="828"/>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rPr>
              <w:t xml:space="preserve"> – </w:t>
            </w:r>
            <w:r w:rsidRPr="00976560">
              <w:rPr>
                <w:rFonts w:ascii="Times New Roman" w:eastAsia="Times New Roman" w:hAnsi="Times New Roman" w:cs="Times New Roman"/>
                <w:sz w:val="24"/>
                <w:szCs w:val="20"/>
              </w:rPr>
              <w:t>навыками практического разбора единиц всех языковых уровней</w:t>
            </w:r>
            <w:r>
              <w:rPr>
                <w:rFonts w:ascii="Times New Roman" w:eastAsia="Times New Roman" w:hAnsi="Times New Roman" w:cs="Times New Roman"/>
                <w:sz w:val="24"/>
                <w:szCs w:val="20"/>
              </w:rPr>
              <w:t>;</w:t>
            </w:r>
          </w:p>
          <w:p w:rsidR="00A02634" w:rsidRPr="007C6CAA" w:rsidRDefault="00A02634" w:rsidP="00AA0787">
            <w:pPr>
              <w:keepNext/>
              <w:keepLines/>
              <w:tabs>
                <w:tab w:val="left" w:pos="8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навыками составления алгоритмов определения различных языковых явлений</w:t>
            </w:r>
          </w:p>
        </w:tc>
      </w:tr>
      <w:tr w:rsidR="00A02634" w:rsidRPr="007C6CAA" w:rsidTr="00932D66">
        <w:trPr>
          <w:trHeight w:val="892"/>
        </w:trPr>
        <w:tc>
          <w:tcPr>
            <w:tcW w:w="0" w:type="auto"/>
            <w:gridSpan w:val="2"/>
          </w:tcPr>
          <w:p w:rsidR="00A02634" w:rsidRPr="007C6CAA" w:rsidRDefault="000C47DF" w:rsidP="00AA0787">
            <w:pPr>
              <w:keepNext/>
              <w:keepLines/>
              <w:spacing w:after="0" w:line="240" w:lineRule="auto"/>
              <w:jc w:val="both"/>
              <w:rPr>
                <w:rFonts w:ascii="Times New Roman" w:eastAsia="Times New Roman" w:hAnsi="Times New Roman" w:cs="Times New Roman"/>
                <w:sz w:val="24"/>
                <w:szCs w:val="24"/>
              </w:rPr>
            </w:pPr>
            <w:r w:rsidRPr="002939AF">
              <w:rPr>
                <w:rFonts w:ascii="Times New Roman" w:eastAsia="Times New Roman" w:hAnsi="Times New Roman" w:cs="Times New Roman"/>
                <w:bCs/>
                <w:sz w:val="24"/>
                <w:szCs w:val="24"/>
                <w:lang w:eastAsia="ar-SA"/>
              </w:rPr>
              <w:t>ПК-10</w:t>
            </w:r>
            <w:r>
              <w:rPr>
                <w:rFonts w:ascii="Times New Roman" w:eastAsia="Times New Roman" w:hAnsi="Times New Roman" w:cs="Times New Roman"/>
                <w:bCs/>
                <w:sz w:val="24"/>
                <w:szCs w:val="24"/>
                <w:lang w:eastAsia="ar-SA"/>
              </w:rPr>
              <w:t xml:space="preserve"> – </w:t>
            </w:r>
            <w:r w:rsidRPr="002939AF">
              <w:rPr>
                <w:rFonts w:ascii="Times New Roman" w:eastAsia="Times New Roman" w:hAnsi="Times New Roman" w:cs="Times New Roman"/>
                <w:bCs/>
                <w:sz w:val="24"/>
                <w:szCs w:val="24"/>
                <w:lang w:eastAsia="ar-SA"/>
              </w:rPr>
              <w:t>способностью проводить работу 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w:t>
            </w:r>
          </w:p>
        </w:tc>
      </w:tr>
      <w:tr w:rsidR="00A02634" w:rsidRPr="007C6CAA" w:rsidTr="00E463E3">
        <w:trPr>
          <w:trHeight w:val="426"/>
        </w:trPr>
        <w:tc>
          <w:tcPr>
            <w:tcW w:w="0" w:type="auto"/>
          </w:tcPr>
          <w:p w:rsidR="00A02634" w:rsidRPr="007C6CAA" w:rsidRDefault="00A02634" w:rsidP="00AA0787">
            <w:pPr>
              <w:keepNext/>
              <w:keepLines/>
              <w:spacing w:after="0" w:line="240" w:lineRule="auto"/>
              <w:jc w:val="both"/>
              <w:rPr>
                <w:rFonts w:ascii="Times New Roman" w:eastAsia="Times New Roman" w:hAnsi="Times New Roman" w:cs="Times New Roman"/>
                <w:b/>
                <w:sz w:val="24"/>
                <w:szCs w:val="24"/>
              </w:rPr>
            </w:pPr>
            <w:r w:rsidRPr="007C6CAA">
              <w:rPr>
                <w:rFonts w:ascii="Times New Roman" w:eastAsia="Times New Roman" w:hAnsi="Times New Roman" w:cs="Times New Roman"/>
                <w:b/>
                <w:sz w:val="24"/>
                <w:szCs w:val="24"/>
              </w:rPr>
              <w:t xml:space="preserve">Знать: </w:t>
            </w:r>
          </w:p>
        </w:tc>
        <w:tc>
          <w:tcPr>
            <w:tcW w:w="0" w:type="auto"/>
          </w:tcPr>
          <w:p w:rsidR="00B97B1E" w:rsidRDefault="00A02634" w:rsidP="00B97B1E">
            <w:pPr>
              <w:keepNext/>
              <w:keepLines/>
              <w:spacing w:after="0" w:line="240" w:lineRule="auto"/>
              <w:rPr>
                <w:rFonts w:ascii="Times New Roman" w:eastAsia="Times New Roman" w:hAnsi="Times New Roman" w:cs="Times New Roman"/>
                <w:bCs/>
                <w:sz w:val="24"/>
                <w:szCs w:val="24"/>
                <w:lang w:eastAsia="ar-SA"/>
              </w:rPr>
            </w:pPr>
            <w:r w:rsidRPr="007C6C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w:t>
            </w:r>
            <w:r w:rsidR="00527DBF" w:rsidRPr="00A831FD">
              <w:rPr>
                <w:rFonts w:ascii="Times New Roman" w:eastAsia="Times New Roman" w:hAnsi="Times New Roman" w:cs="Times New Roman"/>
                <w:sz w:val="24"/>
                <w:szCs w:val="24"/>
              </w:rPr>
              <w:t>содержание работы</w:t>
            </w:r>
            <w:r w:rsidR="00527DBF">
              <w:rPr>
                <w:rFonts w:ascii="Times New Roman" w:eastAsia="Times New Roman" w:hAnsi="Times New Roman" w:cs="Times New Roman"/>
                <w:b/>
                <w:sz w:val="24"/>
                <w:szCs w:val="24"/>
              </w:rPr>
              <w:t xml:space="preserve"> </w:t>
            </w:r>
            <w:r w:rsidR="00527DBF" w:rsidRPr="002939AF">
              <w:rPr>
                <w:rFonts w:ascii="Times New Roman" w:eastAsia="Times New Roman" w:hAnsi="Times New Roman" w:cs="Times New Roman"/>
                <w:bCs/>
                <w:sz w:val="24"/>
                <w:szCs w:val="24"/>
                <w:lang w:eastAsia="ar-SA"/>
              </w:rPr>
              <w:t>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w:t>
            </w:r>
            <w:r w:rsidR="00527DBF">
              <w:rPr>
                <w:rFonts w:ascii="Times New Roman" w:eastAsia="Times New Roman" w:hAnsi="Times New Roman" w:cs="Times New Roman"/>
                <w:bCs/>
                <w:sz w:val="24"/>
                <w:szCs w:val="24"/>
                <w:lang w:eastAsia="ar-SA"/>
              </w:rPr>
              <w:t xml:space="preserve"> средствами русского языка;  </w:t>
            </w:r>
            <w:r w:rsidR="00B97B1E">
              <w:rPr>
                <w:rFonts w:ascii="Times New Roman" w:eastAsia="Times New Roman" w:hAnsi="Times New Roman" w:cs="Times New Roman"/>
                <w:bCs/>
                <w:sz w:val="24"/>
                <w:szCs w:val="24"/>
                <w:lang w:eastAsia="ar-SA"/>
              </w:rPr>
              <w:t xml:space="preserve">  </w:t>
            </w:r>
          </w:p>
          <w:p w:rsidR="00A02634" w:rsidRPr="001931C3" w:rsidRDefault="00B97B1E" w:rsidP="00B97B1E">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ar-SA"/>
              </w:rPr>
              <w:t xml:space="preserve">– </w:t>
            </w:r>
            <w:r w:rsidR="00527DBF">
              <w:rPr>
                <w:rFonts w:ascii="Times New Roman" w:eastAsia="Times New Roman" w:hAnsi="Times New Roman" w:cs="Times New Roman"/>
                <w:bCs/>
                <w:sz w:val="24"/>
                <w:szCs w:val="24"/>
                <w:lang w:eastAsia="ar-SA"/>
              </w:rPr>
              <w:t xml:space="preserve">правила речевого общения </w:t>
            </w:r>
          </w:p>
        </w:tc>
      </w:tr>
      <w:tr w:rsidR="00A02634" w:rsidRPr="007C6CAA" w:rsidTr="00E463E3">
        <w:trPr>
          <w:trHeight w:val="568"/>
        </w:trPr>
        <w:tc>
          <w:tcPr>
            <w:tcW w:w="0" w:type="auto"/>
          </w:tcPr>
          <w:p w:rsidR="00A02634" w:rsidRPr="007C6CAA" w:rsidRDefault="00A02634" w:rsidP="00AA0787">
            <w:pPr>
              <w:keepNext/>
              <w:keepLines/>
              <w:spacing w:after="0" w:line="240" w:lineRule="auto"/>
              <w:jc w:val="both"/>
              <w:rPr>
                <w:rFonts w:ascii="Times New Roman" w:eastAsia="Times New Roman" w:hAnsi="Times New Roman" w:cs="Times New Roman"/>
                <w:b/>
                <w:sz w:val="24"/>
                <w:szCs w:val="24"/>
              </w:rPr>
            </w:pPr>
            <w:r w:rsidRPr="007C6CAA">
              <w:rPr>
                <w:rFonts w:ascii="Times New Roman" w:eastAsia="Times New Roman" w:hAnsi="Times New Roman" w:cs="Times New Roman"/>
                <w:b/>
                <w:sz w:val="24"/>
                <w:szCs w:val="24"/>
              </w:rPr>
              <w:t xml:space="preserve">Уметь: </w:t>
            </w:r>
          </w:p>
        </w:tc>
        <w:tc>
          <w:tcPr>
            <w:tcW w:w="0" w:type="auto"/>
          </w:tcPr>
          <w:p w:rsidR="00A02634" w:rsidRDefault="00A02634" w:rsidP="000C47DF">
            <w:pPr>
              <w:keepNext/>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анализировать текстовый материал различного уровня для его отбора в качестве дидактического и учебного и дальнейшей лингвометодической работы</w:t>
            </w:r>
            <w:r w:rsidR="00527DBF">
              <w:rPr>
                <w:rFonts w:ascii="Times New Roman" w:eastAsia="Times New Roman" w:hAnsi="Times New Roman" w:cs="Times New Roman"/>
                <w:sz w:val="24"/>
                <w:szCs w:val="24"/>
              </w:rPr>
              <w:t>;</w:t>
            </w:r>
          </w:p>
          <w:p w:rsidR="00527DBF" w:rsidRPr="007C6CAA" w:rsidRDefault="00527DBF" w:rsidP="000C47DF">
            <w:pPr>
              <w:keepNext/>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использовать  </w:t>
            </w:r>
            <w:r>
              <w:rPr>
                <w:rFonts w:ascii="Times New Roman" w:eastAsia="Times New Roman" w:hAnsi="Times New Roman" w:cs="Times New Roman"/>
                <w:bCs/>
                <w:sz w:val="24"/>
                <w:szCs w:val="24"/>
                <w:lang w:eastAsia="ar-SA"/>
              </w:rPr>
              <w:t xml:space="preserve">правила речевого общения для организации </w:t>
            </w:r>
            <w:r w:rsidRPr="00A831FD">
              <w:rPr>
                <w:rFonts w:ascii="Times New Roman" w:eastAsia="Times New Roman" w:hAnsi="Times New Roman" w:cs="Times New Roman"/>
                <w:sz w:val="24"/>
                <w:szCs w:val="24"/>
              </w:rPr>
              <w:t>работы</w:t>
            </w:r>
            <w:r>
              <w:rPr>
                <w:rFonts w:ascii="Times New Roman" w:eastAsia="Times New Roman" w:hAnsi="Times New Roman" w:cs="Times New Roman"/>
                <w:b/>
                <w:sz w:val="24"/>
                <w:szCs w:val="24"/>
              </w:rPr>
              <w:t xml:space="preserve"> </w:t>
            </w:r>
            <w:r w:rsidRPr="002939AF">
              <w:rPr>
                <w:rFonts w:ascii="Times New Roman" w:eastAsia="Times New Roman" w:hAnsi="Times New Roman" w:cs="Times New Roman"/>
                <w:bCs/>
                <w:sz w:val="24"/>
                <w:szCs w:val="24"/>
                <w:lang w:eastAsia="ar-SA"/>
              </w:rPr>
              <w:t>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w:t>
            </w:r>
            <w:r>
              <w:rPr>
                <w:rFonts w:ascii="Times New Roman" w:eastAsia="Times New Roman" w:hAnsi="Times New Roman" w:cs="Times New Roman"/>
                <w:bCs/>
                <w:sz w:val="24"/>
                <w:szCs w:val="24"/>
                <w:lang w:eastAsia="ar-SA"/>
              </w:rPr>
              <w:t xml:space="preserve"> средствами русского языка </w:t>
            </w:r>
          </w:p>
        </w:tc>
      </w:tr>
      <w:tr w:rsidR="00A02634" w:rsidRPr="007C6CAA" w:rsidTr="00E463E3">
        <w:trPr>
          <w:trHeight w:val="568"/>
        </w:trPr>
        <w:tc>
          <w:tcPr>
            <w:tcW w:w="0" w:type="auto"/>
          </w:tcPr>
          <w:p w:rsidR="00A02634" w:rsidRPr="007C6CAA" w:rsidRDefault="00A02634" w:rsidP="00AA0787">
            <w:pPr>
              <w:keepNext/>
              <w:keepLines/>
              <w:spacing w:after="0" w:line="240" w:lineRule="auto"/>
              <w:rPr>
                <w:rFonts w:ascii="Times New Roman" w:eastAsia="Times New Roman" w:hAnsi="Times New Roman" w:cs="Times New Roman"/>
                <w:b/>
                <w:sz w:val="24"/>
                <w:szCs w:val="24"/>
              </w:rPr>
            </w:pPr>
            <w:r w:rsidRPr="007C6CAA">
              <w:rPr>
                <w:rFonts w:ascii="Times New Roman" w:eastAsia="Times New Roman" w:hAnsi="Times New Roman" w:cs="Times New Roman"/>
                <w:b/>
                <w:sz w:val="24"/>
                <w:szCs w:val="24"/>
              </w:rPr>
              <w:t>Владеть</w:t>
            </w:r>
            <w:r>
              <w:rPr>
                <w:rFonts w:ascii="Times New Roman" w:eastAsia="Times New Roman" w:hAnsi="Times New Roman" w:cs="Times New Roman"/>
                <w:b/>
                <w:sz w:val="24"/>
                <w:szCs w:val="24"/>
              </w:rPr>
              <w:t>:</w:t>
            </w:r>
          </w:p>
        </w:tc>
        <w:tc>
          <w:tcPr>
            <w:tcW w:w="0" w:type="auto"/>
          </w:tcPr>
          <w:p w:rsidR="00A02634" w:rsidRPr="007C6CAA" w:rsidRDefault="00A02634" w:rsidP="00527DBF">
            <w:pPr>
              <w:keepNext/>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272496" w:rsidRPr="00272496">
              <w:rPr>
                <w:rFonts w:ascii="Times New Roman" w:eastAsia="Times New Roman" w:hAnsi="Times New Roman" w:cs="Times New Roman"/>
                <w:sz w:val="24"/>
                <w:szCs w:val="24"/>
              </w:rPr>
              <w:t xml:space="preserve">навыками </w:t>
            </w:r>
            <w:r>
              <w:rPr>
                <w:rFonts w:ascii="Times New Roman" w:eastAsia="Times New Roman" w:hAnsi="Times New Roman" w:cs="Times New Roman"/>
                <w:sz w:val="24"/>
                <w:szCs w:val="24"/>
              </w:rPr>
              <w:t>критического осмысления и преобразования текстового лингвистического материала для его отбора в качестве дидактического и учебного и дальнейшей лингвометодической работы</w:t>
            </w:r>
          </w:p>
        </w:tc>
      </w:tr>
    </w:tbl>
    <w:p w:rsidR="00DD1C2B" w:rsidRDefault="00DD1C2B" w:rsidP="00AA0787">
      <w:pPr>
        <w:keepNext/>
        <w:keepLines/>
        <w:widowControl w:val="0"/>
        <w:suppressAutoHyphens/>
        <w:autoSpaceDE w:val="0"/>
        <w:spacing w:after="0" w:line="360" w:lineRule="auto"/>
        <w:jc w:val="both"/>
        <w:rPr>
          <w:rFonts w:ascii="Times New Roman" w:eastAsia="Times New Roman" w:hAnsi="Times New Roman" w:cs="Times New Roman"/>
          <w:bCs/>
          <w:sz w:val="24"/>
          <w:szCs w:val="24"/>
          <w:lang w:eastAsia="ar-SA"/>
        </w:rPr>
      </w:pPr>
    </w:p>
    <w:p w:rsidR="00744FF1" w:rsidRDefault="00744FF1" w:rsidP="00AA0787">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sectPr w:rsidR="00744FF1" w:rsidSect="00CF5A55">
          <w:footerReference w:type="even" r:id="rId11"/>
          <w:footerReference w:type="default" r:id="rId12"/>
          <w:footerReference w:type="first" r:id="rId13"/>
          <w:pgSz w:w="11906" w:h="16838"/>
          <w:pgMar w:top="1134" w:right="850" w:bottom="1134" w:left="1701" w:header="708" w:footer="708" w:gutter="0"/>
          <w:cols w:space="708"/>
          <w:docGrid w:linePitch="360"/>
        </w:sectPr>
      </w:pPr>
    </w:p>
    <w:p w:rsidR="00DD1C2B" w:rsidRPr="00DD1C2B" w:rsidRDefault="00DD1C2B" w:rsidP="00AA0787">
      <w:pPr>
        <w:keepNext/>
        <w:keepLines/>
        <w:widowControl w:val="0"/>
        <w:suppressAutoHyphens/>
        <w:autoSpaceDE w:val="0"/>
        <w:spacing w:after="0" w:line="240" w:lineRule="auto"/>
        <w:rPr>
          <w:rFonts w:ascii="Times New Roman" w:eastAsia="Times New Roman" w:hAnsi="Times New Roman" w:cs="Times New Roman"/>
          <w:b/>
          <w:bCs/>
          <w:i/>
          <w:iCs/>
          <w:sz w:val="24"/>
          <w:szCs w:val="24"/>
          <w:lang w:eastAsia="ar-SA"/>
        </w:rPr>
      </w:pPr>
      <w:r w:rsidRPr="00DD1C2B">
        <w:rPr>
          <w:rFonts w:ascii="Times New Roman" w:eastAsia="Times New Roman" w:hAnsi="Times New Roman" w:cs="Times New Roman"/>
          <w:b/>
          <w:bCs/>
          <w:iCs/>
          <w:sz w:val="24"/>
          <w:szCs w:val="24"/>
          <w:lang w:eastAsia="ar-SA"/>
        </w:rPr>
        <w:lastRenderedPageBreak/>
        <w:t>4</w:t>
      </w:r>
      <w:r w:rsidR="00FF6459">
        <w:rPr>
          <w:rFonts w:ascii="Times New Roman" w:eastAsia="Times New Roman" w:hAnsi="Times New Roman" w:cs="Times New Roman"/>
          <w:b/>
          <w:bCs/>
          <w:iCs/>
          <w:sz w:val="24"/>
          <w:szCs w:val="24"/>
          <w:lang w:eastAsia="ar-SA"/>
        </w:rPr>
        <w:t>.</w:t>
      </w:r>
      <w:r w:rsidRPr="00DD1C2B">
        <w:rPr>
          <w:rFonts w:ascii="Times New Roman" w:eastAsia="Times New Roman" w:hAnsi="Times New Roman" w:cs="Times New Roman"/>
          <w:b/>
          <w:bCs/>
          <w:iCs/>
          <w:sz w:val="24"/>
          <w:szCs w:val="24"/>
          <w:lang w:eastAsia="ar-SA"/>
        </w:rPr>
        <w:t xml:space="preserve"> Структура и содержание дисциплины (модуля) </w:t>
      </w:r>
      <w:r w:rsidRPr="00DD1C2B">
        <w:rPr>
          <w:rFonts w:ascii="Times New Roman" w:eastAsia="Times New Roman" w:hAnsi="Times New Roman" w:cs="Times New Roman"/>
          <w:b/>
          <w:bCs/>
          <w:i/>
          <w:iCs/>
          <w:sz w:val="24"/>
          <w:szCs w:val="24"/>
          <w:lang w:eastAsia="ar-SA"/>
        </w:rPr>
        <w:t xml:space="preserve"> </w:t>
      </w:r>
    </w:p>
    <w:p w:rsidR="00744FF1" w:rsidRDefault="00744FF1" w:rsidP="00AA0787">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p>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272496">
        <w:rPr>
          <w:rFonts w:ascii="Times New Roman" w:eastAsia="Times New Roman" w:hAnsi="Times New Roman" w:cs="Times New Roman"/>
          <w:b/>
          <w:bCs/>
          <w:iCs/>
          <w:sz w:val="24"/>
          <w:szCs w:val="24"/>
          <w:lang w:eastAsia="ar-SA"/>
        </w:rPr>
        <w:t>Общая трудоемкость дисциплины составляет 6 зачетных единиц 216</w:t>
      </w:r>
      <w:r w:rsidR="00CA3927">
        <w:rPr>
          <w:rFonts w:ascii="Times New Roman" w:eastAsia="Times New Roman" w:hAnsi="Times New Roman" w:cs="Times New Roman"/>
          <w:b/>
          <w:bCs/>
          <w:iCs/>
          <w:sz w:val="24"/>
          <w:szCs w:val="24"/>
          <w:lang w:eastAsia="ar-SA"/>
        </w:rPr>
        <w:t xml:space="preserve"> акад.</w:t>
      </w:r>
      <w:r w:rsidRPr="00272496">
        <w:rPr>
          <w:rFonts w:ascii="Times New Roman" w:eastAsia="Times New Roman" w:hAnsi="Times New Roman" w:cs="Times New Roman"/>
          <w:b/>
          <w:bCs/>
          <w:iCs/>
          <w:sz w:val="24"/>
          <w:szCs w:val="24"/>
          <w:lang w:eastAsia="ar-SA"/>
        </w:rPr>
        <w:t xml:space="preserve"> часов</w:t>
      </w:r>
      <w:r w:rsidR="00CA3927">
        <w:rPr>
          <w:rFonts w:ascii="Times New Roman" w:eastAsia="Times New Roman" w:hAnsi="Times New Roman" w:cs="Times New Roman"/>
          <w:b/>
          <w:bCs/>
          <w:iCs/>
          <w:sz w:val="24"/>
          <w:szCs w:val="24"/>
          <w:lang w:eastAsia="ar-SA"/>
        </w:rPr>
        <w:t>, в том числе</w:t>
      </w:r>
      <w:r w:rsidRPr="00272496">
        <w:rPr>
          <w:rFonts w:ascii="Times New Roman" w:eastAsia="Times New Roman" w:hAnsi="Times New Roman" w:cs="Times New Roman"/>
          <w:b/>
          <w:bCs/>
          <w:iCs/>
          <w:sz w:val="24"/>
          <w:szCs w:val="24"/>
          <w:lang w:eastAsia="ar-SA"/>
        </w:rPr>
        <w:t>:</w:t>
      </w:r>
    </w:p>
    <w:p w:rsidR="00CA3927" w:rsidRDefault="00272496" w:rsidP="00272496">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272496">
        <w:rPr>
          <w:rFonts w:ascii="Times New Roman" w:eastAsia="Times New Roman" w:hAnsi="Times New Roman" w:cs="Times New Roman"/>
          <w:b/>
          <w:bCs/>
          <w:iCs/>
          <w:sz w:val="24"/>
          <w:szCs w:val="24"/>
          <w:lang w:eastAsia="ar-SA"/>
        </w:rPr>
        <w:t>–</w:t>
      </w:r>
      <w:r w:rsidR="00CA3927">
        <w:rPr>
          <w:rFonts w:ascii="Times New Roman" w:eastAsia="Times New Roman" w:hAnsi="Times New Roman" w:cs="Times New Roman"/>
          <w:b/>
          <w:bCs/>
          <w:iCs/>
          <w:sz w:val="24"/>
          <w:szCs w:val="24"/>
          <w:lang w:eastAsia="ar-SA"/>
        </w:rPr>
        <w:t xml:space="preserve">  </w:t>
      </w:r>
      <w:r w:rsidR="00C5450F" w:rsidRPr="00C5450F">
        <w:rPr>
          <w:rFonts w:ascii="Times New Roman" w:eastAsia="Times New Roman" w:hAnsi="Times New Roman" w:cs="Times New Roman"/>
          <w:bCs/>
          <w:iCs/>
          <w:sz w:val="24"/>
          <w:szCs w:val="24"/>
          <w:lang w:eastAsia="ar-SA"/>
        </w:rPr>
        <w:t>контактная работа</w:t>
      </w:r>
      <w:r w:rsidR="00C5450F">
        <w:rPr>
          <w:rFonts w:ascii="Times New Roman" w:eastAsia="Times New Roman" w:hAnsi="Times New Roman" w:cs="Times New Roman"/>
          <w:b/>
          <w:bCs/>
          <w:iCs/>
          <w:sz w:val="24"/>
          <w:szCs w:val="24"/>
          <w:lang w:eastAsia="ar-SA"/>
        </w:rPr>
        <w:t xml:space="preserve"> –</w:t>
      </w:r>
      <w:r w:rsidR="003763C5">
        <w:rPr>
          <w:rFonts w:ascii="Times New Roman" w:eastAsia="Times New Roman" w:hAnsi="Times New Roman" w:cs="Times New Roman"/>
          <w:bCs/>
          <w:iCs/>
          <w:sz w:val="24"/>
          <w:szCs w:val="24"/>
          <w:lang w:eastAsia="ar-SA"/>
        </w:rPr>
        <w:t>14</w:t>
      </w:r>
      <w:r w:rsidR="009078A8">
        <w:rPr>
          <w:rFonts w:ascii="Times New Roman" w:eastAsia="Times New Roman" w:hAnsi="Times New Roman" w:cs="Times New Roman"/>
          <w:bCs/>
          <w:iCs/>
          <w:sz w:val="24"/>
          <w:szCs w:val="24"/>
          <w:lang w:eastAsia="ar-SA"/>
        </w:rPr>
        <w:t xml:space="preserve"> </w:t>
      </w:r>
      <w:r w:rsidR="00D5620C">
        <w:rPr>
          <w:rFonts w:ascii="Times New Roman" w:eastAsia="Times New Roman" w:hAnsi="Times New Roman" w:cs="Times New Roman"/>
          <w:bCs/>
          <w:iCs/>
          <w:sz w:val="24"/>
          <w:szCs w:val="24"/>
          <w:lang w:eastAsia="ar-SA"/>
        </w:rPr>
        <w:t>акад.часов</w:t>
      </w:r>
      <w:r w:rsidR="006F1DBC">
        <w:rPr>
          <w:rFonts w:ascii="Times New Roman" w:eastAsia="Times New Roman" w:hAnsi="Times New Roman" w:cs="Times New Roman"/>
          <w:bCs/>
          <w:iCs/>
          <w:sz w:val="24"/>
          <w:szCs w:val="24"/>
          <w:lang w:eastAsia="ar-SA"/>
        </w:rPr>
        <w:t>;</w:t>
      </w:r>
    </w:p>
    <w:p w:rsidR="00272496" w:rsidRDefault="00CA3927"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
          <w:bCs/>
          <w:iCs/>
          <w:sz w:val="24"/>
          <w:szCs w:val="24"/>
          <w:lang w:eastAsia="ar-SA"/>
        </w:rPr>
        <w:t xml:space="preserve"> – </w:t>
      </w:r>
      <w:r w:rsidR="00AE71DF">
        <w:rPr>
          <w:rFonts w:ascii="Times New Roman" w:eastAsia="Times New Roman" w:hAnsi="Times New Roman" w:cs="Times New Roman"/>
          <w:bCs/>
          <w:iCs/>
          <w:sz w:val="24"/>
          <w:szCs w:val="24"/>
          <w:lang w:eastAsia="ar-SA"/>
        </w:rPr>
        <w:t xml:space="preserve">аудиторная </w:t>
      </w:r>
      <w:r w:rsidR="00272496" w:rsidRPr="00272496">
        <w:rPr>
          <w:rFonts w:ascii="Times New Roman" w:eastAsia="Times New Roman" w:hAnsi="Times New Roman" w:cs="Times New Roman"/>
          <w:bCs/>
          <w:iCs/>
          <w:sz w:val="24"/>
          <w:szCs w:val="24"/>
          <w:lang w:eastAsia="ar-SA"/>
        </w:rPr>
        <w:t xml:space="preserve">– </w:t>
      </w:r>
      <w:r w:rsidR="003763C5">
        <w:rPr>
          <w:rFonts w:ascii="Times New Roman" w:eastAsia="Times New Roman" w:hAnsi="Times New Roman" w:cs="Times New Roman"/>
          <w:bCs/>
          <w:iCs/>
          <w:sz w:val="24"/>
          <w:szCs w:val="24"/>
          <w:lang w:eastAsia="ar-SA"/>
        </w:rPr>
        <w:t>14</w:t>
      </w:r>
      <w:r w:rsidR="00D5620C" w:rsidRPr="00D5620C">
        <w:rPr>
          <w:rFonts w:ascii="Times New Roman" w:eastAsia="Times New Roman" w:hAnsi="Times New Roman" w:cs="Times New Roman"/>
          <w:bCs/>
          <w:iCs/>
          <w:sz w:val="24"/>
          <w:szCs w:val="24"/>
          <w:lang w:eastAsia="ar-SA"/>
        </w:rPr>
        <w:t xml:space="preserve"> </w:t>
      </w:r>
      <w:r w:rsidR="00D5620C">
        <w:rPr>
          <w:rFonts w:ascii="Times New Roman" w:eastAsia="Times New Roman" w:hAnsi="Times New Roman" w:cs="Times New Roman"/>
          <w:bCs/>
          <w:iCs/>
          <w:sz w:val="24"/>
          <w:szCs w:val="24"/>
          <w:lang w:eastAsia="ar-SA"/>
        </w:rPr>
        <w:t>акад.</w:t>
      </w:r>
      <w:r w:rsidR="00272496" w:rsidRPr="00272496">
        <w:rPr>
          <w:rFonts w:ascii="Times New Roman" w:eastAsia="Times New Roman" w:hAnsi="Times New Roman" w:cs="Times New Roman"/>
          <w:bCs/>
          <w:iCs/>
          <w:sz w:val="24"/>
          <w:szCs w:val="24"/>
          <w:lang w:eastAsia="ar-SA"/>
        </w:rPr>
        <w:t>час</w:t>
      </w:r>
      <w:r w:rsidR="00ED3F20">
        <w:rPr>
          <w:rFonts w:ascii="Times New Roman" w:eastAsia="Times New Roman" w:hAnsi="Times New Roman" w:cs="Times New Roman"/>
          <w:bCs/>
          <w:iCs/>
          <w:sz w:val="24"/>
          <w:szCs w:val="24"/>
          <w:lang w:eastAsia="ar-SA"/>
        </w:rPr>
        <w:t>ов</w:t>
      </w:r>
      <w:r w:rsidR="00272496" w:rsidRPr="00272496">
        <w:rPr>
          <w:rFonts w:ascii="Times New Roman" w:eastAsia="Times New Roman" w:hAnsi="Times New Roman" w:cs="Times New Roman"/>
          <w:bCs/>
          <w:iCs/>
          <w:sz w:val="24"/>
          <w:szCs w:val="24"/>
          <w:lang w:eastAsia="ar-SA"/>
        </w:rPr>
        <w:t>;</w:t>
      </w:r>
    </w:p>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w:t>
      </w:r>
      <w:r w:rsidR="00CA3927">
        <w:rPr>
          <w:rFonts w:ascii="Times New Roman" w:eastAsia="Times New Roman" w:hAnsi="Times New Roman" w:cs="Times New Roman"/>
          <w:bCs/>
          <w:iCs/>
          <w:sz w:val="24"/>
          <w:szCs w:val="24"/>
          <w:lang w:eastAsia="ar-SA"/>
        </w:rPr>
        <w:t xml:space="preserve"> </w:t>
      </w:r>
      <w:r w:rsidRPr="00272496">
        <w:rPr>
          <w:rFonts w:ascii="Times New Roman" w:eastAsia="Times New Roman" w:hAnsi="Times New Roman" w:cs="Times New Roman"/>
          <w:bCs/>
          <w:iCs/>
          <w:sz w:val="24"/>
          <w:szCs w:val="24"/>
          <w:lang w:eastAsia="ar-SA"/>
        </w:rPr>
        <w:t xml:space="preserve">самостоятельная работа – </w:t>
      </w:r>
      <w:r w:rsidR="003763C5">
        <w:rPr>
          <w:rFonts w:ascii="Times New Roman" w:eastAsia="Times New Roman" w:hAnsi="Times New Roman" w:cs="Times New Roman"/>
          <w:bCs/>
          <w:iCs/>
          <w:sz w:val="24"/>
          <w:szCs w:val="24"/>
          <w:lang w:eastAsia="ar-SA"/>
        </w:rPr>
        <w:t>193</w:t>
      </w:r>
      <w:r w:rsidR="00EF4338">
        <w:rPr>
          <w:rFonts w:ascii="Times New Roman" w:eastAsia="Times New Roman" w:hAnsi="Times New Roman" w:cs="Times New Roman"/>
          <w:bCs/>
          <w:iCs/>
          <w:sz w:val="24"/>
          <w:szCs w:val="24"/>
          <w:lang w:eastAsia="ar-SA"/>
        </w:rPr>
        <w:t xml:space="preserve"> акад.</w:t>
      </w:r>
      <w:r w:rsidR="00D5620C">
        <w:rPr>
          <w:rFonts w:ascii="Times New Roman" w:eastAsia="Times New Roman" w:hAnsi="Times New Roman" w:cs="Times New Roman"/>
          <w:bCs/>
          <w:iCs/>
          <w:sz w:val="24"/>
          <w:szCs w:val="24"/>
          <w:lang w:eastAsia="ar-SA"/>
        </w:rPr>
        <w:t xml:space="preserve"> часов</w:t>
      </w:r>
      <w:r w:rsidRPr="00272496">
        <w:rPr>
          <w:rFonts w:ascii="Times New Roman" w:eastAsia="Times New Roman" w:hAnsi="Times New Roman" w:cs="Times New Roman"/>
          <w:bCs/>
          <w:iCs/>
          <w:sz w:val="24"/>
          <w:szCs w:val="24"/>
          <w:lang w:eastAsia="ar-SA"/>
        </w:rPr>
        <w:t>;</w:t>
      </w:r>
    </w:p>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w:t>
      </w:r>
      <w:r w:rsidR="00CA3927">
        <w:rPr>
          <w:rFonts w:ascii="Times New Roman" w:eastAsia="Times New Roman" w:hAnsi="Times New Roman" w:cs="Times New Roman"/>
          <w:bCs/>
          <w:iCs/>
          <w:sz w:val="24"/>
          <w:szCs w:val="24"/>
          <w:lang w:eastAsia="ar-SA"/>
        </w:rPr>
        <w:t xml:space="preserve"> </w:t>
      </w:r>
      <w:r w:rsidR="00EF4338">
        <w:rPr>
          <w:rFonts w:ascii="Times New Roman" w:eastAsia="Times New Roman" w:hAnsi="Times New Roman" w:cs="Times New Roman"/>
          <w:bCs/>
          <w:iCs/>
          <w:sz w:val="24"/>
          <w:szCs w:val="24"/>
          <w:lang w:eastAsia="ar-SA"/>
        </w:rPr>
        <w:t>подготовка к экзамену</w:t>
      </w:r>
      <w:r w:rsidRPr="00272496">
        <w:rPr>
          <w:rFonts w:ascii="Times New Roman" w:eastAsia="Times New Roman" w:hAnsi="Times New Roman" w:cs="Times New Roman"/>
          <w:bCs/>
          <w:iCs/>
          <w:sz w:val="24"/>
          <w:szCs w:val="24"/>
          <w:lang w:eastAsia="ar-SA"/>
        </w:rPr>
        <w:t xml:space="preserve"> –  </w:t>
      </w:r>
      <w:r w:rsidR="005F31B4">
        <w:rPr>
          <w:rFonts w:ascii="Times New Roman" w:eastAsia="Times New Roman" w:hAnsi="Times New Roman" w:cs="Times New Roman"/>
          <w:bCs/>
          <w:iCs/>
          <w:sz w:val="24"/>
          <w:szCs w:val="24"/>
          <w:lang w:eastAsia="ar-SA"/>
        </w:rPr>
        <w:t>9</w:t>
      </w:r>
      <w:r w:rsidR="00EF4338">
        <w:rPr>
          <w:rFonts w:ascii="Times New Roman" w:eastAsia="Times New Roman" w:hAnsi="Times New Roman" w:cs="Times New Roman"/>
          <w:bCs/>
          <w:iCs/>
          <w:sz w:val="24"/>
          <w:szCs w:val="24"/>
          <w:lang w:eastAsia="ar-SA"/>
        </w:rPr>
        <w:t xml:space="preserve"> акад.</w:t>
      </w:r>
      <w:r w:rsidR="00D5620C">
        <w:rPr>
          <w:rFonts w:ascii="Times New Roman" w:eastAsia="Times New Roman" w:hAnsi="Times New Roman" w:cs="Times New Roman"/>
          <w:bCs/>
          <w:iCs/>
          <w:sz w:val="24"/>
          <w:szCs w:val="24"/>
          <w:lang w:eastAsia="ar-SA"/>
        </w:rPr>
        <w:t xml:space="preserve"> часов</w:t>
      </w:r>
    </w:p>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80"/>
        <w:gridCol w:w="610"/>
        <w:gridCol w:w="1120"/>
        <w:gridCol w:w="1061"/>
        <w:gridCol w:w="1301"/>
        <w:gridCol w:w="2458"/>
        <w:gridCol w:w="3352"/>
        <w:gridCol w:w="1568"/>
      </w:tblGrid>
      <w:tr w:rsidR="00037049" w:rsidRPr="00272496" w:rsidTr="00C96B7C">
        <w:trPr>
          <w:cantSplit/>
          <w:trHeight w:val="904"/>
          <w:tblHeader/>
        </w:trPr>
        <w:tc>
          <w:tcPr>
            <w:tcW w:w="1085" w:type="pct"/>
            <w:vMerge w:val="restart"/>
            <w:vAlign w:val="center"/>
          </w:tcPr>
          <w:p w:rsidR="00037049" w:rsidRPr="00272496"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Раздел/ тема</w:t>
            </w:r>
          </w:p>
          <w:p w:rsidR="00037049" w:rsidRPr="00272496"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дисциплины</w:t>
            </w:r>
          </w:p>
        </w:tc>
        <w:tc>
          <w:tcPr>
            <w:tcW w:w="208" w:type="pct"/>
            <w:vMerge w:val="restart"/>
            <w:textDirection w:val="btLr"/>
            <w:vAlign w:val="center"/>
          </w:tcPr>
          <w:p w:rsidR="00037049" w:rsidRPr="00272496"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курс</w:t>
            </w:r>
          </w:p>
        </w:tc>
        <w:tc>
          <w:tcPr>
            <w:tcW w:w="744" w:type="pct"/>
            <w:gridSpan w:val="2"/>
            <w:vAlign w:val="center"/>
          </w:tcPr>
          <w:p w:rsidR="00037049" w:rsidRDefault="00037049" w:rsidP="00037049">
            <w:pPr>
              <w:keepNext/>
              <w:keepLines/>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Аудиторная контактная работа</w:t>
            </w:r>
          </w:p>
          <w:p w:rsidR="00037049" w:rsidRPr="00272496" w:rsidRDefault="00037049" w:rsidP="00037049">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DD1C2B">
              <w:rPr>
                <w:rFonts w:ascii="Times New Roman" w:eastAsia="Times New Roman" w:hAnsi="Times New Roman" w:cs="Times New Roman"/>
                <w:bCs/>
                <w:sz w:val="24"/>
                <w:szCs w:val="24"/>
                <w:lang w:eastAsia="ar-SA"/>
              </w:rPr>
              <w:t xml:space="preserve">(в </w:t>
            </w:r>
            <w:r>
              <w:rPr>
                <w:rFonts w:ascii="Times New Roman" w:eastAsia="Times New Roman" w:hAnsi="Times New Roman" w:cs="Times New Roman"/>
                <w:bCs/>
                <w:sz w:val="24"/>
                <w:szCs w:val="24"/>
                <w:lang w:eastAsia="ar-SA"/>
              </w:rPr>
              <w:t xml:space="preserve">акад. </w:t>
            </w:r>
            <w:r w:rsidRPr="00DD1C2B">
              <w:rPr>
                <w:rFonts w:ascii="Times New Roman" w:eastAsia="Times New Roman" w:hAnsi="Times New Roman" w:cs="Times New Roman"/>
                <w:bCs/>
                <w:sz w:val="24"/>
                <w:szCs w:val="24"/>
                <w:lang w:eastAsia="ar-SA"/>
              </w:rPr>
              <w:t>часа</w:t>
            </w:r>
            <w:r>
              <w:rPr>
                <w:rFonts w:ascii="Times New Roman" w:eastAsia="Times New Roman" w:hAnsi="Times New Roman" w:cs="Times New Roman"/>
                <w:bCs/>
                <w:sz w:val="24"/>
                <w:szCs w:val="24"/>
                <w:lang w:eastAsia="ar-SA"/>
              </w:rPr>
              <w:t>х</w:t>
            </w:r>
            <w:r w:rsidRPr="00DD1C2B">
              <w:rPr>
                <w:rFonts w:ascii="Times New Roman" w:eastAsia="Times New Roman" w:hAnsi="Times New Roman" w:cs="Times New Roman"/>
                <w:bCs/>
                <w:sz w:val="24"/>
                <w:szCs w:val="24"/>
                <w:lang w:eastAsia="ar-SA"/>
              </w:rPr>
              <w:t>)</w:t>
            </w:r>
          </w:p>
        </w:tc>
        <w:tc>
          <w:tcPr>
            <w:tcW w:w="444" w:type="pct"/>
            <w:vMerge w:val="restart"/>
            <w:textDirection w:val="btLr"/>
            <w:vAlign w:val="center"/>
          </w:tcPr>
          <w:p w:rsidR="00037049" w:rsidRPr="00272496" w:rsidRDefault="00037049" w:rsidP="00037049">
            <w:pPr>
              <w:keepNext/>
              <w:keepLines/>
              <w:widowControl w:val="0"/>
              <w:suppressAutoHyphens/>
              <w:autoSpaceDE w:val="0"/>
              <w:spacing w:after="0" w:line="240" w:lineRule="auto"/>
              <w:ind w:left="113" w:right="113"/>
              <w:rPr>
                <w:rFonts w:ascii="Times New Roman" w:eastAsia="Times New Roman" w:hAnsi="Times New Roman" w:cs="Times New Roman"/>
                <w:bCs/>
                <w:iCs/>
                <w:sz w:val="24"/>
                <w:szCs w:val="24"/>
                <w:lang w:eastAsia="ar-SA"/>
              </w:rPr>
            </w:pPr>
            <w:r>
              <w:rPr>
                <w:rFonts w:ascii="Times New Roman" w:eastAsia="Times New Roman" w:hAnsi="Times New Roman" w:cs="Times New Roman"/>
                <w:bCs/>
                <w:sz w:val="24"/>
                <w:szCs w:val="24"/>
                <w:lang w:eastAsia="ar-SA"/>
              </w:rPr>
              <w:t>С</w:t>
            </w:r>
            <w:r w:rsidRPr="00DD1C2B">
              <w:rPr>
                <w:rFonts w:ascii="Times New Roman" w:eastAsia="Times New Roman" w:hAnsi="Times New Roman" w:cs="Times New Roman"/>
                <w:bCs/>
                <w:sz w:val="24"/>
                <w:szCs w:val="24"/>
                <w:lang w:eastAsia="ar-SA"/>
              </w:rPr>
              <w:t>амосто</w:t>
            </w:r>
            <w:r>
              <w:rPr>
                <w:rFonts w:ascii="Times New Roman" w:eastAsia="Times New Roman" w:hAnsi="Times New Roman" w:cs="Times New Roman"/>
                <w:bCs/>
                <w:sz w:val="24"/>
                <w:szCs w:val="24"/>
                <w:lang w:eastAsia="ar-SA"/>
              </w:rPr>
              <w:t xml:space="preserve">ятельная </w:t>
            </w:r>
            <w:r w:rsidRPr="00DD1C2B">
              <w:rPr>
                <w:rFonts w:ascii="Times New Roman" w:eastAsia="Times New Roman" w:hAnsi="Times New Roman" w:cs="Times New Roman"/>
                <w:bCs/>
                <w:sz w:val="24"/>
                <w:szCs w:val="24"/>
                <w:lang w:eastAsia="ar-SA"/>
              </w:rPr>
              <w:t>раб</w:t>
            </w:r>
            <w:r>
              <w:rPr>
                <w:rFonts w:ascii="Times New Roman" w:eastAsia="Times New Roman" w:hAnsi="Times New Roman" w:cs="Times New Roman"/>
                <w:bCs/>
                <w:sz w:val="24"/>
                <w:szCs w:val="24"/>
                <w:lang w:eastAsia="ar-SA"/>
              </w:rPr>
              <w:t>ота (в акад. часах)</w:t>
            </w:r>
          </w:p>
        </w:tc>
        <w:tc>
          <w:tcPr>
            <w:tcW w:w="839" w:type="pct"/>
            <w:vMerge w:val="restart"/>
            <w:vAlign w:val="center"/>
          </w:tcPr>
          <w:p w:rsidR="00037049" w:rsidRPr="00272496" w:rsidRDefault="00037049" w:rsidP="00037049">
            <w:pPr>
              <w:keepNext/>
              <w:keepLines/>
              <w:widowControl w:val="0"/>
              <w:suppressAutoHyphens/>
              <w:autoSpaceDE w:val="0"/>
              <w:spacing w:after="0" w:line="240" w:lineRule="auto"/>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sz w:val="24"/>
                <w:szCs w:val="24"/>
                <w:lang w:eastAsia="ar-SA"/>
              </w:rPr>
              <w:t>Виды самостоятельной работы</w:t>
            </w:r>
          </w:p>
        </w:tc>
        <w:tc>
          <w:tcPr>
            <w:tcW w:w="1144" w:type="pct"/>
            <w:vMerge w:val="restart"/>
            <w:vAlign w:val="center"/>
          </w:tcPr>
          <w:p w:rsidR="00037049" w:rsidRPr="00272496" w:rsidRDefault="00037049" w:rsidP="00037049">
            <w:pPr>
              <w:keepNext/>
              <w:keepLines/>
              <w:widowControl w:val="0"/>
              <w:suppressAutoHyphens/>
              <w:autoSpaceDE w:val="0"/>
              <w:spacing w:after="0" w:line="240" w:lineRule="auto"/>
              <w:jc w:val="center"/>
              <w:rPr>
                <w:rFonts w:ascii="Times New Roman" w:eastAsia="Times New Roman" w:hAnsi="Times New Roman" w:cs="Times New Roman"/>
                <w:bCs/>
                <w:iCs/>
                <w:sz w:val="24"/>
                <w:szCs w:val="24"/>
                <w:lang w:eastAsia="ar-SA"/>
              </w:rPr>
            </w:pPr>
            <w:r w:rsidRPr="00DD1C2B">
              <w:rPr>
                <w:rFonts w:ascii="Times New Roman" w:eastAsia="Times New Roman" w:hAnsi="Times New Roman" w:cs="Times New Roman"/>
                <w:bCs/>
                <w:sz w:val="24"/>
                <w:szCs w:val="24"/>
                <w:lang w:eastAsia="ar-SA"/>
              </w:rPr>
              <w:t xml:space="preserve">Формы текущего   </w:t>
            </w:r>
            <w:r w:rsidRPr="00DD1C2B">
              <w:rPr>
                <w:rFonts w:ascii="Times New Roman" w:eastAsia="Times New Roman" w:hAnsi="Times New Roman" w:cs="Times New Roman"/>
                <w:bCs/>
                <w:sz w:val="24"/>
                <w:szCs w:val="24"/>
                <w:lang w:eastAsia="ar-SA"/>
              </w:rPr>
              <w:br/>
              <w:t>контроля</w:t>
            </w:r>
            <w:r>
              <w:rPr>
                <w:rFonts w:ascii="Times New Roman" w:eastAsia="Times New Roman" w:hAnsi="Times New Roman" w:cs="Times New Roman"/>
                <w:bCs/>
                <w:sz w:val="24"/>
                <w:szCs w:val="24"/>
                <w:lang w:eastAsia="ar-SA"/>
              </w:rPr>
              <w:t xml:space="preserve"> успеваемости</w:t>
            </w:r>
            <w:r w:rsidRPr="00DD1C2B">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и промежуточной аттестации</w:t>
            </w:r>
          </w:p>
        </w:tc>
        <w:tc>
          <w:tcPr>
            <w:tcW w:w="535" w:type="pct"/>
            <w:vMerge w:val="restart"/>
            <w:textDirection w:val="btLr"/>
            <w:vAlign w:val="center"/>
          </w:tcPr>
          <w:p w:rsidR="00037049" w:rsidRPr="00272496"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 xml:space="preserve">Код и структурный </w:t>
            </w:r>
            <w:r w:rsidRPr="00272496">
              <w:rPr>
                <w:rFonts w:ascii="Times New Roman" w:eastAsia="Times New Roman" w:hAnsi="Times New Roman" w:cs="Times New Roman"/>
                <w:bCs/>
                <w:iCs/>
                <w:sz w:val="24"/>
                <w:szCs w:val="24"/>
                <w:lang w:eastAsia="ar-SA"/>
              </w:rPr>
              <w:br/>
              <w:t>элемент компетенции</w:t>
            </w:r>
          </w:p>
        </w:tc>
      </w:tr>
      <w:tr w:rsidR="00037049" w:rsidRPr="00272496" w:rsidTr="00C96B7C">
        <w:trPr>
          <w:cantSplit/>
          <w:trHeight w:val="878"/>
          <w:tblHeader/>
        </w:trPr>
        <w:tc>
          <w:tcPr>
            <w:tcW w:w="1085" w:type="pct"/>
            <w:vMerge/>
          </w:tcPr>
          <w:p w:rsidR="00037049" w:rsidRPr="00272496"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208" w:type="pct"/>
            <w:vMerge/>
          </w:tcPr>
          <w:p w:rsidR="00037049" w:rsidRPr="00272496"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382" w:type="pct"/>
            <w:textDirection w:val="btLr"/>
            <w:vAlign w:val="center"/>
          </w:tcPr>
          <w:p w:rsidR="00037049" w:rsidRPr="00272496"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лекции</w:t>
            </w:r>
          </w:p>
        </w:tc>
        <w:tc>
          <w:tcPr>
            <w:tcW w:w="362" w:type="pct"/>
            <w:textDirection w:val="btLr"/>
            <w:vAlign w:val="center"/>
          </w:tcPr>
          <w:p w:rsidR="00037049" w:rsidRPr="00272496" w:rsidRDefault="00037049" w:rsidP="009F064F">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практич. занятия</w:t>
            </w:r>
          </w:p>
        </w:tc>
        <w:tc>
          <w:tcPr>
            <w:tcW w:w="444" w:type="pct"/>
            <w:vMerge/>
            <w:textDirection w:val="btLr"/>
            <w:vAlign w:val="center"/>
          </w:tcPr>
          <w:p w:rsidR="00037049" w:rsidRPr="00272496" w:rsidRDefault="00037049" w:rsidP="00037049">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839" w:type="pct"/>
            <w:vMerge/>
            <w:textDirection w:val="btLr"/>
          </w:tcPr>
          <w:p w:rsidR="00037049" w:rsidRPr="00272496"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144" w:type="pct"/>
            <w:vMerge/>
            <w:textDirection w:val="btLr"/>
            <w:vAlign w:val="center"/>
          </w:tcPr>
          <w:p w:rsidR="00037049" w:rsidRPr="00272496"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535" w:type="pct"/>
            <w:vMerge/>
            <w:textDirection w:val="btLr"/>
          </w:tcPr>
          <w:p w:rsidR="00037049" w:rsidRPr="00272496"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72496" w:rsidRPr="00272496" w:rsidTr="00037049">
        <w:trPr>
          <w:trHeight w:val="268"/>
        </w:trPr>
        <w:tc>
          <w:tcPr>
            <w:tcW w:w="1085" w:type="pct"/>
          </w:tcPr>
          <w:p w:rsidR="00272496" w:rsidRPr="00272496"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EE2C16">
              <w:rPr>
                <w:rFonts w:ascii="Times New Roman" w:eastAsia="Times New Roman" w:hAnsi="Times New Roman" w:cs="Times New Roman"/>
                <w:b/>
                <w:bCs/>
                <w:iCs/>
                <w:sz w:val="24"/>
                <w:szCs w:val="24"/>
                <w:lang w:eastAsia="ar-SA"/>
              </w:rPr>
              <w:t>1. Раздел</w:t>
            </w:r>
            <w:r>
              <w:rPr>
                <w:rFonts w:ascii="Times New Roman" w:eastAsia="Times New Roman" w:hAnsi="Times New Roman" w:cs="Times New Roman"/>
                <w:bCs/>
                <w:iCs/>
                <w:sz w:val="24"/>
                <w:szCs w:val="24"/>
                <w:lang w:eastAsia="ar-SA"/>
              </w:rPr>
              <w:t>:</w:t>
            </w:r>
            <w:r w:rsidR="00272496" w:rsidRPr="00272496">
              <w:rPr>
                <w:rFonts w:ascii="Times New Roman" w:eastAsia="Times New Roman" w:hAnsi="Times New Roman" w:cs="Times New Roman"/>
                <w:bCs/>
                <w:iCs/>
                <w:sz w:val="24"/>
                <w:szCs w:val="24"/>
                <w:lang w:eastAsia="ar-SA"/>
              </w:rPr>
              <w:t xml:space="preserve"> </w:t>
            </w:r>
            <w:r w:rsidR="00782F9D">
              <w:rPr>
                <w:rFonts w:ascii="Times New Roman" w:eastAsia="Times New Roman" w:hAnsi="Times New Roman" w:cs="Times New Roman"/>
                <w:bCs/>
                <w:iCs/>
                <w:sz w:val="24"/>
                <w:szCs w:val="24"/>
                <w:lang w:eastAsia="ar-SA"/>
              </w:rPr>
              <w:t xml:space="preserve">Введение в языкознание. </w:t>
            </w:r>
            <w:r w:rsidR="00272496" w:rsidRPr="00272496">
              <w:rPr>
                <w:rFonts w:ascii="Times New Roman" w:eastAsia="Times New Roman" w:hAnsi="Times New Roman" w:cs="Times New Roman"/>
                <w:bCs/>
                <w:iCs/>
                <w:sz w:val="24"/>
                <w:szCs w:val="24"/>
                <w:lang w:eastAsia="ar-SA"/>
              </w:rPr>
              <w:t>Фонетика. Фонология. Орфоэпия. Графика. Орфография.</w:t>
            </w:r>
          </w:p>
        </w:tc>
        <w:tc>
          <w:tcPr>
            <w:tcW w:w="208"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1</w:t>
            </w:r>
          </w:p>
        </w:tc>
        <w:tc>
          <w:tcPr>
            <w:tcW w:w="382" w:type="pct"/>
          </w:tcPr>
          <w:p w:rsidR="00272496" w:rsidRPr="00272496" w:rsidRDefault="0026178F"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0</w:t>
            </w:r>
          </w:p>
        </w:tc>
        <w:tc>
          <w:tcPr>
            <w:tcW w:w="362" w:type="pct"/>
          </w:tcPr>
          <w:p w:rsidR="00272496" w:rsidRPr="00272496" w:rsidRDefault="0026178F"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0</w:t>
            </w:r>
          </w:p>
        </w:tc>
        <w:tc>
          <w:tcPr>
            <w:tcW w:w="444" w:type="pct"/>
          </w:tcPr>
          <w:p w:rsidR="00272496" w:rsidRPr="00272496" w:rsidRDefault="0026178F"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0</w:t>
            </w:r>
          </w:p>
        </w:tc>
        <w:tc>
          <w:tcPr>
            <w:tcW w:w="839"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144"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535"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72496" w:rsidRPr="00B97B1E" w:rsidTr="00037049">
        <w:trPr>
          <w:trHeight w:val="422"/>
        </w:trPr>
        <w:tc>
          <w:tcPr>
            <w:tcW w:w="1085"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 xml:space="preserve">1.1. Тема Фонетика.  </w:t>
            </w:r>
          </w:p>
        </w:tc>
        <w:tc>
          <w:tcPr>
            <w:tcW w:w="208"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1</w:t>
            </w:r>
          </w:p>
        </w:tc>
        <w:tc>
          <w:tcPr>
            <w:tcW w:w="382" w:type="pct"/>
          </w:tcPr>
          <w:p w:rsidR="00272496" w:rsidRPr="00272496"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362" w:type="pct"/>
          </w:tcPr>
          <w:p w:rsidR="00272496" w:rsidRPr="00272496" w:rsidRDefault="0096284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2</w:t>
            </w:r>
          </w:p>
        </w:tc>
        <w:tc>
          <w:tcPr>
            <w:tcW w:w="444" w:type="pct"/>
          </w:tcPr>
          <w:p w:rsidR="00272496" w:rsidRPr="00272496"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8</w:t>
            </w:r>
          </w:p>
        </w:tc>
        <w:tc>
          <w:tcPr>
            <w:tcW w:w="839" w:type="pct"/>
          </w:tcPr>
          <w:p w:rsidR="00272496" w:rsidRPr="00272496"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272496"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Практическое задание</w:t>
            </w:r>
          </w:p>
        </w:tc>
        <w:tc>
          <w:tcPr>
            <w:tcW w:w="535" w:type="pct"/>
          </w:tcPr>
          <w:p w:rsidR="00272496" w:rsidRPr="00B97B1E"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B97B1E">
              <w:rPr>
                <w:rFonts w:ascii="Times New Roman" w:eastAsia="Times New Roman" w:hAnsi="Times New Roman" w:cs="Times New Roman"/>
                <w:bCs/>
                <w:iCs/>
                <w:sz w:val="24"/>
                <w:szCs w:val="24"/>
                <w:lang w:eastAsia="ar-SA"/>
              </w:rPr>
              <w:t xml:space="preserve">ОК-2 – вуз, ОК-5 – вуз, ПК-10 </w:t>
            </w:r>
            <w:r w:rsidR="00962843">
              <w:rPr>
                <w:rFonts w:ascii="Times New Roman" w:eastAsia="Times New Roman" w:hAnsi="Times New Roman" w:cs="Times New Roman"/>
                <w:bCs/>
                <w:iCs/>
                <w:sz w:val="24"/>
                <w:szCs w:val="24"/>
                <w:lang w:eastAsia="ar-SA"/>
              </w:rPr>
              <w:t>–</w:t>
            </w:r>
            <w:r w:rsidRPr="00B97B1E">
              <w:rPr>
                <w:rFonts w:ascii="Times New Roman" w:eastAsia="Times New Roman" w:hAnsi="Times New Roman" w:cs="Times New Roman"/>
                <w:bCs/>
                <w:iCs/>
                <w:sz w:val="24"/>
                <w:szCs w:val="24"/>
                <w:lang w:eastAsia="ar-SA"/>
              </w:rPr>
              <w:t xml:space="preserve"> вуз</w:t>
            </w:r>
          </w:p>
        </w:tc>
      </w:tr>
      <w:tr w:rsidR="00272496" w:rsidRPr="00B97B1E" w:rsidTr="00037049">
        <w:trPr>
          <w:trHeight w:val="422"/>
        </w:trPr>
        <w:tc>
          <w:tcPr>
            <w:tcW w:w="1085"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1.2. Тема</w:t>
            </w:r>
          </w:p>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Фонология</w:t>
            </w:r>
          </w:p>
        </w:tc>
        <w:tc>
          <w:tcPr>
            <w:tcW w:w="208"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1</w:t>
            </w:r>
          </w:p>
        </w:tc>
        <w:tc>
          <w:tcPr>
            <w:tcW w:w="382" w:type="pct"/>
          </w:tcPr>
          <w:p w:rsidR="00272496" w:rsidRPr="00272496" w:rsidRDefault="003763C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362" w:type="pct"/>
          </w:tcPr>
          <w:p w:rsidR="00272496" w:rsidRPr="00272496" w:rsidRDefault="0096284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444" w:type="pct"/>
          </w:tcPr>
          <w:p w:rsidR="00272496" w:rsidRPr="00272496"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w:t>
            </w:r>
          </w:p>
        </w:tc>
        <w:tc>
          <w:tcPr>
            <w:tcW w:w="839" w:type="pct"/>
          </w:tcPr>
          <w:p w:rsidR="00272496" w:rsidRPr="00272496" w:rsidRDefault="0003704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272496"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Практическое задание</w:t>
            </w:r>
          </w:p>
        </w:tc>
        <w:tc>
          <w:tcPr>
            <w:tcW w:w="535" w:type="pct"/>
          </w:tcPr>
          <w:p w:rsidR="00272496" w:rsidRPr="00B97B1E"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B97B1E">
              <w:rPr>
                <w:rFonts w:ascii="Times New Roman" w:eastAsia="Times New Roman" w:hAnsi="Times New Roman" w:cs="Times New Roman"/>
                <w:bCs/>
                <w:iCs/>
                <w:sz w:val="24"/>
                <w:szCs w:val="24"/>
                <w:lang w:eastAsia="ar-SA"/>
              </w:rPr>
              <w:t>ОК-2 – вуз, ОК-5 – вуз</w:t>
            </w:r>
          </w:p>
        </w:tc>
      </w:tr>
      <w:tr w:rsidR="00272496" w:rsidRPr="00B97B1E" w:rsidTr="00037049">
        <w:trPr>
          <w:trHeight w:val="422"/>
        </w:trPr>
        <w:tc>
          <w:tcPr>
            <w:tcW w:w="1085"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1.3. Тема</w:t>
            </w:r>
          </w:p>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Орфоэпия</w:t>
            </w:r>
          </w:p>
        </w:tc>
        <w:tc>
          <w:tcPr>
            <w:tcW w:w="208"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1</w:t>
            </w:r>
          </w:p>
        </w:tc>
        <w:tc>
          <w:tcPr>
            <w:tcW w:w="382" w:type="pct"/>
          </w:tcPr>
          <w:p w:rsidR="00272496" w:rsidRPr="00272496"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0</w:t>
            </w:r>
          </w:p>
        </w:tc>
        <w:tc>
          <w:tcPr>
            <w:tcW w:w="362" w:type="pct"/>
          </w:tcPr>
          <w:p w:rsidR="00272496" w:rsidRPr="00272496" w:rsidRDefault="0096284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444" w:type="pct"/>
          </w:tcPr>
          <w:p w:rsidR="00272496" w:rsidRPr="00272496"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w:t>
            </w:r>
          </w:p>
        </w:tc>
        <w:tc>
          <w:tcPr>
            <w:tcW w:w="839" w:type="pct"/>
          </w:tcPr>
          <w:p w:rsidR="00272496" w:rsidRPr="00272496"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272496"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Практическое задание</w:t>
            </w:r>
          </w:p>
        </w:tc>
        <w:tc>
          <w:tcPr>
            <w:tcW w:w="535" w:type="pct"/>
          </w:tcPr>
          <w:p w:rsidR="00272496" w:rsidRPr="00B97B1E"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B97B1E">
              <w:rPr>
                <w:rFonts w:ascii="Times New Roman" w:eastAsia="Times New Roman" w:hAnsi="Times New Roman" w:cs="Times New Roman"/>
                <w:bCs/>
                <w:iCs/>
                <w:sz w:val="24"/>
                <w:szCs w:val="24"/>
                <w:lang w:eastAsia="ar-SA"/>
              </w:rPr>
              <w:t>ОК-2 – вуз, ОК-5 – вуз, ПК-10 - вуз</w:t>
            </w:r>
          </w:p>
        </w:tc>
      </w:tr>
      <w:tr w:rsidR="00272496" w:rsidRPr="00B97B1E" w:rsidTr="00037049">
        <w:trPr>
          <w:trHeight w:val="422"/>
        </w:trPr>
        <w:tc>
          <w:tcPr>
            <w:tcW w:w="1085"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1.4. Тема</w:t>
            </w:r>
          </w:p>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 xml:space="preserve">Графика.  </w:t>
            </w:r>
          </w:p>
        </w:tc>
        <w:tc>
          <w:tcPr>
            <w:tcW w:w="208"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1</w:t>
            </w:r>
          </w:p>
        </w:tc>
        <w:tc>
          <w:tcPr>
            <w:tcW w:w="382" w:type="pct"/>
          </w:tcPr>
          <w:p w:rsidR="00272496" w:rsidRPr="00272496" w:rsidRDefault="003763C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362" w:type="pct"/>
          </w:tcPr>
          <w:p w:rsidR="00272496" w:rsidRPr="00272496"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444" w:type="pct"/>
          </w:tcPr>
          <w:p w:rsidR="00272496" w:rsidRPr="00272496"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w:t>
            </w:r>
          </w:p>
        </w:tc>
        <w:tc>
          <w:tcPr>
            <w:tcW w:w="839" w:type="pct"/>
          </w:tcPr>
          <w:p w:rsidR="00272496" w:rsidRPr="00272496"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272496"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Практическое задание</w:t>
            </w:r>
          </w:p>
        </w:tc>
        <w:tc>
          <w:tcPr>
            <w:tcW w:w="535" w:type="pct"/>
          </w:tcPr>
          <w:p w:rsidR="00272496" w:rsidRPr="00B97B1E"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B97B1E">
              <w:rPr>
                <w:rFonts w:ascii="Times New Roman" w:eastAsia="Times New Roman" w:hAnsi="Times New Roman" w:cs="Times New Roman"/>
                <w:bCs/>
                <w:iCs/>
                <w:sz w:val="24"/>
                <w:szCs w:val="24"/>
                <w:lang w:eastAsia="ar-SA"/>
              </w:rPr>
              <w:t>ОК-2 – вуз, ОК-5 – вуз, ПК-10 - вуз</w:t>
            </w:r>
          </w:p>
        </w:tc>
      </w:tr>
      <w:tr w:rsidR="00272496" w:rsidRPr="00272496" w:rsidTr="00037049">
        <w:trPr>
          <w:trHeight w:val="422"/>
        </w:trPr>
        <w:tc>
          <w:tcPr>
            <w:tcW w:w="1085"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1.5. Тема</w:t>
            </w:r>
          </w:p>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Орфография.</w:t>
            </w:r>
          </w:p>
        </w:tc>
        <w:tc>
          <w:tcPr>
            <w:tcW w:w="208"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1</w:t>
            </w:r>
          </w:p>
        </w:tc>
        <w:tc>
          <w:tcPr>
            <w:tcW w:w="382" w:type="pct"/>
          </w:tcPr>
          <w:p w:rsidR="00272496" w:rsidRPr="00272496"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0</w:t>
            </w:r>
          </w:p>
        </w:tc>
        <w:tc>
          <w:tcPr>
            <w:tcW w:w="362" w:type="pct"/>
          </w:tcPr>
          <w:p w:rsidR="00272496" w:rsidRPr="00272496" w:rsidRDefault="0096284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444" w:type="pct"/>
          </w:tcPr>
          <w:p w:rsidR="00272496" w:rsidRPr="00272496"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w:t>
            </w:r>
          </w:p>
        </w:tc>
        <w:tc>
          <w:tcPr>
            <w:tcW w:w="839" w:type="pct"/>
          </w:tcPr>
          <w:p w:rsidR="00272496" w:rsidRPr="00272496"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272496"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Практическое задание</w:t>
            </w:r>
          </w:p>
        </w:tc>
        <w:tc>
          <w:tcPr>
            <w:tcW w:w="535" w:type="pct"/>
          </w:tcPr>
          <w:p w:rsidR="00272496" w:rsidRPr="000C324E"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0C324E">
              <w:rPr>
                <w:rFonts w:ascii="Times New Roman" w:eastAsia="Times New Roman" w:hAnsi="Times New Roman" w:cs="Times New Roman"/>
                <w:bCs/>
                <w:iCs/>
                <w:sz w:val="24"/>
                <w:szCs w:val="24"/>
                <w:lang w:eastAsia="ar-SA"/>
              </w:rPr>
              <w:t>ОК-2 – вуз, ОК-5 – вуз, ПК-10 - вуз</w:t>
            </w:r>
          </w:p>
        </w:tc>
      </w:tr>
      <w:tr w:rsidR="00272496" w:rsidRPr="00272496" w:rsidTr="00037049">
        <w:trPr>
          <w:trHeight w:val="422"/>
        </w:trPr>
        <w:tc>
          <w:tcPr>
            <w:tcW w:w="1085" w:type="pct"/>
          </w:tcPr>
          <w:p w:rsidR="00272496" w:rsidRPr="00EE2C16" w:rsidRDefault="00272496" w:rsidP="00272496">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EE2C16">
              <w:rPr>
                <w:rFonts w:ascii="Times New Roman" w:eastAsia="Times New Roman" w:hAnsi="Times New Roman" w:cs="Times New Roman"/>
                <w:b/>
                <w:bCs/>
                <w:iCs/>
                <w:sz w:val="24"/>
                <w:szCs w:val="24"/>
                <w:lang w:eastAsia="ar-SA"/>
              </w:rPr>
              <w:t>Итого по разделу</w:t>
            </w:r>
          </w:p>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208"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 xml:space="preserve"> </w:t>
            </w:r>
            <w:r w:rsidR="000C324E">
              <w:rPr>
                <w:rFonts w:ascii="Times New Roman" w:eastAsia="Times New Roman" w:hAnsi="Times New Roman" w:cs="Times New Roman"/>
                <w:bCs/>
                <w:iCs/>
                <w:sz w:val="24"/>
                <w:szCs w:val="24"/>
                <w:lang w:eastAsia="ar-SA"/>
              </w:rPr>
              <w:t>1</w:t>
            </w:r>
          </w:p>
        </w:tc>
        <w:tc>
          <w:tcPr>
            <w:tcW w:w="382" w:type="pct"/>
          </w:tcPr>
          <w:p w:rsidR="00272496" w:rsidRPr="00272496" w:rsidRDefault="003763C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w:t>
            </w:r>
          </w:p>
        </w:tc>
        <w:tc>
          <w:tcPr>
            <w:tcW w:w="362" w:type="pct"/>
          </w:tcPr>
          <w:p w:rsidR="00272496" w:rsidRPr="00272496" w:rsidRDefault="003763C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w:t>
            </w:r>
          </w:p>
        </w:tc>
        <w:tc>
          <w:tcPr>
            <w:tcW w:w="444" w:type="pct"/>
          </w:tcPr>
          <w:p w:rsidR="00272496" w:rsidRPr="00272496"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32</w:t>
            </w:r>
          </w:p>
        </w:tc>
        <w:tc>
          <w:tcPr>
            <w:tcW w:w="839" w:type="pct"/>
          </w:tcPr>
          <w:p w:rsidR="00272496" w:rsidRPr="00272496"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272496"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Практическое задание</w:t>
            </w:r>
          </w:p>
        </w:tc>
        <w:tc>
          <w:tcPr>
            <w:tcW w:w="535" w:type="pct"/>
          </w:tcPr>
          <w:p w:rsidR="00272496" w:rsidRPr="000C324E"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72496" w:rsidRPr="00272496" w:rsidTr="00037049">
        <w:trPr>
          <w:trHeight w:val="70"/>
        </w:trPr>
        <w:tc>
          <w:tcPr>
            <w:tcW w:w="1085" w:type="pct"/>
          </w:tcPr>
          <w:p w:rsidR="00272496" w:rsidRPr="00272496"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EE2C16">
              <w:rPr>
                <w:rFonts w:ascii="Times New Roman" w:eastAsia="Times New Roman" w:hAnsi="Times New Roman" w:cs="Times New Roman"/>
                <w:b/>
                <w:bCs/>
                <w:iCs/>
                <w:sz w:val="24"/>
                <w:szCs w:val="24"/>
                <w:lang w:eastAsia="ar-SA"/>
              </w:rPr>
              <w:lastRenderedPageBreak/>
              <w:t>2. Раздел</w:t>
            </w:r>
            <w:r w:rsidR="00A82748" w:rsidRPr="00EE2C16">
              <w:rPr>
                <w:rFonts w:ascii="Times New Roman" w:eastAsia="Times New Roman" w:hAnsi="Times New Roman" w:cs="Times New Roman"/>
                <w:b/>
                <w:bCs/>
                <w:iCs/>
                <w:sz w:val="24"/>
                <w:szCs w:val="24"/>
                <w:lang w:eastAsia="ar-SA"/>
              </w:rPr>
              <w:t>:</w:t>
            </w:r>
            <w:r w:rsidR="00272496" w:rsidRPr="00272496">
              <w:rPr>
                <w:rFonts w:ascii="Times New Roman" w:eastAsia="Times New Roman" w:hAnsi="Times New Roman" w:cs="Times New Roman"/>
                <w:bCs/>
                <w:iCs/>
                <w:sz w:val="24"/>
                <w:szCs w:val="24"/>
                <w:lang w:eastAsia="ar-SA"/>
              </w:rPr>
              <w:t xml:space="preserve"> </w:t>
            </w:r>
            <w:r w:rsidR="00A82748">
              <w:rPr>
                <w:rFonts w:ascii="Times New Roman" w:eastAsia="Times New Roman" w:hAnsi="Times New Roman" w:cs="Times New Roman"/>
                <w:bCs/>
                <w:iCs/>
                <w:sz w:val="24"/>
                <w:szCs w:val="24"/>
                <w:lang w:eastAsia="ar-SA"/>
              </w:rPr>
              <w:t xml:space="preserve">Лексикология. </w:t>
            </w:r>
            <w:r w:rsidR="00272496" w:rsidRPr="00272496">
              <w:rPr>
                <w:rFonts w:ascii="Times New Roman" w:eastAsia="Times New Roman" w:hAnsi="Times New Roman" w:cs="Times New Roman"/>
                <w:bCs/>
                <w:iCs/>
                <w:sz w:val="24"/>
                <w:szCs w:val="24"/>
                <w:lang w:eastAsia="ar-SA"/>
              </w:rPr>
              <w:t>Морфемика. Словообразование.</w:t>
            </w:r>
          </w:p>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Морфология.</w:t>
            </w:r>
          </w:p>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Синтаксис</w:t>
            </w:r>
          </w:p>
        </w:tc>
        <w:tc>
          <w:tcPr>
            <w:tcW w:w="208" w:type="pct"/>
          </w:tcPr>
          <w:p w:rsidR="00272496" w:rsidRPr="00272496"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382" w:type="pct"/>
          </w:tcPr>
          <w:p w:rsidR="00272496" w:rsidRPr="00272496"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0</w:t>
            </w:r>
          </w:p>
        </w:tc>
        <w:tc>
          <w:tcPr>
            <w:tcW w:w="362" w:type="pct"/>
          </w:tcPr>
          <w:p w:rsidR="00272496" w:rsidRPr="00272496"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0</w:t>
            </w:r>
          </w:p>
        </w:tc>
        <w:tc>
          <w:tcPr>
            <w:tcW w:w="444" w:type="pct"/>
          </w:tcPr>
          <w:p w:rsidR="00272496" w:rsidRPr="00272496"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0</w:t>
            </w:r>
          </w:p>
        </w:tc>
        <w:tc>
          <w:tcPr>
            <w:tcW w:w="839" w:type="pct"/>
          </w:tcPr>
          <w:p w:rsidR="00272496" w:rsidRPr="00272496"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272496"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Практическое задание</w:t>
            </w:r>
          </w:p>
        </w:tc>
        <w:tc>
          <w:tcPr>
            <w:tcW w:w="535" w:type="pct"/>
          </w:tcPr>
          <w:p w:rsidR="00272496" w:rsidRPr="000C324E"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72496" w:rsidRPr="00272496" w:rsidTr="00037049">
        <w:trPr>
          <w:trHeight w:val="499"/>
        </w:trPr>
        <w:tc>
          <w:tcPr>
            <w:tcW w:w="1085"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2.1. Тема</w:t>
            </w:r>
          </w:p>
          <w:p w:rsidR="00272496" w:rsidRPr="00272496" w:rsidRDefault="00A82748" w:rsidP="00A82748">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Лексикология</w:t>
            </w:r>
            <w:r w:rsidR="00272496" w:rsidRPr="00272496">
              <w:rPr>
                <w:rFonts w:ascii="Times New Roman" w:eastAsia="Times New Roman" w:hAnsi="Times New Roman" w:cs="Times New Roman"/>
                <w:bCs/>
                <w:iCs/>
                <w:sz w:val="24"/>
                <w:szCs w:val="24"/>
                <w:lang w:eastAsia="ar-SA"/>
              </w:rPr>
              <w:t xml:space="preserve">   </w:t>
            </w:r>
          </w:p>
        </w:tc>
        <w:tc>
          <w:tcPr>
            <w:tcW w:w="208" w:type="pct"/>
          </w:tcPr>
          <w:p w:rsidR="00272496" w:rsidRPr="00272496"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382" w:type="pct"/>
          </w:tcPr>
          <w:p w:rsidR="00272496" w:rsidRPr="00272496"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362" w:type="pct"/>
          </w:tcPr>
          <w:p w:rsidR="00272496" w:rsidRPr="00272496" w:rsidRDefault="00142FA7"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444" w:type="pct"/>
          </w:tcPr>
          <w:p w:rsidR="00272496" w:rsidRPr="00272496"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33</w:t>
            </w:r>
          </w:p>
        </w:tc>
        <w:tc>
          <w:tcPr>
            <w:tcW w:w="839" w:type="pct"/>
          </w:tcPr>
          <w:p w:rsidR="00272496" w:rsidRPr="00272496"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272496"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Практическое задание</w:t>
            </w:r>
          </w:p>
        </w:tc>
        <w:tc>
          <w:tcPr>
            <w:tcW w:w="535" w:type="pct"/>
          </w:tcPr>
          <w:p w:rsidR="00272496" w:rsidRPr="000C324E"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0C324E">
              <w:rPr>
                <w:rFonts w:ascii="Times New Roman" w:eastAsia="Times New Roman" w:hAnsi="Times New Roman" w:cs="Times New Roman"/>
                <w:bCs/>
                <w:iCs/>
                <w:sz w:val="24"/>
                <w:szCs w:val="24"/>
                <w:lang w:eastAsia="ar-SA"/>
              </w:rPr>
              <w:t xml:space="preserve">ОК-2 – вуз, ОК-5 – вуз  </w:t>
            </w:r>
          </w:p>
        </w:tc>
      </w:tr>
      <w:tr w:rsidR="00272496" w:rsidRPr="00272496" w:rsidTr="00037049">
        <w:trPr>
          <w:trHeight w:val="499"/>
        </w:trPr>
        <w:tc>
          <w:tcPr>
            <w:tcW w:w="1085"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2.2. Тема</w:t>
            </w:r>
          </w:p>
          <w:p w:rsidR="00272496" w:rsidRPr="00272496" w:rsidRDefault="00A8274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 xml:space="preserve">Морфемика. </w:t>
            </w:r>
            <w:r w:rsidR="00272496" w:rsidRPr="00272496">
              <w:rPr>
                <w:rFonts w:ascii="Times New Roman" w:eastAsia="Times New Roman" w:hAnsi="Times New Roman" w:cs="Times New Roman"/>
                <w:bCs/>
                <w:iCs/>
                <w:sz w:val="24"/>
                <w:szCs w:val="24"/>
                <w:lang w:eastAsia="ar-SA"/>
              </w:rPr>
              <w:t xml:space="preserve">Словообразование </w:t>
            </w:r>
          </w:p>
        </w:tc>
        <w:tc>
          <w:tcPr>
            <w:tcW w:w="208" w:type="pct"/>
          </w:tcPr>
          <w:p w:rsidR="00272496" w:rsidRPr="00272496"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382" w:type="pct"/>
          </w:tcPr>
          <w:p w:rsidR="00272496" w:rsidRPr="00272496"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0</w:t>
            </w:r>
          </w:p>
        </w:tc>
        <w:tc>
          <w:tcPr>
            <w:tcW w:w="362" w:type="pct"/>
          </w:tcPr>
          <w:p w:rsidR="00272496" w:rsidRPr="00272496"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0</w:t>
            </w:r>
          </w:p>
        </w:tc>
        <w:tc>
          <w:tcPr>
            <w:tcW w:w="444" w:type="pct"/>
          </w:tcPr>
          <w:p w:rsidR="00272496" w:rsidRPr="00272496"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33</w:t>
            </w:r>
          </w:p>
        </w:tc>
        <w:tc>
          <w:tcPr>
            <w:tcW w:w="839" w:type="pct"/>
          </w:tcPr>
          <w:p w:rsidR="00272496" w:rsidRPr="00272496"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272496"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Практическое задание</w:t>
            </w:r>
          </w:p>
        </w:tc>
        <w:tc>
          <w:tcPr>
            <w:tcW w:w="535" w:type="pct"/>
          </w:tcPr>
          <w:p w:rsidR="00272496" w:rsidRPr="000C324E"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0C324E">
              <w:rPr>
                <w:rFonts w:ascii="Times New Roman" w:eastAsia="Times New Roman" w:hAnsi="Times New Roman" w:cs="Times New Roman"/>
                <w:bCs/>
                <w:iCs/>
                <w:sz w:val="24"/>
                <w:szCs w:val="24"/>
                <w:lang w:eastAsia="ar-SA"/>
              </w:rPr>
              <w:t>ОК-2 – вуз, ОК-5 – вуз, ПК-10 – вуз</w:t>
            </w:r>
          </w:p>
        </w:tc>
      </w:tr>
      <w:tr w:rsidR="00272496" w:rsidRPr="00272496" w:rsidTr="00037049">
        <w:trPr>
          <w:trHeight w:val="499"/>
        </w:trPr>
        <w:tc>
          <w:tcPr>
            <w:tcW w:w="1085"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2.3. Тема</w:t>
            </w:r>
          </w:p>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Морфология</w:t>
            </w:r>
          </w:p>
        </w:tc>
        <w:tc>
          <w:tcPr>
            <w:tcW w:w="208" w:type="pct"/>
          </w:tcPr>
          <w:p w:rsidR="00272496" w:rsidRPr="00272496"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382" w:type="pct"/>
          </w:tcPr>
          <w:p w:rsidR="00272496" w:rsidRPr="00272496" w:rsidRDefault="003763C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362" w:type="pct"/>
          </w:tcPr>
          <w:p w:rsidR="00272496" w:rsidRPr="00272496"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444" w:type="pct"/>
          </w:tcPr>
          <w:p w:rsidR="00272496" w:rsidRPr="00272496"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33</w:t>
            </w:r>
          </w:p>
        </w:tc>
        <w:tc>
          <w:tcPr>
            <w:tcW w:w="839" w:type="pct"/>
          </w:tcPr>
          <w:p w:rsidR="00272496" w:rsidRPr="00272496"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272496"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Практическое задание</w:t>
            </w:r>
          </w:p>
        </w:tc>
        <w:tc>
          <w:tcPr>
            <w:tcW w:w="535" w:type="pct"/>
          </w:tcPr>
          <w:p w:rsidR="00272496" w:rsidRPr="000C324E"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0C324E">
              <w:rPr>
                <w:rFonts w:ascii="Times New Roman" w:eastAsia="Times New Roman" w:hAnsi="Times New Roman" w:cs="Times New Roman"/>
                <w:bCs/>
                <w:iCs/>
                <w:sz w:val="24"/>
                <w:szCs w:val="24"/>
                <w:lang w:eastAsia="ar-SA"/>
              </w:rPr>
              <w:t>ОК-2 – вуз, ОК-5 – вуз, ПК-10 – вуз</w:t>
            </w:r>
          </w:p>
        </w:tc>
      </w:tr>
      <w:tr w:rsidR="00272496" w:rsidRPr="00272496" w:rsidTr="00037049">
        <w:trPr>
          <w:trHeight w:val="499"/>
        </w:trPr>
        <w:tc>
          <w:tcPr>
            <w:tcW w:w="1085"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2.4. Тема</w:t>
            </w:r>
          </w:p>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Словосочетание</w:t>
            </w:r>
          </w:p>
        </w:tc>
        <w:tc>
          <w:tcPr>
            <w:tcW w:w="208" w:type="pct"/>
          </w:tcPr>
          <w:p w:rsidR="00272496" w:rsidRPr="00272496"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382" w:type="pct"/>
          </w:tcPr>
          <w:p w:rsidR="00272496" w:rsidRPr="00272496"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0</w:t>
            </w:r>
          </w:p>
        </w:tc>
        <w:tc>
          <w:tcPr>
            <w:tcW w:w="362" w:type="pct"/>
          </w:tcPr>
          <w:p w:rsidR="00272496" w:rsidRPr="00272496" w:rsidRDefault="00142FA7"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444" w:type="pct"/>
          </w:tcPr>
          <w:p w:rsidR="00272496" w:rsidRPr="00272496"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33</w:t>
            </w:r>
          </w:p>
        </w:tc>
        <w:tc>
          <w:tcPr>
            <w:tcW w:w="839" w:type="pct"/>
          </w:tcPr>
          <w:p w:rsidR="00272496" w:rsidRPr="00272496"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sz w:val="24"/>
                <w:szCs w:val="24"/>
                <w:lang w:eastAsia="ar-SA"/>
              </w:rPr>
              <w:t>Чтение теории. Выполнение практического задания</w:t>
            </w:r>
          </w:p>
        </w:tc>
        <w:tc>
          <w:tcPr>
            <w:tcW w:w="1144" w:type="pct"/>
          </w:tcPr>
          <w:p w:rsidR="00272496" w:rsidRPr="00272496"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Практическое задание</w:t>
            </w:r>
          </w:p>
        </w:tc>
        <w:tc>
          <w:tcPr>
            <w:tcW w:w="535" w:type="pct"/>
          </w:tcPr>
          <w:p w:rsidR="00272496" w:rsidRPr="000C324E"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0C324E">
              <w:rPr>
                <w:rFonts w:ascii="Times New Roman" w:eastAsia="Times New Roman" w:hAnsi="Times New Roman" w:cs="Times New Roman"/>
                <w:bCs/>
                <w:iCs/>
                <w:sz w:val="24"/>
                <w:szCs w:val="24"/>
                <w:lang w:eastAsia="ar-SA"/>
              </w:rPr>
              <w:t>ОК-2 – вуз, ОК-5 – вуз, ПК-10 – вуз</w:t>
            </w:r>
          </w:p>
        </w:tc>
      </w:tr>
      <w:tr w:rsidR="00272496" w:rsidRPr="00272496" w:rsidTr="00037049">
        <w:trPr>
          <w:trHeight w:val="499"/>
        </w:trPr>
        <w:tc>
          <w:tcPr>
            <w:tcW w:w="1085"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2.5. Тема</w:t>
            </w:r>
          </w:p>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Простое и сложное предложение</w:t>
            </w:r>
            <w:r w:rsidR="00782F9D">
              <w:rPr>
                <w:rFonts w:ascii="Times New Roman" w:eastAsia="Times New Roman" w:hAnsi="Times New Roman" w:cs="Times New Roman"/>
                <w:bCs/>
                <w:iCs/>
                <w:sz w:val="24"/>
                <w:szCs w:val="24"/>
                <w:lang w:eastAsia="ar-SA"/>
              </w:rPr>
              <w:t>. Сложное синтаксическое целое. Текст</w:t>
            </w:r>
            <w:r w:rsidRPr="00272496">
              <w:rPr>
                <w:rFonts w:ascii="Times New Roman" w:eastAsia="Times New Roman" w:hAnsi="Times New Roman" w:cs="Times New Roman"/>
                <w:bCs/>
                <w:iCs/>
                <w:sz w:val="24"/>
                <w:szCs w:val="24"/>
                <w:lang w:eastAsia="ar-SA"/>
              </w:rPr>
              <w:t xml:space="preserve"> </w:t>
            </w:r>
          </w:p>
        </w:tc>
        <w:tc>
          <w:tcPr>
            <w:tcW w:w="208" w:type="pct"/>
          </w:tcPr>
          <w:p w:rsidR="00272496" w:rsidRPr="00272496"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382" w:type="pct"/>
          </w:tcPr>
          <w:p w:rsidR="00272496" w:rsidRPr="00272496" w:rsidRDefault="003763C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362" w:type="pct"/>
          </w:tcPr>
          <w:p w:rsidR="00272496" w:rsidRPr="00272496" w:rsidRDefault="0013643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444" w:type="pct"/>
          </w:tcPr>
          <w:p w:rsidR="00272496" w:rsidRPr="00272496" w:rsidRDefault="00540BF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w:t>
            </w:r>
            <w:r w:rsidR="00962843">
              <w:rPr>
                <w:rFonts w:ascii="Times New Roman" w:eastAsia="Times New Roman" w:hAnsi="Times New Roman" w:cs="Times New Roman"/>
                <w:bCs/>
                <w:iCs/>
                <w:sz w:val="24"/>
                <w:szCs w:val="24"/>
                <w:lang w:eastAsia="ar-SA"/>
              </w:rPr>
              <w:t>1</w:t>
            </w:r>
          </w:p>
        </w:tc>
        <w:tc>
          <w:tcPr>
            <w:tcW w:w="839" w:type="pct"/>
          </w:tcPr>
          <w:p w:rsidR="00E64339" w:rsidRPr="00272496" w:rsidRDefault="00E64339"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sz w:val="24"/>
                <w:szCs w:val="24"/>
                <w:lang w:eastAsia="ar-SA"/>
              </w:rPr>
              <w:t>Подготовка к экзамену</w:t>
            </w:r>
          </w:p>
        </w:tc>
        <w:tc>
          <w:tcPr>
            <w:tcW w:w="1144" w:type="pct"/>
          </w:tcPr>
          <w:p w:rsidR="00272496" w:rsidRPr="00272496" w:rsidRDefault="00E8016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Контрольная работа</w:t>
            </w:r>
          </w:p>
        </w:tc>
        <w:tc>
          <w:tcPr>
            <w:tcW w:w="535" w:type="pct"/>
          </w:tcPr>
          <w:p w:rsidR="00272496" w:rsidRPr="000C324E"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0C324E">
              <w:rPr>
                <w:rFonts w:ascii="Times New Roman" w:eastAsia="Times New Roman" w:hAnsi="Times New Roman" w:cs="Times New Roman"/>
                <w:bCs/>
                <w:iCs/>
                <w:sz w:val="24"/>
                <w:szCs w:val="24"/>
                <w:lang w:eastAsia="ar-SA"/>
              </w:rPr>
              <w:t>ОК-2 – вуз, ОК-5 – вуз, ПК-10 – вуз</w:t>
            </w:r>
          </w:p>
        </w:tc>
      </w:tr>
      <w:tr w:rsidR="00272496" w:rsidRPr="00272496" w:rsidTr="00037049">
        <w:trPr>
          <w:trHeight w:val="499"/>
        </w:trPr>
        <w:tc>
          <w:tcPr>
            <w:tcW w:w="1085" w:type="pct"/>
          </w:tcPr>
          <w:p w:rsidR="00272496" w:rsidRPr="00EE2C16" w:rsidRDefault="00272496" w:rsidP="00272496">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pPr>
            <w:r w:rsidRPr="00EE2C16">
              <w:rPr>
                <w:rFonts w:ascii="Times New Roman" w:eastAsia="Times New Roman" w:hAnsi="Times New Roman" w:cs="Times New Roman"/>
                <w:b/>
                <w:bCs/>
                <w:iCs/>
                <w:sz w:val="24"/>
                <w:szCs w:val="24"/>
                <w:lang w:eastAsia="ar-SA"/>
              </w:rPr>
              <w:t xml:space="preserve">Итого по разделу </w:t>
            </w:r>
          </w:p>
        </w:tc>
        <w:tc>
          <w:tcPr>
            <w:tcW w:w="208" w:type="pct"/>
          </w:tcPr>
          <w:p w:rsidR="00272496" w:rsidRPr="00272496"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382" w:type="pct"/>
          </w:tcPr>
          <w:p w:rsidR="00272496" w:rsidRPr="00272496" w:rsidRDefault="003763C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3</w:t>
            </w:r>
          </w:p>
        </w:tc>
        <w:tc>
          <w:tcPr>
            <w:tcW w:w="362" w:type="pct"/>
          </w:tcPr>
          <w:p w:rsidR="00272496" w:rsidRPr="00272496" w:rsidRDefault="00814723"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4</w:t>
            </w:r>
          </w:p>
        </w:tc>
        <w:tc>
          <w:tcPr>
            <w:tcW w:w="444" w:type="pct"/>
          </w:tcPr>
          <w:p w:rsidR="00272496" w:rsidRPr="00272496"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16</w:t>
            </w:r>
            <w:r w:rsidR="00962843">
              <w:rPr>
                <w:rFonts w:ascii="Times New Roman" w:eastAsia="Times New Roman" w:hAnsi="Times New Roman" w:cs="Times New Roman"/>
                <w:bCs/>
                <w:iCs/>
                <w:sz w:val="24"/>
                <w:szCs w:val="24"/>
                <w:lang w:eastAsia="ar-SA"/>
              </w:rPr>
              <w:t>3</w:t>
            </w:r>
          </w:p>
        </w:tc>
        <w:tc>
          <w:tcPr>
            <w:tcW w:w="839"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144"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Экзамен</w:t>
            </w:r>
            <w:r w:rsidR="00E80166">
              <w:rPr>
                <w:rFonts w:ascii="Times New Roman" w:eastAsia="Times New Roman" w:hAnsi="Times New Roman" w:cs="Times New Roman"/>
                <w:bCs/>
                <w:iCs/>
                <w:sz w:val="24"/>
                <w:szCs w:val="24"/>
                <w:lang w:eastAsia="ar-SA"/>
              </w:rPr>
              <w:t xml:space="preserve"> (тест)</w:t>
            </w:r>
          </w:p>
        </w:tc>
        <w:tc>
          <w:tcPr>
            <w:tcW w:w="535" w:type="pct"/>
          </w:tcPr>
          <w:p w:rsidR="00272496" w:rsidRPr="000C324E"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r w:rsidR="00272496" w:rsidRPr="00272496" w:rsidTr="00037049">
        <w:trPr>
          <w:trHeight w:val="499"/>
        </w:trPr>
        <w:tc>
          <w:tcPr>
            <w:tcW w:w="1085"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sidRPr="00272496">
              <w:rPr>
                <w:rFonts w:ascii="Times New Roman" w:eastAsia="Times New Roman" w:hAnsi="Times New Roman" w:cs="Times New Roman"/>
                <w:bCs/>
                <w:iCs/>
                <w:sz w:val="24"/>
                <w:szCs w:val="24"/>
                <w:lang w:eastAsia="ar-SA"/>
              </w:rPr>
              <w:t>Итого по дисциплине</w:t>
            </w:r>
          </w:p>
        </w:tc>
        <w:tc>
          <w:tcPr>
            <w:tcW w:w="208" w:type="pct"/>
          </w:tcPr>
          <w:p w:rsidR="00272496" w:rsidRPr="00272496" w:rsidRDefault="00EF4338"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w:t>
            </w:r>
          </w:p>
        </w:tc>
        <w:tc>
          <w:tcPr>
            <w:tcW w:w="382" w:type="pct"/>
          </w:tcPr>
          <w:p w:rsidR="00272496" w:rsidRPr="00272496" w:rsidRDefault="003763C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6</w:t>
            </w:r>
          </w:p>
        </w:tc>
        <w:tc>
          <w:tcPr>
            <w:tcW w:w="362" w:type="pct"/>
          </w:tcPr>
          <w:p w:rsidR="00272496" w:rsidRPr="00272496" w:rsidRDefault="003763C5"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8</w:t>
            </w:r>
          </w:p>
        </w:tc>
        <w:tc>
          <w:tcPr>
            <w:tcW w:w="444" w:type="pct"/>
          </w:tcPr>
          <w:p w:rsidR="00272496" w:rsidRPr="00272496" w:rsidRDefault="0054232A"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19</w:t>
            </w:r>
            <w:r w:rsidR="00962843">
              <w:rPr>
                <w:rFonts w:ascii="Times New Roman" w:eastAsia="Times New Roman" w:hAnsi="Times New Roman" w:cs="Times New Roman"/>
                <w:bCs/>
                <w:iCs/>
                <w:sz w:val="24"/>
                <w:szCs w:val="24"/>
                <w:lang w:eastAsia="ar-SA"/>
              </w:rPr>
              <w:t>3</w:t>
            </w:r>
          </w:p>
        </w:tc>
        <w:tc>
          <w:tcPr>
            <w:tcW w:w="839"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c>
          <w:tcPr>
            <w:tcW w:w="1144" w:type="pct"/>
          </w:tcPr>
          <w:p w:rsidR="00272496" w:rsidRPr="00272496" w:rsidRDefault="00EE2C1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1 экзамен. 1 контрольная работа</w:t>
            </w:r>
          </w:p>
        </w:tc>
        <w:tc>
          <w:tcPr>
            <w:tcW w:w="535" w:type="pct"/>
          </w:tcPr>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Cs/>
                <w:sz w:val="24"/>
                <w:szCs w:val="24"/>
                <w:lang w:eastAsia="ar-SA"/>
              </w:rPr>
            </w:pPr>
          </w:p>
        </w:tc>
      </w:tr>
    </w:tbl>
    <w:p w:rsidR="00272496" w:rsidRPr="00272496" w:rsidRDefault="00272496" w:rsidP="00272496">
      <w:pPr>
        <w:keepNext/>
        <w:keepLines/>
        <w:widowControl w:val="0"/>
        <w:suppressAutoHyphens/>
        <w:autoSpaceDE w:val="0"/>
        <w:spacing w:after="0" w:line="240" w:lineRule="auto"/>
        <w:rPr>
          <w:rFonts w:ascii="Times New Roman" w:eastAsia="Times New Roman" w:hAnsi="Times New Roman" w:cs="Times New Roman"/>
          <w:bCs/>
          <w:i/>
          <w:iCs/>
          <w:sz w:val="24"/>
          <w:szCs w:val="24"/>
          <w:lang w:eastAsia="ar-SA"/>
        </w:rPr>
      </w:pPr>
    </w:p>
    <w:p w:rsidR="00272496" w:rsidRDefault="00272496" w:rsidP="00AA0787">
      <w:pPr>
        <w:keepNext/>
        <w:keepLines/>
        <w:widowControl w:val="0"/>
        <w:suppressAutoHyphens/>
        <w:autoSpaceDE w:val="0"/>
        <w:spacing w:after="0" w:line="240" w:lineRule="auto"/>
        <w:rPr>
          <w:rFonts w:ascii="Times New Roman" w:eastAsia="Times New Roman" w:hAnsi="Times New Roman" w:cs="Times New Roman"/>
          <w:b/>
          <w:bCs/>
          <w:iCs/>
          <w:sz w:val="24"/>
          <w:szCs w:val="24"/>
          <w:lang w:eastAsia="ar-SA"/>
        </w:rPr>
        <w:sectPr w:rsidR="00272496" w:rsidSect="009F064F">
          <w:pgSz w:w="16838" w:h="11906" w:orient="landscape"/>
          <w:pgMar w:top="709" w:right="1134" w:bottom="568" w:left="1134" w:header="708" w:footer="708" w:gutter="0"/>
          <w:cols w:space="708"/>
          <w:docGrid w:linePitch="360"/>
        </w:sectPr>
      </w:pPr>
    </w:p>
    <w:p w:rsidR="00C96B7C" w:rsidRPr="00C96B7C" w:rsidRDefault="00C96B7C" w:rsidP="00C96B7C">
      <w:pPr>
        <w:pStyle w:val="1"/>
        <w:spacing w:before="0" w:after="0"/>
        <w:ind w:left="0"/>
        <w:rPr>
          <w:rStyle w:val="FontStyle18"/>
          <w:b/>
          <w:sz w:val="24"/>
          <w:szCs w:val="24"/>
        </w:rPr>
      </w:pPr>
      <w:r w:rsidRPr="00C96B7C">
        <w:rPr>
          <w:rStyle w:val="FontStyle18"/>
          <w:b/>
          <w:sz w:val="24"/>
          <w:szCs w:val="24"/>
        </w:rPr>
        <w:lastRenderedPageBreak/>
        <w:t>5 Образовательные и информационные технологии</w:t>
      </w:r>
    </w:p>
    <w:p w:rsidR="00C96B7C" w:rsidRPr="00C96B7C" w:rsidRDefault="00C96B7C" w:rsidP="00C96B7C">
      <w:pPr>
        <w:spacing w:after="0" w:line="240" w:lineRule="auto"/>
        <w:jc w:val="both"/>
        <w:rPr>
          <w:rFonts w:ascii="Times New Roman" w:hAnsi="Times New Roman" w:cs="Times New Roman"/>
          <w:bCs/>
          <w:sz w:val="24"/>
          <w:szCs w:val="24"/>
        </w:rPr>
      </w:pPr>
      <w:r w:rsidRPr="00C96B7C">
        <w:rPr>
          <w:rFonts w:ascii="Times New Roman" w:hAnsi="Times New Roman" w:cs="Times New Roman"/>
          <w:bCs/>
          <w:sz w:val="24"/>
          <w:szCs w:val="24"/>
        </w:rPr>
        <w:t>Использование в учебном процессе:</w:t>
      </w:r>
    </w:p>
    <w:p w:rsidR="00C96B7C" w:rsidRPr="00C96B7C" w:rsidRDefault="00C96B7C" w:rsidP="00C96B7C">
      <w:pPr>
        <w:spacing w:after="0" w:line="240" w:lineRule="auto"/>
        <w:jc w:val="both"/>
        <w:rPr>
          <w:rFonts w:ascii="Times New Roman" w:hAnsi="Times New Roman" w:cs="Times New Roman"/>
          <w:bCs/>
          <w:sz w:val="24"/>
          <w:szCs w:val="24"/>
        </w:rPr>
      </w:pPr>
      <w:r w:rsidRPr="00C96B7C">
        <w:rPr>
          <w:rFonts w:ascii="Times New Roman" w:hAnsi="Times New Roman" w:cs="Times New Roman"/>
          <w:bCs/>
          <w:sz w:val="24"/>
          <w:szCs w:val="24"/>
        </w:rPr>
        <w:t>-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w:t>
      </w:r>
    </w:p>
    <w:p w:rsidR="00C96B7C" w:rsidRPr="00C96B7C" w:rsidRDefault="00C96B7C" w:rsidP="00C96B7C">
      <w:pPr>
        <w:spacing w:after="0" w:line="240" w:lineRule="auto"/>
        <w:jc w:val="both"/>
        <w:rPr>
          <w:rFonts w:ascii="Times New Roman" w:hAnsi="Times New Roman" w:cs="Times New Roman"/>
          <w:bCs/>
          <w:sz w:val="24"/>
          <w:szCs w:val="24"/>
        </w:rPr>
      </w:pPr>
      <w:r w:rsidRPr="00C96B7C">
        <w:rPr>
          <w:rFonts w:ascii="Times New Roman" w:hAnsi="Times New Roman" w:cs="Times New Roman"/>
          <w:bCs/>
          <w:sz w:val="24"/>
          <w:szCs w:val="24"/>
        </w:rPr>
        <w:t>- специальных методов, развивающих у студентов навыков командной работы, межличностной коммуникации, принятия решений, лидерских качеств (включая проведение фрагментов уроков по темам начальной школы, а также интерактивных практических занятий, групповых дискуссий, ролевых игр, тренингов, анализ возможных педагогических ситуаций в начальной школе);</w:t>
      </w:r>
    </w:p>
    <w:p w:rsidR="00C96B7C" w:rsidRPr="00C96B7C" w:rsidRDefault="00C96B7C" w:rsidP="00C96B7C">
      <w:pPr>
        <w:spacing w:after="0" w:line="240" w:lineRule="auto"/>
        <w:jc w:val="both"/>
        <w:rPr>
          <w:rFonts w:ascii="Times New Roman" w:hAnsi="Times New Roman" w:cs="Times New Roman"/>
          <w:bCs/>
          <w:sz w:val="24"/>
          <w:szCs w:val="24"/>
        </w:rPr>
      </w:pPr>
      <w:r w:rsidRPr="00C96B7C">
        <w:rPr>
          <w:rFonts w:ascii="Times New Roman" w:hAnsi="Times New Roman" w:cs="Times New Roman"/>
          <w:bCs/>
          <w:sz w:val="24"/>
          <w:szCs w:val="24"/>
        </w:rPr>
        <w:t>- игровых технологий, в основе которых лежит организация образовательного процесса, основанная на реконструкции моделей поведения в рамках предложенных сценарных условий (учебная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 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 ролевая игра – имитация или реконструкция моделей ролевого поведения в предложенных сценарных условиях);</w:t>
      </w:r>
    </w:p>
    <w:p w:rsidR="00C96B7C" w:rsidRPr="00C96B7C" w:rsidRDefault="00C96B7C" w:rsidP="00C96B7C">
      <w:pPr>
        <w:spacing w:after="0" w:line="240" w:lineRule="auto"/>
        <w:jc w:val="both"/>
        <w:rPr>
          <w:rFonts w:ascii="Times New Roman" w:hAnsi="Times New Roman" w:cs="Times New Roman"/>
          <w:bCs/>
          <w:sz w:val="24"/>
          <w:szCs w:val="24"/>
        </w:rPr>
      </w:pPr>
      <w:r w:rsidRPr="00C96B7C">
        <w:rPr>
          <w:rFonts w:ascii="Times New Roman" w:hAnsi="Times New Roman" w:cs="Times New Roman"/>
          <w:bCs/>
          <w:sz w:val="24"/>
          <w:szCs w:val="24"/>
        </w:rPr>
        <w:t>- лекций-визуализаций, при которых изложение содержания теоретического материала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C96B7C" w:rsidRPr="00C96B7C" w:rsidRDefault="00C96B7C" w:rsidP="00C96B7C">
      <w:pPr>
        <w:spacing w:after="0" w:line="240" w:lineRule="auto"/>
        <w:jc w:val="both"/>
        <w:rPr>
          <w:rFonts w:ascii="Times New Roman" w:hAnsi="Times New Roman" w:cs="Times New Roman"/>
          <w:bCs/>
          <w:sz w:val="24"/>
          <w:szCs w:val="24"/>
        </w:rPr>
      </w:pPr>
      <w:r w:rsidRPr="00C96B7C">
        <w:rPr>
          <w:rFonts w:ascii="Times New Roman" w:hAnsi="Times New Roman" w:cs="Times New Roman"/>
          <w:bCs/>
          <w:sz w:val="24"/>
          <w:szCs w:val="24"/>
        </w:rPr>
        <w:t>- практических занятий в форме презентации, в процессе которых осуществляется представление результатов проектной или исследовательской деятельности с использованием специализированных программных сред;</w:t>
      </w:r>
    </w:p>
    <w:p w:rsidR="00C96B7C" w:rsidRPr="00C96B7C" w:rsidRDefault="00C96B7C" w:rsidP="00C96B7C">
      <w:pPr>
        <w:spacing w:after="0" w:line="240" w:lineRule="auto"/>
        <w:jc w:val="both"/>
        <w:rPr>
          <w:rFonts w:ascii="Times New Roman" w:hAnsi="Times New Roman" w:cs="Times New Roman"/>
          <w:bCs/>
          <w:sz w:val="24"/>
          <w:szCs w:val="24"/>
        </w:rPr>
      </w:pPr>
      <w:r w:rsidRPr="00C96B7C">
        <w:rPr>
          <w:rFonts w:ascii="Times New Roman" w:hAnsi="Times New Roman" w:cs="Times New Roman"/>
          <w:bCs/>
          <w:sz w:val="24"/>
          <w:szCs w:val="24"/>
        </w:rPr>
        <w:t>- компьютерных обучающих программ, включающих в себя электронные учебники, тестовые системы; обучающих систем на базе мультимедиа-технологий, построенные с использованием персональных компьютеров, видеотехники, накопителей на оптических дисках; распределенных баз данных по отраслям знаний;</w:t>
      </w:r>
    </w:p>
    <w:p w:rsidR="00C96B7C" w:rsidRPr="00C96B7C" w:rsidRDefault="00C96B7C" w:rsidP="00C96B7C">
      <w:pPr>
        <w:spacing w:after="0" w:line="240" w:lineRule="auto"/>
        <w:jc w:val="both"/>
        <w:rPr>
          <w:rFonts w:ascii="Times New Roman" w:hAnsi="Times New Roman" w:cs="Times New Roman"/>
          <w:bCs/>
          <w:sz w:val="24"/>
          <w:szCs w:val="24"/>
        </w:rPr>
      </w:pPr>
      <w:r w:rsidRPr="00C96B7C">
        <w:rPr>
          <w:rFonts w:ascii="Times New Roman" w:hAnsi="Times New Roman" w:cs="Times New Roman"/>
          <w:bCs/>
          <w:sz w:val="24"/>
          <w:szCs w:val="24"/>
        </w:rPr>
        <w:t>- средств телекоммуникации, включающих в себя электронную почту, телеконференции, локальные и региональные сети связи, сети обмена данными и т.д.</w:t>
      </w:r>
    </w:p>
    <w:p w:rsidR="00C96B7C" w:rsidRPr="00C96B7C" w:rsidRDefault="00C96B7C" w:rsidP="00C96B7C">
      <w:pPr>
        <w:spacing w:after="0" w:line="240" w:lineRule="auto"/>
        <w:jc w:val="both"/>
        <w:rPr>
          <w:rFonts w:ascii="Times New Roman" w:hAnsi="Times New Roman" w:cs="Times New Roman"/>
          <w:bCs/>
          <w:sz w:val="24"/>
          <w:szCs w:val="24"/>
        </w:rPr>
      </w:pPr>
      <w:r w:rsidRPr="00C96B7C">
        <w:rPr>
          <w:rFonts w:ascii="Times New Roman" w:hAnsi="Times New Roman" w:cs="Times New Roman"/>
          <w:bCs/>
          <w:sz w:val="24"/>
          <w:szCs w:val="24"/>
        </w:rPr>
        <w:t>- электронных библиотек, распределенных и централизованных издательских систем.</w:t>
      </w:r>
    </w:p>
    <w:p w:rsidR="00C96B7C" w:rsidRPr="00C96B7C" w:rsidRDefault="00C96B7C" w:rsidP="00C96B7C">
      <w:pPr>
        <w:spacing w:after="0" w:line="240" w:lineRule="auto"/>
        <w:jc w:val="both"/>
        <w:rPr>
          <w:rFonts w:ascii="Times New Roman" w:hAnsi="Times New Roman" w:cs="Times New Roman"/>
          <w:bCs/>
          <w:sz w:val="24"/>
          <w:szCs w:val="24"/>
        </w:rPr>
      </w:pPr>
    </w:p>
    <w:p w:rsidR="00C96B7C" w:rsidRPr="00C96B7C" w:rsidRDefault="00C96B7C" w:rsidP="00C96B7C">
      <w:pPr>
        <w:pStyle w:val="1"/>
        <w:spacing w:before="0" w:after="0"/>
        <w:ind w:left="0"/>
        <w:rPr>
          <w:rStyle w:val="FontStyle31"/>
          <w:rFonts w:ascii="Times New Roman" w:hAnsi="Times New Roman" w:cs="Times New Roman"/>
          <w:sz w:val="24"/>
          <w:szCs w:val="24"/>
        </w:rPr>
      </w:pPr>
      <w:r w:rsidRPr="00C96B7C">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C96B7C" w:rsidRPr="00C96B7C" w:rsidRDefault="00C96B7C" w:rsidP="00C96B7C">
      <w:pPr>
        <w:spacing w:after="0" w:line="240" w:lineRule="auto"/>
        <w:jc w:val="both"/>
        <w:rPr>
          <w:rFonts w:ascii="Times New Roman" w:hAnsi="Times New Roman" w:cs="Times New Roman"/>
          <w:b/>
          <w:i/>
          <w:sz w:val="24"/>
          <w:szCs w:val="24"/>
        </w:rPr>
      </w:pPr>
      <w:r w:rsidRPr="00C96B7C">
        <w:rPr>
          <w:rFonts w:ascii="Times New Roman" w:hAnsi="Times New Roman" w:cs="Times New Roman"/>
          <w:b/>
          <w:sz w:val="24"/>
          <w:szCs w:val="24"/>
        </w:rPr>
        <w:t>Методические рекомендации к самостоятельной работе студентов</w:t>
      </w:r>
    </w:p>
    <w:p w:rsidR="00C96B7C" w:rsidRPr="00C96B7C" w:rsidRDefault="00C96B7C" w:rsidP="00C96B7C">
      <w:pPr>
        <w:spacing w:after="0" w:line="240" w:lineRule="auto"/>
        <w:jc w:val="both"/>
        <w:rPr>
          <w:rFonts w:ascii="Times New Roman" w:hAnsi="Times New Roman" w:cs="Times New Roman"/>
          <w:sz w:val="24"/>
          <w:szCs w:val="24"/>
        </w:rPr>
      </w:pPr>
      <w:r w:rsidRPr="00C96B7C">
        <w:rPr>
          <w:rFonts w:ascii="Times New Roman" w:hAnsi="Times New Roman" w:cs="Times New Roman"/>
          <w:sz w:val="24"/>
          <w:szCs w:val="24"/>
        </w:rPr>
        <w:t>Самостоятельная работа как вид учебного труда выполняется студентами без непосредственного участия преподавателя, но организуется и управляется им.</w:t>
      </w:r>
    </w:p>
    <w:p w:rsidR="00C96B7C" w:rsidRPr="00C97175" w:rsidRDefault="00C96B7C" w:rsidP="00C96B7C">
      <w:pPr>
        <w:spacing w:after="0" w:line="240" w:lineRule="auto"/>
        <w:jc w:val="both"/>
        <w:rPr>
          <w:rFonts w:ascii="Times New Roman" w:hAnsi="Times New Roman" w:cs="Times New Roman"/>
          <w:sz w:val="24"/>
          <w:szCs w:val="24"/>
        </w:rPr>
      </w:pPr>
      <w:r w:rsidRPr="00C96B7C">
        <w:rPr>
          <w:rFonts w:ascii="Times New Roman" w:hAnsi="Times New Roman" w:cs="Times New Roman"/>
          <w:sz w:val="24"/>
          <w:szCs w:val="24"/>
        </w:rPr>
        <w:t>Самостоятельная работа студентов - будущих педагогов осуществляется в соответствии с объемом и структурой, предусмотренными учебными планами и графиками текущего контроля. Самостоятельная работа студентов предполагает выполнение следующих видов рабо</w:t>
      </w:r>
      <w:r w:rsidRPr="00C97175">
        <w:rPr>
          <w:rFonts w:ascii="Times New Roman" w:hAnsi="Times New Roman" w:cs="Times New Roman"/>
          <w:sz w:val="24"/>
          <w:szCs w:val="24"/>
        </w:rPr>
        <w:t>т: конспектирование, реферирование научной литературы, решение тестовых заданий, подготовка к семинарским и практическим занятиям, выполнение практических работ и др.</w:t>
      </w:r>
    </w:p>
    <w:p w:rsidR="00C96B7C" w:rsidRPr="00C97175" w:rsidRDefault="00C96B7C" w:rsidP="00C96B7C">
      <w:pPr>
        <w:spacing w:after="0" w:line="240" w:lineRule="auto"/>
        <w:jc w:val="both"/>
        <w:rPr>
          <w:rFonts w:ascii="Times New Roman" w:hAnsi="Times New Roman" w:cs="Times New Roman"/>
          <w:sz w:val="24"/>
          <w:szCs w:val="24"/>
        </w:rPr>
      </w:pPr>
      <w:r w:rsidRPr="00C97175">
        <w:rPr>
          <w:rFonts w:ascii="Times New Roman" w:hAnsi="Times New Roman" w:cs="Times New Roman"/>
          <w:sz w:val="24"/>
          <w:szCs w:val="24"/>
        </w:rPr>
        <w:t>Изучение и анализ литературных источников является обязательным видом самостоятельной работы студентов. Изучение литературы по избранной теме имеет своей задачей проследить характер постановки и решения определенной проблемы различными авторами, аргументацию их выводов  и обобщений, провести анализ и систематизировать полученный материал на основе собственного осмысления с целью выяснения современного состояния вопроса.  На основании данного рода работ студенты готовят устные сообщения, которые  заслушиваются на практических занятиях.</w:t>
      </w:r>
    </w:p>
    <w:p w:rsidR="00C96B7C" w:rsidRDefault="00C96B7C" w:rsidP="00C96B7C">
      <w:pPr>
        <w:spacing w:after="0" w:line="240" w:lineRule="auto"/>
        <w:jc w:val="both"/>
        <w:rPr>
          <w:rFonts w:ascii="Times New Roman" w:hAnsi="Times New Roman" w:cs="Times New Roman"/>
          <w:bCs/>
          <w:sz w:val="24"/>
          <w:szCs w:val="24"/>
        </w:rPr>
      </w:pPr>
    </w:p>
    <w:p w:rsidR="00C96B7C" w:rsidRPr="00C97175" w:rsidRDefault="00C96B7C" w:rsidP="00C96B7C">
      <w:pPr>
        <w:numPr>
          <w:ilvl w:val="12"/>
          <w:numId w:val="0"/>
        </w:numPr>
        <w:tabs>
          <w:tab w:val="left" w:pos="1080"/>
        </w:tabs>
        <w:spacing w:after="0" w:line="240" w:lineRule="auto"/>
        <w:jc w:val="both"/>
        <w:rPr>
          <w:rFonts w:ascii="Times New Roman" w:hAnsi="Times New Roman" w:cs="Times New Roman"/>
          <w:b/>
          <w:sz w:val="24"/>
          <w:szCs w:val="24"/>
        </w:rPr>
      </w:pPr>
      <w:r w:rsidRPr="00C97175">
        <w:rPr>
          <w:rFonts w:ascii="Times New Roman" w:hAnsi="Times New Roman" w:cs="Times New Roman"/>
          <w:b/>
          <w:sz w:val="24"/>
          <w:szCs w:val="24"/>
        </w:rPr>
        <w:t>Темы для самостоятельной работы</w:t>
      </w:r>
      <w:r>
        <w:rPr>
          <w:rFonts w:ascii="Times New Roman" w:hAnsi="Times New Roman" w:cs="Times New Roman"/>
          <w:b/>
          <w:sz w:val="24"/>
          <w:szCs w:val="24"/>
        </w:rPr>
        <w:t>:</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b/>
          <w:sz w:val="24"/>
          <w:szCs w:val="24"/>
          <w:lang w:eastAsia="ar-SA"/>
        </w:rPr>
        <w:t>Раздел 1.</w:t>
      </w:r>
      <w:r w:rsidRPr="00312897">
        <w:rPr>
          <w:rFonts w:ascii="Times New Roman" w:eastAsia="Times New Roman" w:hAnsi="Times New Roman" w:cs="Times New Roman"/>
          <w:sz w:val="24"/>
          <w:szCs w:val="24"/>
          <w:lang w:eastAsia="ar-SA"/>
        </w:rPr>
        <w:t xml:space="preserve"> Введение в науку о языке </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1.1.Сущность и функции языка. Язык как система. Основные языковые единицы</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lastRenderedPageBreak/>
        <w:t>1.2. Язык и речь. Речь как деятельность</w:t>
      </w:r>
    </w:p>
    <w:p w:rsidR="00C96B7C" w:rsidRPr="00312897" w:rsidRDefault="00C96B7C" w:rsidP="00C96B7C">
      <w:pPr>
        <w:pStyle w:val="ae"/>
        <w:spacing w:line="276" w:lineRule="auto"/>
        <w:rPr>
          <w:rFonts w:ascii="Times New Roman" w:eastAsia="Times New Roman" w:hAnsi="Times New Roman" w:cs="Times New Roman"/>
          <w:b/>
          <w:sz w:val="24"/>
          <w:szCs w:val="24"/>
          <w:lang w:eastAsia="ar-SA"/>
        </w:rPr>
      </w:pPr>
      <w:r w:rsidRPr="00312897">
        <w:rPr>
          <w:rFonts w:ascii="Times New Roman" w:eastAsia="Times New Roman" w:hAnsi="Times New Roman" w:cs="Times New Roman"/>
          <w:b/>
          <w:sz w:val="24"/>
          <w:szCs w:val="24"/>
          <w:lang w:eastAsia="ar-SA"/>
        </w:rPr>
        <w:t xml:space="preserve">Раздел 2. </w:t>
      </w:r>
      <w:r w:rsidRPr="00312897">
        <w:rPr>
          <w:rFonts w:ascii="Times New Roman" w:eastAsia="Times New Roman" w:hAnsi="Times New Roman" w:cs="Times New Roman"/>
          <w:sz w:val="24"/>
          <w:szCs w:val="24"/>
          <w:lang w:eastAsia="ar-SA"/>
        </w:rPr>
        <w:t>Фонетика.  Фонология</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2.1. Фонетика как раздел языкознания  </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2.2.Сегментные и суперсегментные фонетические единицы</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2.3.Акустические и артикуляционные характеристики звуков. Классификация гласных и согласных звуков речи. Фонетические процессы </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2.4.Слог, правила слогоделения. Ударение. Интонация</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2.5. Фонология.</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Понятие фонемы</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2.6. Позиционные чередования звуков</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2.7.Фонетическая  и фонемная транскрипция</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2.8.Фонетический и фонематический анализ слова</w:t>
      </w:r>
    </w:p>
    <w:p w:rsidR="00C96B7C" w:rsidRPr="00312897" w:rsidRDefault="00C96B7C" w:rsidP="00C96B7C">
      <w:pPr>
        <w:pStyle w:val="ae"/>
        <w:spacing w:line="276" w:lineRule="auto"/>
        <w:rPr>
          <w:rFonts w:ascii="Times New Roman" w:eastAsia="Times New Roman" w:hAnsi="Times New Roman" w:cs="Times New Roman"/>
          <w:b/>
          <w:sz w:val="24"/>
          <w:szCs w:val="24"/>
          <w:lang w:eastAsia="ar-SA"/>
        </w:rPr>
      </w:pPr>
      <w:r w:rsidRPr="00312897">
        <w:rPr>
          <w:rFonts w:ascii="Times New Roman" w:eastAsia="Times New Roman" w:hAnsi="Times New Roman" w:cs="Times New Roman"/>
          <w:b/>
          <w:sz w:val="24"/>
          <w:szCs w:val="24"/>
          <w:lang w:eastAsia="ar-SA"/>
        </w:rPr>
        <w:t xml:space="preserve">Раздел 3. </w:t>
      </w:r>
      <w:r w:rsidRPr="00312897">
        <w:rPr>
          <w:rFonts w:ascii="Times New Roman" w:eastAsia="Times New Roman" w:hAnsi="Times New Roman" w:cs="Times New Roman"/>
          <w:sz w:val="24"/>
          <w:szCs w:val="24"/>
          <w:lang w:eastAsia="ar-SA"/>
        </w:rPr>
        <w:t>Орфоэпия. Графика. Орфография</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3.1 Орфоэпия. Русское литературное произношение в его литературном развитии.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3.2. Орфоэпические нормы в области гласных, согласных, отдельных грамматических форм, заимствованных слов, ударения. </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3.3. Орфоэпический анализ текста</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3.4. Графика.  Возникновение и развитие письма </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3.5. Современный русский алфавит. Принципы графики (фонематический, позиционный) </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3.6.Обозначение на письме фонемы &lt;</w:t>
      </w:r>
      <w:r w:rsidRPr="00312897">
        <w:rPr>
          <w:rFonts w:ascii="Times New Roman" w:eastAsia="Times New Roman" w:hAnsi="Times New Roman" w:cs="Times New Roman"/>
          <w:sz w:val="24"/>
          <w:szCs w:val="24"/>
          <w:lang w:val="en-US" w:eastAsia="ar-SA"/>
        </w:rPr>
        <w:t>J</w:t>
      </w:r>
      <w:r w:rsidRPr="00312897">
        <w:rPr>
          <w:rFonts w:ascii="Times New Roman" w:eastAsia="Times New Roman" w:hAnsi="Times New Roman" w:cs="Times New Roman"/>
          <w:sz w:val="24"/>
          <w:szCs w:val="24"/>
          <w:lang w:eastAsia="ar-SA"/>
        </w:rPr>
        <w:t>&gt; и твердости/мягкости согласных</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3.7.Гласные буквы после шипящих и </w:t>
      </w:r>
      <w:r w:rsidRPr="00312897">
        <w:rPr>
          <w:rFonts w:ascii="Times New Roman" w:eastAsia="Times New Roman" w:hAnsi="Times New Roman" w:cs="Times New Roman"/>
          <w:i/>
          <w:sz w:val="24"/>
          <w:szCs w:val="24"/>
          <w:lang w:eastAsia="ar-SA"/>
        </w:rPr>
        <w:t>ц</w:t>
      </w:r>
      <w:r w:rsidRPr="00312897">
        <w:rPr>
          <w:rFonts w:ascii="Times New Roman" w:eastAsia="Times New Roman" w:hAnsi="Times New Roman" w:cs="Times New Roman"/>
          <w:sz w:val="24"/>
          <w:szCs w:val="24"/>
          <w:lang w:eastAsia="ar-SA"/>
        </w:rPr>
        <w:t xml:space="preserve">. Значение букв </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3.8. Графический анализ слова</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3.9. Орфография. Понятие орфограммы. Принципы русской орфографии </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3.10.Слитные, раздельные, дефисные (полуслитные) написания. </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3.11.Употребление прописных и строчных букв</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3.12.Перенос части слова на другую строку. </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Графические сокращения. </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Орфографический анализ слова</w:t>
      </w:r>
    </w:p>
    <w:p w:rsidR="00C96B7C" w:rsidRPr="00312897" w:rsidRDefault="00C96B7C" w:rsidP="00C96B7C">
      <w:pPr>
        <w:pStyle w:val="ae"/>
        <w:spacing w:line="276" w:lineRule="auto"/>
        <w:rPr>
          <w:rFonts w:ascii="Times New Roman" w:eastAsia="Times New Roman" w:hAnsi="Times New Roman" w:cs="Times New Roman"/>
          <w:b/>
          <w:sz w:val="24"/>
          <w:szCs w:val="24"/>
          <w:lang w:eastAsia="ar-SA"/>
        </w:rPr>
      </w:pPr>
      <w:r w:rsidRPr="00312897">
        <w:rPr>
          <w:rFonts w:ascii="Times New Roman" w:eastAsia="Times New Roman" w:hAnsi="Times New Roman" w:cs="Times New Roman"/>
          <w:b/>
          <w:sz w:val="24"/>
          <w:szCs w:val="24"/>
          <w:lang w:eastAsia="ar-SA"/>
        </w:rPr>
        <w:t xml:space="preserve">Раздел 4. </w:t>
      </w:r>
      <w:r w:rsidRPr="00312897">
        <w:rPr>
          <w:rFonts w:ascii="Times New Roman" w:eastAsia="Times New Roman" w:hAnsi="Times New Roman" w:cs="Times New Roman"/>
          <w:sz w:val="24"/>
          <w:szCs w:val="24"/>
          <w:lang w:eastAsia="ar-SA"/>
        </w:rPr>
        <w:t>Лексикология и фразеология</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4.1.Слово как единица лексического уровня языка. </w:t>
      </w:r>
    </w:p>
    <w:p w:rsidR="00C96B7C" w:rsidRPr="00312897" w:rsidRDefault="00C96B7C" w:rsidP="00C96B7C">
      <w:pPr>
        <w:pStyle w:val="ae"/>
        <w:spacing w:line="276" w:lineRule="auto"/>
        <w:rPr>
          <w:rFonts w:ascii="Times New Roman" w:eastAsia="Times New Roman" w:hAnsi="Times New Roman" w:cs="Times New Roman"/>
          <w:b/>
          <w:sz w:val="24"/>
          <w:szCs w:val="24"/>
          <w:lang w:eastAsia="ar-SA"/>
        </w:rPr>
      </w:pPr>
      <w:r w:rsidRPr="00312897">
        <w:rPr>
          <w:rFonts w:ascii="Times New Roman" w:eastAsia="Times New Roman" w:hAnsi="Times New Roman" w:cs="Times New Roman"/>
          <w:sz w:val="24"/>
          <w:szCs w:val="24"/>
          <w:lang w:eastAsia="ar-SA"/>
        </w:rPr>
        <w:t>Лексическое и грамматическое значение слова</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4.2.Многозначность слова</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4.3.Явления омонимии, синонимии, антонимии и паронимии </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4.4.Происхождение русской лексики </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4.5.Активный и пассивный словарный запас </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4.6.Сферы употребления русской лексики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4.7.Лексико-семантический анализ</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4.8.Фразеология. Фразеологическая единица и фразеологический состав русского языка</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4.9.Классификация ФЕ в русском языке</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4.10.Фразеологический анализ</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b/>
          <w:sz w:val="24"/>
          <w:szCs w:val="24"/>
          <w:lang w:eastAsia="ar-SA"/>
        </w:rPr>
        <w:t>Раздел 5.</w:t>
      </w:r>
      <w:r w:rsidRPr="00312897">
        <w:rPr>
          <w:rFonts w:ascii="Times New Roman" w:eastAsia="Times New Roman" w:hAnsi="Times New Roman" w:cs="Times New Roman"/>
          <w:sz w:val="24"/>
          <w:szCs w:val="24"/>
          <w:lang w:eastAsia="ar-SA"/>
        </w:rPr>
        <w:t xml:space="preserve"> Морфемика. Словообразование</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5.1. Морфемный состав слова Типы и функции морфем  </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5.2.Основа слова и окончание</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5.3.Классификация словообразовательных аффиксов</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5.4.Понятие этимологии Исторические изменения в составе слова (опрощение, усложнение и др.)</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5.5.Морфемный анализ слова</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lastRenderedPageBreak/>
        <w:t>5.6.Словообразование Производное слово. Признаки производного слова</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5.7.Способы словообразования в современном русском языке</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5.8.Морфонологические явления (чередование фонем, наложение морфем, усечение производящей основы, интерфиксация)</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5.9.Словообразовательный анализ</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b/>
          <w:sz w:val="24"/>
          <w:szCs w:val="24"/>
          <w:lang w:eastAsia="ar-SA"/>
        </w:rPr>
        <w:t>Раздел 6.</w:t>
      </w:r>
      <w:r w:rsidRPr="00312897">
        <w:rPr>
          <w:rFonts w:ascii="Times New Roman" w:eastAsia="Times New Roman" w:hAnsi="Times New Roman" w:cs="Times New Roman"/>
          <w:sz w:val="24"/>
          <w:szCs w:val="24"/>
          <w:lang w:eastAsia="ar-SA"/>
        </w:rPr>
        <w:t xml:space="preserve"> Грамматика. Морфология как раздел грамматики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 Морфология именных частей речи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Существительное как именная часть речи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6.2.Прилагательное как именная часть речи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6.3.Числительное как именная часть речи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6.4.Местоимение как часть речи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6.5.Склонение именных частей речи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6.6.Морфологический разбор именных частей речи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6.7.Морфология глагольного слова. Спрягаемые и неспрягаемые формы глагола. Понятие спряжение</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6.8. Категории глагола</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6.9.Образование неспрягаемых форм глагола. Морфологический разбор глагола</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6.10. Морфология неполнознаменательных частей речи. Наречие как часть речи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6.11.Категория состояния как часть речи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6.12.Предлог, союз, частица как неполнознаменательные части речи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6.13.Междометие как неполнознаменательная часть речи. Звукоподражание как неполнознаменательная часть речи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6.14.Модальные слова как неполнознаменательные части речи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6.15.Морфологический разбор неполнознаменательных частей речи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6.16.Омонимия (переход) частей речи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b/>
          <w:sz w:val="24"/>
          <w:szCs w:val="24"/>
          <w:lang w:eastAsia="ar-SA"/>
        </w:rPr>
        <w:t>Раздел 7.</w:t>
      </w:r>
      <w:r w:rsidRPr="00312897">
        <w:rPr>
          <w:rFonts w:ascii="Times New Roman" w:eastAsia="Times New Roman" w:hAnsi="Times New Roman" w:cs="Times New Roman"/>
          <w:sz w:val="24"/>
          <w:szCs w:val="24"/>
          <w:lang w:eastAsia="ar-SA"/>
        </w:rPr>
        <w:t xml:space="preserve">  Синтаксис как раздел грамматики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 Предмет и задачи синтаксиса. Словосочетание как синтаксическая единица</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7.2.Классификация словосочетаний</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7.3.Синтаксический анализ словосочетания</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7.4.Синтаксис простого предложения.</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Предложение как коммуникативная единица</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7.5.Формальный, семантический и коммуникативный аспекты предложения</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7.6.Классификация простых предложений</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7.8.Простое осложнённое предложение</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7.9.Предложения, осложнённые однородными членами </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 xml:space="preserve">7.10.Предложения, осложнённые обособленными и уточняющими членами </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7.11.Предложения, осложнённые вводными и вставными конструкциями</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7.12.Предложения с обращениями</w:t>
      </w:r>
    </w:p>
    <w:p w:rsidR="00C96B7C" w:rsidRPr="00312897" w:rsidRDefault="00C96B7C" w:rsidP="00C96B7C">
      <w:pPr>
        <w:pStyle w:val="ae"/>
        <w:spacing w:line="276" w:lineRule="auto"/>
        <w:rPr>
          <w:rFonts w:ascii="Times New Roman" w:eastAsia="Times New Roman" w:hAnsi="Times New Roman" w:cs="Times New Roman"/>
          <w:b/>
          <w:i/>
          <w:sz w:val="24"/>
          <w:szCs w:val="24"/>
          <w:lang w:eastAsia="ar-SA"/>
        </w:rPr>
      </w:pPr>
      <w:r w:rsidRPr="00312897">
        <w:rPr>
          <w:rFonts w:ascii="Times New Roman" w:eastAsia="Times New Roman" w:hAnsi="Times New Roman" w:cs="Times New Roman"/>
          <w:sz w:val="24"/>
          <w:szCs w:val="24"/>
          <w:lang w:eastAsia="ar-SA"/>
        </w:rPr>
        <w:t>7.13.Синтаксический разбор простого предложения</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7.14.Синтаксис сложного предложения</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7.15.Сложносочинённые предложения</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7.16.Сложноподчинённые предложения</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7.17.Бессоюзные сложные предложения. Прямая речь</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7.18.Сложные синтаксические конструкции. Синтаксический разбор сложного предложения</w:t>
      </w:r>
    </w:p>
    <w:p w:rsidR="00C96B7C" w:rsidRPr="00312897" w:rsidRDefault="00C96B7C" w:rsidP="00C96B7C">
      <w:pPr>
        <w:pStyle w:val="ae"/>
        <w:spacing w:line="276" w:lineRule="auto"/>
        <w:rPr>
          <w:rFonts w:ascii="Times New Roman" w:eastAsia="Times New Roman" w:hAnsi="Times New Roman" w:cs="Times New Roman"/>
          <w:sz w:val="24"/>
          <w:szCs w:val="24"/>
          <w:lang w:eastAsia="ar-SA"/>
        </w:rPr>
      </w:pPr>
      <w:r w:rsidRPr="00312897">
        <w:rPr>
          <w:rFonts w:ascii="Times New Roman" w:eastAsia="Times New Roman" w:hAnsi="Times New Roman" w:cs="Times New Roman"/>
          <w:sz w:val="24"/>
          <w:szCs w:val="24"/>
          <w:lang w:eastAsia="ar-SA"/>
        </w:rPr>
        <w:t>7.19. Принципы русской пунктуации</w:t>
      </w:r>
    </w:p>
    <w:p w:rsidR="00C96B7C" w:rsidRPr="00312897" w:rsidRDefault="00C96B7C" w:rsidP="00C96B7C">
      <w:pPr>
        <w:pStyle w:val="ae"/>
        <w:spacing w:line="276" w:lineRule="auto"/>
        <w:rPr>
          <w:rStyle w:val="FontStyle31"/>
          <w:rFonts w:eastAsia="Times New Roman"/>
          <w:bCs/>
          <w:sz w:val="24"/>
          <w:szCs w:val="24"/>
          <w:lang w:eastAsia="ar-SA"/>
        </w:rPr>
      </w:pPr>
      <w:r w:rsidRPr="00312897">
        <w:rPr>
          <w:rFonts w:ascii="Times New Roman" w:eastAsia="Times New Roman" w:hAnsi="Times New Roman" w:cs="Times New Roman"/>
          <w:sz w:val="24"/>
          <w:szCs w:val="24"/>
          <w:lang w:eastAsia="ar-SA"/>
        </w:rPr>
        <w:t>7.20. Сложное синтаксическое целое. Текст</w:t>
      </w:r>
    </w:p>
    <w:p w:rsidR="00DD1C2B" w:rsidRPr="00DD1C2B" w:rsidRDefault="00DD1C2B"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44FF1" w:rsidRDefault="00744FF1"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sectPr w:rsidR="00744FF1" w:rsidSect="00C96B7C">
          <w:pgSz w:w="11906" w:h="16838"/>
          <w:pgMar w:top="851" w:right="850" w:bottom="709" w:left="1134" w:header="708" w:footer="708" w:gutter="0"/>
          <w:cols w:space="708"/>
          <w:docGrid w:linePitch="360"/>
        </w:sectPr>
      </w:pPr>
    </w:p>
    <w:p w:rsidR="00DD1C2B" w:rsidRPr="00DD1C2B" w:rsidRDefault="00DD1C2B"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DD1C2B">
        <w:rPr>
          <w:rFonts w:ascii="Times New Roman" w:eastAsia="Times New Roman" w:hAnsi="Times New Roman" w:cs="Times New Roman"/>
          <w:b/>
          <w:bCs/>
          <w:sz w:val="24"/>
          <w:szCs w:val="24"/>
          <w:lang w:eastAsia="ar-SA"/>
        </w:rPr>
        <w:lastRenderedPageBreak/>
        <w:t>7 Оценочные средства для проведения промежуточной аттестации</w:t>
      </w:r>
    </w:p>
    <w:p w:rsidR="00F038E4" w:rsidRDefault="00F038E4" w:rsidP="00AA0787">
      <w:pPr>
        <w:keepNext/>
        <w:keepLines/>
        <w:spacing w:after="0" w:line="240" w:lineRule="auto"/>
        <w:jc w:val="center"/>
        <w:rPr>
          <w:rFonts w:ascii="Times New Roman" w:eastAsia="Times New Roman" w:hAnsi="Times New Roman" w:cs="Times New Roman"/>
          <w:b/>
          <w:sz w:val="24"/>
          <w:szCs w:val="24"/>
        </w:rPr>
      </w:pPr>
    </w:p>
    <w:tbl>
      <w:tblPr>
        <w:tblW w:w="51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411"/>
        <w:gridCol w:w="10993"/>
      </w:tblGrid>
      <w:tr w:rsidR="00E620CF" w:rsidRPr="007C6CAA" w:rsidTr="00C96B7C">
        <w:trPr>
          <w:trHeight w:val="828"/>
          <w:tblHeader/>
        </w:trPr>
        <w:tc>
          <w:tcPr>
            <w:tcW w:w="563" w:type="pct"/>
            <w:vAlign w:val="center"/>
          </w:tcPr>
          <w:p w:rsidR="00E620CF" w:rsidRPr="00C96B7C" w:rsidRDefault="00E620CF" w:rsidP="00AA0787">
            <w:pPr>
              <w:keepNext/>
              <w:keepLines/>
              <w:spacing w:after="0" w:line="240" w:lineRule="auto"/>
              <w:jc w:val="center"/>
              <w:rPr>
                <w:rFonts w:ascii="Times New Roman" w:eastAsia="Times New Roman" w:hAnsi="Times New Roman" w:cs="Times New Roman"/>
                <w:b/>
              </w:rPr>
            </w:pPr>
            <w:r w:rsidRPr="00C96B7C">
              <w:rPr>
                <w:rFonts w:ascii="Times New Roman" w:eastAsia="Times New Roman" w:hAnsi="Times New Roman" w:cs="Times New Roman"/>
                <w:b/>
              </w:rPr>
              <w:t>Структурный</w:t>
            </w:r>
          </w:p>
          <w:p w:rsidR="00E620CF" w:rsidRPr="00C96B7C" w:rsidRDefault="00E620CF" w:rsidP="00AA0787">
            <w:pPr>
              <w:keepNext/>
              <w:keepLines/>
              <w:spacing w:after="0" w:line="240" w:lineRule="auto"/>
              <w:jc w:val="center"/>
              <w:rPr>
                <w:rFonts w:ascii="Times New Roman" w:eastAsia="Times New Roman" w:hAnsi="Times New Roman" w:cs="Times New Roman"/>
                <w:b/>
                <w:highlight w:val="yellow"/>
              </w:rPr>
            </w:pPr>
            <w:r w:rsidRPr="00C96B7C">
              <w:rPr>
                <w:rFonts w:ascii="Times New Roman" w:eastAsia="Times New Roman" w:hAnsi="Times New Roman" w:cs="Times New Roman"/>
                <w:b/>
              </w:rPr>
              <w:t xml:space="preserve">элемент </w:t>
            </w:r>
            <w:r w:rsidRPr="00C96B7C">
              <w:rPr>
                <w:rFonts w:ascii="Times New Roman" w:eastAsia="Times New Roman" w:hAnsi="Times New Roman" w:cs="Times New Roman"/>
                <w:b/>
              </w:rPr>
              <w:br/>
              <w:t>компетенции</w:t>
            </w:r>
          </w:p>
        </w:tc>
        <w:tc>
          <w:tcPr>
            <w:tcW w:w="798" w:type="pct"/>
            <w:shd w:val="clear" w:color="auto" w:fill="auto"/>
            <w:vAlign w:val="center"/>
          </w:tcPr>
          <w:p w:rsidR="00E620CF" w:rsidRPr="00C96B7C" w:rsidRDefault="00E620CF" w:rsidP="00AA0787">
            <w:pPr>
              <w:keepNext/>
              <w:keepLines/>
              <w:spacing w:after="0" w:line="240" w:lineRule="auto"/>
              <w:jc w:val="center"/>
              <w:rPr>
                <w:rFonts w:ascii="Times New Roman" w:eastAsia="Times New Roman" w:hAnsi="Times New Roman" w:cs="Times New Roman"/>
                <w:b/>
              </w:rPr>
            </w:pPr>
            <w:r w:rsidRPr="00C96B7C">
              <w:rPr>
                <w:rFonts w:ascii="Times New Roman" w:eastAsia="Times New Roman" w:hAnsi="Times New Roman" w:cs="Times New Roman"/>
                <w:b/>
                <w:bCs/>
              </w:rPr>
              <w:t>Планируемые результаты обучения</w:t>
            </w:r>
          </w:p>
        </w:tc>
        <w:tc>
          <w:tcPr>
            <w:tcW w:w="3639" w:type="pct"/>
            <w:shd w:val="clear" w:color="auto" w:fill="auto"/>
            <w:vAlign w:val="center"/>
          </w:tcPr>
          <w:p w:rsidR="00E620CF" w:rsidRPr="00C96B7C" w:rsidRDefault="00E620CF" w:rsidP="00AA0787">
            <w:pPr>
              <w:keepNext/>
              <w:keepLines/>
              <w:spacing w:after="0" w:line="240" w:lineRule="auto"/>
              <w:jc w:val="center"/>
              <w:rPr>
                <w:rFonts w:ascii="Times New Roman" w:eastAsia="Times New Roman" w:hAnsi="Times New Roman" w:cs="Times New Roman"/>
                <w:b/>
              </w:rPr>
            </w:pPr>
            <w:r w:rsidRPr="00C96B7C">
              <w:rPr>
                <w:rFonts w:ascii="Times New Roman" w:eastAsia="Times New Roman" w:hAnsi="Times New Roman" w:cs="Times New Roman"/>
                <w:b/>
              </w:rPr>
              <w:t>Оценочные средства</w:t>
            </w:r>
          </w:p>
        </w:tc>
      </w:tr>
      <w:tr w:rsidR="00E620CF" w:rsidRPr="007C6CAA" w:rsidTr="00C96B7C">
        <w:tc>
          <w:tcPr>
            <w:tcW w:w="5000" w:type="pct"/>
            <w:gridSpan w:val="3"/>
          </w:tcPr>
          <w:p w:rsidR="00E620CF" w:rsidRPr="007C6CAA" w:rsidRDefault="008D2B54" w:rsidP="00AA0787">
            <w:pPr>
              <w:keepNext/>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ОК-2 – </w:t>
            </w:r>
            <w:r w:rsidRPr="003B23CF">
              <w:rPr>
                <w:rFonts w:ascii="Times New Roman" w:eastAsia="Times New Roman" w:hAnsi="Times New Roman" w:cs="Times New Roman"/>
                <w:sz w:val="24"/>
                <w:szCs w:val="24"/>
              </w:rPr>
              <w:t>готовностью совершенствовать свою речевую культуру</w:t>
            </w:r>
          </w:p>
        </w:tc>
      </w:tr>
      <w:tr w:rsidR="00E620CF" w:rsidRPr="007C6CAA" w:rsidTr="00C96B7C">
        <w:trPr>
          <w:trHeight w:val="1502"/>
        </w:trPr>
        <w:tc>
          <w:tcPr>
            <w:tcW w:w="563" w:type="pct"/>
          </w:tcPr>
          <w:p w:rsidR="00E620CF" w:rsidRPr="007C6CAA" w:rsidRDefault="00E620CF" w:rsidP="00AA0787">
            <w:pPr>
              <w:keepNext/>
              <w:keepLines/>
              <w:spacing w:after="0" w:line="240" w:lineRule="auto"/>
              <w:rPr>
                <w:rFonts w:ascii="Times New Roman" w:eastAsia="Times New Roman" w:hAnsi="Times New Roman" w:cs="Times New Roman"/>
                <w:sz w:val="24"/>
                <w:szCs w:val="24"/>
              </w:rPr>
            </w:pPr>
            <w:r w:rsidRPr="007C6CAA">
              <w:rPr>
                <w:rFonts w:ascii="Times New Roman" w:eastAsia="Times New Roman" w:hAnsi="Times New Roman" w:cs="Times New Roman"/>
                <w:b/>
                <w:sz w:val="24"/>
                <w:szCs w:val="24"/>
              </w:rPr>
              <w:t>Знать:</w:t>
            </w:r>
            <w:r w:rsidRPr="007C6CAA">
              <w:rPr>
                <w:rFonts w:ascii="Times New Roman" w:eastAsia="Times New Roman" w:hAnsi="Times New Roman" w:cs="Times New Roman"/>
                <w:sz w:val="24"/>
                <w:szCs w:val="24"/>
              </w:rPr>
              <w:t xml:space="preserve"> </w:t>
            </w:r>
          </w:p>
        </w:tc>
        <w:tc>
          <w:tcPr>
            <w:tcW w:w="798" w:type="pct"/>
          </w:tcPr>
          <w:p w:rsidR="008D2B54" w:rsidRDefault="008D2B54" w:rsidP="008D2B54">
            <w:pPr>
              <w:keepNext/>
              <w:keepLine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основы речевой культуры;</w:t>
            </w:r>
          </w:p>
          <w:p w:rsidR="008D2B54" w:rsidRDefault="008D2B54" w:rsidP="008D2B54">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 </w:t>
            </w:r>
            <w:r w:rsidRPr="00976560">
              <w:rPr>
                <w:rFonts w:ascii="Times New Roman" w:eastAsia="Times New Roman" w:hAnsi="Times New Roman" w:cs="Times New Roman"/>
                <w:sz w:val="24"/>
                <w:szCs w:val="20"/>
              </w:rPr>
              <w:t>нормы русского  литературного  произношения,</w:t>
            </w:r>
            <w:r>
              <w:rPr>
                <w:rFonts w:ascii="Times New Roman" w:eastAsia="Times New Roman" w:hAnsi="Times New Roman" w:cs="Times New Roman"/>
                <w:sz w:val="24"/>
                <w:szCs w:val="20"/>
              </w:rPr>
              <w:t xml:space="preserve"> словообразования,</w:t>
            </w:r>
            <w:r w:rsidRPr="00976560">
              <w:rPr>
                <w:rFonts w:ascii="Times New Roman" w:eastAsia="Times New Roman" w:hAnsi="Times New Roman" w:cs="Times New Roman"/>
                <w:sz w:val="24"/>
                <w:szCs w:val="20"/>
              </w:rPr>
              <w:t xml:space="preserve"> слов</w:t>
            </w:r>
            <w:r>
              <w:rPr>
                <w:rFonts w:ascii="Times New Roman" w:eastAsia="Times New Roman" w:hAnsi="Times New Roman" w:cs="Times New Roman"/>
                <w:sz w:val="24"/>
                <w:szCs w:val="20"/>
              </w:rPr>
              <w:t>оупотребления, лексики, грамматики;</w:t>
            </w:r>
          </w:p>
          <w:p w:rsidR="008D2B54" w:rsidRDefault="008D2B54" w:rsidP="008D2B54">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C6CAA">
              <w:rPr>
                <w:rFonts w:ascii="Times New Roman" w:eastAsia="Times New Roman" w:hAnsi="Times New Roman" w:cs="Times New Roman"/>
                <w:sz w:val="24"/>
                <w:szCs w:val="24"/>
              </w:rPr>
              <w:t xml:space="preserve">образовательные программы по </w:t>
            </w:r>
            <w:r>
              <w:rPr>
                <w:rFonts w:ascii="Times New Roman" w:eastAsia="Times New Roman" w:hAnsi="Times New Roman" w:cs="Times New Roman"/>
                <w:sz w:val="24"/>
                <w:szCs w:val="24"/>
              </w:rPr>
              <w:t>русскому языку</w:t>
            </w:r>
            <w:r w:rsidRPr="007C6CAA">
              <w:rPr>
                <w:rFonts w:ascii="Times New Roman" w:eastAsia="Times New Roman" w:hAnsi="Times New Roman" w:cs="Times New Roman"/>
                <w:sz w:val="24"/>
                <w:szCs w:val="24"/>
              </w:rPr>
              <w:t xml:space="preserve"> в соответствии с требованиями образовательных стандартов</w:t>
            </w:r>
            <w:r>
              <w:rPr>
                <w:rFonts w:ascii="Times New Roman" w:eastAsia="Times New Roman" w:hAnsi="Times New Roman" w:cs="Times New Roman"/>
                <w:sz w:val="24"/>
                <w:szCs w:val="24"/>
              </w:rPr>
              <w:t>;</w:t>
            </w:r>
          </w:p>
          <w:p w:rsidR="00E620CF" w:rsidRPr="007C6CAA" w:rsidRDefault="008D2B54" w:rsidP="008D2B54">
            <w:pPr>
              <w:keepNext/>
              <w:keepLine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 </w:t>
            </w:r>
            <w:r w:rsidRPr="00976560">
              <w:rPr>
                <w:rFonts w:ascii="Times New Roman" w:eastAsia="Times New Roman" w:hAnsi="Times New Roman" w:cs="Times New Roman"/>
                <w:sz w:val="24"/>
                <w:szCs w:val="20"/>
              </w:rPr>
              <w:t xml:space="preserve">основы </w:t>
            </w:r>
            <w:r>
              <w:rPr>
                <w:rFonts w:ascii="Times New Roman" w:eastAsia="Times New Roman" w:hAnsi="Times New Roman" w:cs="Times New Roman"/>
                <w:sz w:val="24"/>
                <w:szCs w:val="20"/>
              </w:rPr>
              <w:t>русского языка, необходимые дефектологу;</w:t>
            </w:r>
          </w:p>
        </w:tc>
        <w:tc>
          <w:tcPr>
            <w:tcW w:w="3639" w:type="pct"/>
          </w:tcPr>
          <w:p w:rsidR="00B70764" w:rsidRPr="006B04B0" w:rsidRDefault="00B70764" w:rsidP="00AA0787">
            <w:pPr>
              <w:keepNext/>
              <w:keepLines/>
              <w:spacing w:after="0" w:line="240" w:lineRule="auto"/>
              <w:jc w:val="center"/>
              <w:rPr>
                <w:rFonts w:ascii="Times New Roman" w:eastAsia="Times New Roman" w:hAnsi="Times New Roman" w:cs="Times New Roman"/>
                <w:b/>
                <w:sz w:val="24"/>
                <w:szCs w:val="24"/>
              </w:rPr>
            </w:pPr>
            <w:r w:rsidRPr="006B04B0">
              <w:rPr>
                <w:rFonts w:ascii="Times New Roman" w:eastAsia="Times New Roman" w:hAnsi="Times New Roman" w:cs="Times New Roman"/>
                <w:b/>
                <w:sz w:val="24"/>
                <w:szCs w:val="24"/>
              </w:rPr>
              <w:t xml:space="preserve">Вопросы </w:t>
            </w:r>
            <w:r w:rsidR="00B14246">
              <w:rPr>
                <w:rFonts w:ascii="Times New Roman" w:eastAsia="Times New Roman" w:hAnsi="Times New Roman" w:cs="Times New Roman"/>
                <w:b/>
                <w:sz w:val="24"/>
                <w:szCs w:val="24"/>
              </w:rPr>
              <w:t>р</w:t>
            </w:r>
            <w:r w:rsidRPr="006B04B0">
              <w:rPr>
                <w:rFonts w:ascii="Times New Roman" w:eastAsia="Times New Roman" w:hAnsi="Times New Roman" w:cs="Times New Roman"/>
                <w:b/>
                <w:sz w:val="24"/>
                <w:szCs w:val="24"/>
              </w:rPr>
              <w:t>аздел</w:t>
            </w:r>
            <w:r w:rsidR="00B14246">
              <w:rPr>
                <w:rFonts w:ascii="Times New Roman" w:eastAsia="Times New Roman" w:hAnsi="Times New Roman" w:cs="Times New Roman"/>
                <w:b/>
                <w:sz w:val="24"/>
                <w:szCs w:val="24"/>
              </w:rPr>
              <w:t>у</w:t>
            </w:r>
            <w:r w:rsidRPr="006B04B0">
              <w:rPr>
                <w:rFonts w:ascii="Times New Roman" w:eastAsia="Times New Roman" w:hAnsi="Times New Roman" w:cs="Times New Roman"/>
                <w:b/>
                <w:sz w:val="24"/>
                <w:szCs w:val="24"/>
              </w:rPr>
              <w:t xml:space="preserve"> </w:t>
            </w:r>
            <w:r w:rsidR="00B14246">
              <w:rPr>
                <w:rFonts w:ascii="Times New Roman" w:eastAsia="Times New Roman" w:hAnsi="Times New Roman" w:cs="Times New Roman"/>
                <w:b/>
                <w:sz w:val="24"/>
                <w:szCs w:val="24"/>
              </w:rPr>
              <w:t>«</w:t>
            </w:r>
            <w:r w:rsidRPr="006B04B0">
              <w:rPr>
                <w:rFonts w:ascii="Times New Roman" w:eastAsia="Times New Roman" w:hAnsi="Times New Roman" w:cs="Times New Roman"/>
                <w:b/>
                <w:sz w:val="24"/>
                <w:szCs w:val="24"/>
              </w:rPr>
              <w:t>Введение в языкознание.</w:t>
            </w:r>
            <w:r w:rsidR="008D2B54">
              <w:rPr>
                <w:rFonts w:ascii="Times New Roman" w:eastAsia="Times New Roman" w:hAnsi="Times New Roman" w:cs="Times New Roman"/>
                <w:b/>
                <w:sz w:val="24"/>
                <w:szCs w:val="24"/>
              </w:rPr>
              <w:t xml:space="preserve"> Фонетика. Фонология</w:t>
            </w:r>
            <w:r w:rsidR="00B14246">
              <w:rPr>
                <w:rFonts w:ascii="Times New Roman" w:eastAsia="Times New Roman" w:hAnsi="Times New Roman" w:cs="Times New Roman"/>
                <w:b/>
                <w:sz w:val="24"/>
                <w:szCs w:val="24"/>
              </w:rPr>
              <w:t>»</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Сущность и функции языка.</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Язык как система.</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Уровневое представление о системе языка.</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Основные языковые единицы.</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Связь между единицами разных уровней.</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Язык как общественное явление.</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Язык и речь.</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Речь как деятельность.</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Язык и мышление.</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Происхождение языка.</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Закономерности языка.</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Интеграция и дифференциация как основные процессы развития и формы взаимодействия языков.</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 xml:space="preserve">Предмет и задачи фонетики. Методы ее изучения. </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Фонетическая и фонемная (по МФШ и  СПФШ) транскрипция.</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Акустическая и артикуляционная характеристики звуков.</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Сегментные и суперсегментные единицы речи.</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Человеческий речевой аппарат.</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 xml:space="preserve">Артикуляционные отличия гласных и согласных звуков. </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Классификация гласных звуков.</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Классификация согласных звуков (по участию голоса и шума в образовании звука, по месту образования шума).</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Классификация согласных звуков (по способу образования шума, по наличию или отсутствию смягчения).</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Теории слога. Слоговые и неслоговые звуки. Слогораздел.</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Типы слогов.</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Словесное ударение и средства его выражения. Место ударения в слове.</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Клитики. Слабое и побочное ударение. Фразовое, тактовое и логическое ударение.</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Интонация (функциональное значение, компоненты интонационной конструкции).</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Типы интонационных конструкций.</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lastRenderedPageBreak/>
              <w:t>Фонетические изменения гласных звуков.</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Фонетические изменения согласных звуков (позиционное оглушение, ассимиляция).</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Фонетические изменения согласных звуков (чередование долгих и кратких согласных, аккомодация, диереза).</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Фонетические изменения согласных звуков (диссимиляция, метатеза, эпентеза, протеза).</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Фонема (понятие фонемы, позиционные чередования).</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 xml:space="preserve">Фонема (сильные и слабые позиции, архифонема и гиперфонема). </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 xml:space="preserve">Фонологические школы. </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Дифференциальные и интегральные признаки фонем. Система гласных фонем русского литературного языка.</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 xml:space="preserve">Система согласных фонем русского литературного языка (фонемы, противопоставленные по дифференциальным признакам участия голоса и шума, места образования). </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Фонема &lt;j&gt;.</w:t>
            </w:r>
          </w:p>
          <w:p w:rsidR="00B70764" w:rsidRPr="00F038E4" w:rsidRDefault="00B70764" w:rsidP="00AA0787">
            <w:pPr>
              <w:pStyle w:val="a5"/>
              <w:keepNext/>
              <w:keepLines/>
              <w:numPr>
                <w:ilvl w:val="0"/>
                <w:numId w:val="19"/>
              </w:numPr>
              <w:tabs>
                <w:tab w:val="left" w:pos="426"/>
              </w:tabs>
              <w:spacing w:after="0" w:line="240" w:lineRule="auto"/>
              <w:ind w:left="0" w:firstLine="0"/>
              <w:jc w:val="both"/>
              <w:rPr>
                <w:rFonts w:ascii="Times New Roman" w:hAnsi="Times New Roman" w:cs="Times New Roman"/>
                <w:sz w:val="24"/>
                <w:szCs w:val="24"/>
              </w:rPr>
            </w:pPr>
            <w:r w:rsidRPr="00F038E4">
              <w:rPr>
                <w:rFonts w:ascii="Times New Roman" w:hAnsi="Times New Roman" w:cs="Times New Roman"/>
                <w:sz w:val="24"/>
                <w:szCs w:val="24"/>
              </w:rPr>
              <w:t>Система согласных фонем русского литературного языка (фонемы, противопоставленные по дифференциальным признакам способа образования и твердости/мягкости). Абсолютно слабые согласные фонемы.</w:t>
            </w:r>
          </w:p>
          <w:p w:rsidR="00B70764" w:rsidRDefault="00B70764" w:rsidP="00AA0787">
            <w:pPr>
              <w:keepNext/>
              <w:keepLines/>
              <w:contextualSpacing/>
              <w:jc w:val="center"/>
              <w:rPr>
                <w:rFonts w:ascii="Times New Roman" w:eastAsia="Times New Roman" w:hAnsi="Times New Roman" w:cs="Times New Roman"/>
                <w:b/>
                <w:sz w:val="24"/>
                <w:szCs w:val="24"/>
              </w:rPr>
            </w:pPr>
          </w:p>
          <w:p w:rsidR="00B70764" w:rsidRPr="00CB712A" w:rsidRDefault="00B70764" w:rsidP="00B14246">
            <w:pPr>
              <w:keepNext/>
              <w:keepLines/>
              <w:spacing w:after="0" w:line="240" w:lineRule="auto"/>
              <w:contextualSpacing/>
              <w:jc w:val="center"/>
              <w:rPr>
                <w:rFonts w:ascii="Times New Roman" w:eastAsia="Times New Roman" w:hAnsi="Times New Roman" w:cs="Times New Roman"/>
                <w:b/>
                <w:sz w:val="24"/>
                <w:szCs w:val="24"/>
              </w:rPr>
            </w:pPr>
            <w:r w:rsidRPr="006B04B0">
              <w:rPr>
                <w:rFonts w:ascii="Times New Roman" w:eastAsia="Times New Roman" w:hAnsi="Times New Roman" w:cs="Times New Roman"/>
                <w:b/>
                <w:sz w:val="24"/>
                <w:szCs w:val="24"/>
              </w:rPr>
              <w:t xml:space="preserve">Вопросы к </w:t>
            </w:r>
            <w:r w:rsidR="00B14246">
              <w:rPr>
                <w:rFonts w:ascii="Times New Roman" w:eastAsia="Times New Roman" w:hAnsi="Times New Roman" w:cs="Times New Roman"/>
                <w:b/>
                <w:sz w:val="24"/>
                <w:szCs w:val="24"/>
              </w:rPr>
              <w:t>р</w:t>
            </w:r>
            <w:r w:rsidRPr="00CB712A">
              <w:rPr>
                <w:rFonts w:ascii="Times New Roman" w:eastAsia="Times New Roman" w:hAnsi="Times New Roman" w:cs="Times New Roman"/>
                <w:b/>
                <w:sz w:val="24"/>
                <w:szCs w:val="24"/>
              </w:rPr>
              <w:t>аздел</w:t>
            </w:r>
            <w:r w:rsidR="00B14246">
              <w:rPr>
                <w:rFonts w:ascii="Times New Roman" w:eastAsia="Times New Roman" w:hAnsi="Times New Roman" w:cs="Times New Roman"/>
                <w:b/>
                <w:sz w:val="24"/>
                <w:szCs w:val="24"/>
              </w:rPr>
              <w:t>у</w:t>
            </w:r>
            <w:r w:rsidRPr="00CB712A">
              <w:rPr>
                <w:rFonts w:ascii="Times New Roman" w:eastAsia="Times New Roman" w:hAnsi="Times New Roman" w:cs="Times New Roman"/>
                <w:b/>
                <w:sz w:val="24"/>
                <w:szCs w:val="24"/>
              </w:rPr>
              <w:t xml:space="preserve"> </w:t>
            </w:r>
            <w:r w:rsidR="00B14246">
              <w:rPr>
                <w:rFonts w:ascii="Times New Roman" w:eastAsia="Times New Roman" w:hAnsi="Times New Roman" w:cs="Times New Roman"/>
                <w:b/>
                <w:sz w:val="24"/>
                <w:szCs w:val="24"/>
              </w:rPr>
              <w:t>«</w:t>
            </w:r>
            <w:r w:rsidRPr="00CB712A">
              <w:rPr>
                <w:rFonts w:ascii="Times New Roman" w:eastAsia="Times New Roman" w:hAnsi="Times New Roman" w:cs="Times New Roman"/>
                <w:b/>
                <w:sz w:val="24"/>
                <w:szCs w:val="24"/>
              </w:rPr>
              <w:t>Орфоэпия. Графика. Орфография</w:t>
            </w:r>
            <w:r w:rsidR="00B14246">
              <w:rPr>
                <w:rFonts w:ascii="Times New Roman" w:eastAsia="Times New Roman" w:hAnsi="Times New Roman" w:cs="Times New Roman"/>
                <w:b/>
                <w:sz w:val="24"/>
                <w:szCs w:val="24"/>
              </w:rPr>
              <w:t>»</w:t>
            </w:r>
          </w:p>
          <w:p w:rsidR="00B70764" w:rsidRPr="00CB712A"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Понятие орфоэпической нормы.</w:t>
            </w:r>
          </w:p>
          <w:p w:rsidR="00B70764" w:rsidRPr="00CB712A"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Стили произношения.</w:t>
            </w:r>
          </w:p>
          <w:p w:rsidR="00B70764" w:rsidRPr="00CB712A"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Основные нормы произношения согласных.</w:t>
            </w:r>
          </w:p>
          <w:p w:rsidR="00B70764" w:rsidRPr="00CB712A"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Основные нормы произношения гласных.</w:t>
            </w:r>
          </w:p>
          <w:p w:rsidR="00B70764" w:rsidRPr="00CB712A"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Произношение отдельных грамматических форм.</w:t>
            </w:r>
          </w:p>
          <w:p w:rsidR="00B70764" w:rsidRPr="00CB712A" w:rsidRDefault="00B70764" w:rsidP="00AA0787">
            <w:pPr>
              <w:pStyle w:val="a5"/>
              <w:keepNext/>
              <w:keepLines/>
              <w:numPr>
                <w:ilvl w:val="0"/>
                <w:numId w:val="1"/>
              </w:numPr>
              <w:tabs>
                <w:tab w:val="clear" w:pos="720"/>
                <w:tab w:val="num" w:pos="426"/>
              </w:tab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Особенности произношения заимствованных слов.</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Значение, происхождение и основные этапы развития письма.</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Характеристика алфавитов, предшествовавших созданию кириллицы.</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Кириллица,  история её создания.</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Состав современного русского алфавита.</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Фонематический принцип русской графики.</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Позиционный принцип русской графики.</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Обозначение на письме фонемы &lt;</w:t>
            </w:r>
            <w:r w:rsidRPr="00CB712A">
              <w:rPr>
                <w:rFonts w:ascii="Times New Roman" w:eastAsia="Times New Roman" w:hAnsi="Times New Roman" w:cs="Times New Roman"/>
                <w:sz w:val="24"/>
                <w:szCs w:val="24"/>
                <w:lang w:val="en-US"/>
              </w:rPr>
              <w:t>j</w:t>
            </w:r>
            <w:r w:rsidRPr="00CB712A">
              <w:rPr>
                <w:rFonts w:ascii="Times New Roman" w:eastAsia="Times New Roman" w:hAnsi="Times New Roman" w:cs="Times New Roman"/>
                <w:sz w:val="24"/>
                <w:szCs w:val="24"/>
              </w:rPr>
              <w:t>&gt;.</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Обозначение на письме твердости/мягкости согласных.</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Значения гласных букв.</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lastRenderedPageBreak/>
              <w:t>Значения согласных букв.</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Основные понятия орфографии.</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Передача буквами фонемного состава слов. Принципы русской орфографии.</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Фонематический принцип русской орфографии.</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Фонетический принцип русской орфографии.</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Морфологический принцип русской орфографии.</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Слитные, раздельные и дефисные написания.</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Употребление прописных и строчных букв.</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Перенос части слова на другую строку.</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Графические сокращения.</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Основные исторические изменения русской графики и орфографии.</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Буквы однозначные и многозначные.</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Орфографические, графические и языковые ошибки.</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rPr>
            </w:pPr>
            <w:r w:rsidRPr="00CB712A">
              <w:rPr>
                <w:rFonts w:ascii="Times New Roman" w:eastAsia="Times New Roman" w:hAnsi="Times New Roman" w:cs="Times New Roman"/>
                <w:sz w:val="24"/>
                <w:szCs w:val="24"/>
              </w:rPr>
              <w:t>Основные средства графики.</w:t>
            </w:r>
          </w:p>
          <w:p w:rsidR="00B70764" w:rsidRPr="00CB712A" w:rsidRDefault="00B70764" w:rsidP="00AA0787">
            <w:pPr>
              <w:pStyle w:val="a5"/>
              <w:keepNext/>
              <w:keepLines/>
              <w:numPr>
                <w:ilvl w:val="0"/>
                <w:numId w:val="1"/>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CB712A">
              <w:rPr>
                <w:rFonts w:ascii="Times New Roman" w:eastAsia="Times New Roman" w:hAnsi="Times New Roman" w:cs="Times New Roman"/>
                <w:sz w:val="24"/>
                <w:szCs w:val="24"/>
                <w:lang w:eastAsia="ar-SA"/>
              </w:rPr>
              <w:t>Современные орфографические словари и справочники.</w:t>
            </w:r>
          </w:p>
          <w:p w:rsidR="00E620CF" w:rsidRPr="007C6CAA" w:rsidRDefault="00E620CF" w:rsidP="00AA0787">
            <w:pPr>
              <w:keepNext/>
              <w:keepLines/>
              <w:spacing w:after="0" w:line="240" w:lineRule="auto"/>
              <w:rPr>
                <w:rFonts w:ascii="Times New Roman" w:eastAsia="Times New Roman" w:hAnsi="Times New Roman" w:cs="Times New Roman"/>
                <w:sz w:val="24"/>
                <w:szCs w:val="20"/>
              </w:rPr>
            </w:pPr>
          </w:p>
        </w:tc>
      </w:tr>
      <w:tr w:rsidR="00E620CF" w:rsidRPr="007C6CAA" w:rsidTr="00C96B7C">
        <w:trPr>
          <w:trHeight w:val="2490"/>
        </w:trPr>
        <w:tc>
          <w:tcPr>
            <w:tcW w:w="563" w:type="pct"/>
          </w:tcPr>
          <w:p w:rsidR="00E620CF" w:rsidRPr="007C6CAA" w:rsidRDefault="00E620CF" w:rsidP="00AA0787">
            <w:pPr>
              <w:keepNext/>
              <w:keepLines/>
              <w:spacing w:after="0" w:line="240" w:lineRule="auto"/>
              <w:rPr>
                <w:rFonts w:ascii="Times New Roman" w:eastAsia="Times New Roman" w:hAnsi="Times New Roman" w:cs="Times New Roman"/>
                <w:b/>
                <w:sz w:val="24"/>
                <w:szCs w:val="24"/>
              </w:rPr>
            </w:pPr>
            <w:r w:rsidRPr="007C6CAA">
              <w:rPr>
                <w:rFonts w:ascii="Times New Roman" w:eastAsia="Times New Roman" w:hAnsi="Times New Roman" w:cs="Times New Roman"/>
                <w:b/>
                <w:sz w:val="24"/>
                <w:szCs w:val="24"/>
              </w:rPr>
              <w:lastRenderedPageBreak/>
              <w:t xml:space="preserve">Уметь: </w:t>
            </w:r>
          </w:p>
        </w:tc>
        <w:tc>
          <w:tcPr>
            <w:tcW w:w="798" w:type="pct"/>
          </w:tcPr>
          <w:p w:rsidR="008D2B54" w:rsidRDefault="00E620CF" w:rsidP="008D2B54">
            <w:pPr>
              <w:keepNext/>
              <w:keepLine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 </w:t>
            </w:r>
            <w:r w:rsidR="008D2B54">
              <w:rPr>
                <w:rFonts w:ascii="Times New Roman" w:eastAsia="Times New Roman" w:hAnsi="Times New Roman" w:cs="Times New Roman"/>
                <w:sz w:val="24"/>
                <w:szCs w:val="20"/>
              </w:rPr>
              <w:t xml:space="preserve">– </w:t>
            </w:r>
            <w:r w:rsidR="008D2B54" w:rsidRPr="00976560">
              <w:rPr>
                <w:rFonts w:ascii="Times New Roman" w:eastAsia="Times New Roman" w:hAnsi="Times New Roman" w:cs="Times New Roman"/>
                <w:sz w:val="24"/>
                <w:szCs w:val="20"/>
              </w:rPr>
              <w:t>анализировать лингвистические явления различного типа</w:t>
            </w:r>
            <w:r w:rsidR="008D2B54">
              <w:rPr>
                <w:rFonts w:ascii="Times New Roman" w:eastAsia="Times New Roman" w:hAnsi="Times New Roman" w:cs="Times New Roman"/>
                <w:sz w:val="24"/>
                <w:szCs w:val="20"/>
              </w:rPr>
              <w:t>;</w:t>
            </w:r>
          </w:p>
          <w:p w:rsidR="008D2B54" w:rsidRDefault="008D2B54" w:rsidP="008D2B54">
            <w:pPr>
              <w:keepNext/>
              <w:keepLine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 производить грамматический разбор языковых единиц;</w:t>
            </w:r>
          </w:p>
          <w:p w:rsidR="008D2B54" w:rsidRPr="007C6CAA" w:rsidRDefault="008D2B54" w:rsidP="008D2B54">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 – ориентироваться в положениях и дискуссионных явлениях научной и школьной грамматики</w:t>
            </w:r>
          </w:p>
          <w:p w:rsidR="00E620CF" w:rsidRPr="007C6CAA" w:rsidRDefault="00E620CF" w:rsidP="00AA0787">
            <w:pPr>
              <w:keepNext/>
              <w:keepLines/>
              <w:spacing w:after="0" w:line="240" w:lineRule="auto"/>
              <w:rPr>
                <w:rFonts w:ascii="Times New Roman" w:eastAsia="Times New Roman" w:hAnsi="Times New Roman" w:cs="Times New Roman"/>
                <w:sz w:val="24"/>
                <w:szCs w:val="24"/>
              </w:rPr>
            </w:pPr>
          </w:p>
        </w:tc>
        <w:tc>
          <w:tcPr>
            <w:tcW w:w="3639" w:type="pct"/>
          </w:tcPr>
          <w:p w:rsidR="00701E01" w:rsidRPr="00F540A4" w:rsidRDefault="00701E01"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F540A4">
              <w:rPr>
                <w:rFonts w:ascii="Times New Roman" w:eastAsia="Times New Roman" w:hAnsi="Times New Roman" w:cs="Times New Roman"/>
                <w:b/>
                <w:bCs/>
                <w:sz w:val="24"/>
                <w:szCs w:val="24"/>
                <w:lang w:eastAsia="ar-SA"/>
              </w:rPr>
              <w:t xml:space="preserve">Контрольная работа   </w:t>
            </w:r>
          </w:p>
          <w:p w:rsidR="00701E01" w:rsidRPr="00F540A4" w:rsidRDefault="00701E01"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F540A4">
              <w:rPr>
                <w:rFonts w:ascii="Times New Roman" w:eastAsia="Times New Roman" w:hAnsi="Times New Roman" w:cs="Times New Roman"/>
                <w:b/>
                <w:bCs/>
                <w:sz w:val="24"/>
                <w:szCs w:val="24"/>
                <w:lang w:eastAsia="ar-SA"/>
              </w:rPr>
              <w:t>Словообразование.  Морфемика</w:t>
            </w: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DD1C2B" w:rsidRDefault="00701E01" w:rsidP="00AA0787">
            <w:pPr>
              <w:keepNext/>
              <w:keepLines/>
              <w:widowControl w:val="0"/>
              <w:numPr>
                <w:ilvl w:val="0"/>
                <w:numId w:val="1"/>
              </w:numPr>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Укажите состав слова  по образцу.</w:t>
            </w: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2553"/>
              <w:gridCol w:w="2126"/>
              <w:gridCol w:w="1153"/>
              <w:gridCol w:w="1682"/>
              <w:gridCol w:w="1138"/>
              <w:gridCol w:w="1697"/>
            </w:tblGrid>
            <w:tr w:rsidR="00701E01" w:rsidRPr="00DD1C2B" w:rsidTr="008D2B54">
              <w:tc>
                <w:tcPr>
                  <w:tcW w:w="25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Слово</w:t>
                  </w:r>
                </w:p>
              </w:tc>
              <w:tc>
                <w:tcPr>
                  <w:tcW w:w="2126"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Основа</w:t>
                  </w:r>
                </w:p>
              </w:tc>
              <w:tc>
                <w:tcPr>
                  <w:tcW w:w="11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Приставка</w:t>
                  </w:r>
                </w:p>
              </w:tc>
              <w:tc>
                <w:tcPr>
                  <w:tcW w:w="1682"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Корень</w:t>
                  </w:r>
                </w:p>
              </w:tc>
              <w:tc>
                <w:tcPr>
                  <w:tcW w:w="1138"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Суффикс</w:t>
                  </w:r>
                </w:p>
              </w:tc>
              <w:tc>
                <w:tcPr>
                  <w:tcW w:w="1697"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Окончание</w:t>
                  </w:r>
                </w:p>
              </w:tc>
            </w:tr>
            <w:tr w:rsidR="00701E01" w:rsidRPr="00DD1C2B" w:rsidTr="008D2B54">
              <w:tc>
                <w:tcPr>
                  <w:tcW w:w="25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загородный</w:t>
                  </w:r>
                </w:p>
              </w:tc>
              <w:tc>
                <w:tcPr>
                  <w:tcW w:w="2126"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загородн-</w:t>
                  </w:r>
                </w:p>
              </w:tc>
              <w:tc>
                <w:tcPr>
                  <w:tcW w:w="11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за-</w:t>
                  </w:r>
                </w:p>
              </w:tc>
              <w:tc>
                <w:tcPr>
                  <w:tcW w:w="1682"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-город-</w:t>
                  </w:r>
                </w:p>
              </w:tc>
              <w:tc>
                <w:tcPr>
                  <w:tcW w:w="1138"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-н-</w:t>
                  </w:r>
                </w:p>
              </w:tc>
              <w:tc>
                <w:tcPr>
                  <w:tcW w:w="1697"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-ый</w:t>
                  </w:r>
                </w:p>
              </w:tc>
            </w:tr>
            <w:tr w:rsidR="00701E01" w:rsidRPr="00DD1C2B" w:rsidTr="008D2B54">
              <w:trPr>
                <w:trHeight w:val="521"/>
              </w:trPr>
              <w:tc>
                <w:tcPr>
                  <w:tcW w:w="25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пешеходный</w:t>
                  </w:r>
                </w:p>
              </w:tc>
              <w:tc>
                <w:tcPr>
                  <w:tcW w:w="2126"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пешеходн-</w:t>
                  </w:r>
                </w:p>
              </w:tc>
              <w:tc>
                <w:tcPr>
                  <w:tcW w:w="11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w:t>
                  </w:r>
                </w:p>
              </w:tc>
              <w:tc>
                <w:tcPr>
                  <w:tcW w:w="1682"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пеш(е)ход-</w:t>
                  </w:r>
                </w:p>
              </w:tc>
              <w:tc>
                <w:tcPr>
                  <w:tcW w:w="1138"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-н-</w:t>
                  </w:r>
                </w:p>
              </w:tc>
              <w:tc>
                <w:tcPr>
                  <w:tcW w:w="1697"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-ый</w:t>
                  </w:r>
                </w:p>
              </w:tc>
            </w:tr>
            <w:tr w:rsidR="00701E01" w:rsidRPr="00DD1C2B" w:rsidTr="008D2B54">
              <w:tc>
                <w:tcPr>
                  <w:tcW w:w="25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непринужденно</w:t>
                  </w:r>
                </w:p>
              </w:tc>
              <w:tc>
                <w:tcPr>
                  <w:tcW w:w="2126"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непринужденно</w:t>
                  </w:r>
                </w:p>
              </w:tc>
              <w:tc>
                <w:tcPr>
                  <w:tcW w:w="11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не-,</w:t>
                  </w: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при-</w:t>
                  </w:r>
                </w:p>
              </w:tc>
              <w:tc>
                <w:tcPr>
                  <w:tcW w:w="1682"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-нужд-</w:t>
                  </w:r>
                </w:p>
              </w:tc>
              <w:tc>
                <w:tcPr>
                  <w:tcW w:w="1138"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-енн, -о</w:t>
                  </w:r>
                </w:p>
              </w:tc>
              <w:tc>
                <w:tcPr>
                  <w:tcW w:w="1697"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w:t>
                  </w:r>
                </w:p>
              </w:tc>
            </w:tr>
            <w:tr w:rsidR="00701E01" w:rsidRPr="00DD1C2B" w:rsidTr="008D2B54">
              <w:tc>
                <w:tcPr>
                  <w:tcW w:w="25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разукрасить</w:t>
                  </w:r>
                </w:p>
              </w:tc>
              <w:tc>
                <w:tcPr>
                  <w:tcW w:w="2126"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DD1C2B" w:rsidTr="008D2B54">
              <w:tc>
                <w:tcPr>
                  <w:tcW w:w="25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пригодность</w:t>
                  </w:r>
                </w:p>
              </w:tc>
              <w:tc>
                <w:tcPr>
                  <w:tcW w:w="2126"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DD1C2B" w:rsidTr="008D2B54">
              <w:tc>
                <w:tcPr>
                  <w:tcW w:w="25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вызывающе</w:t>
                  </w:r>
                </w:p>
              </w:tc>
              <w:tc>
                <w:tcPr>
                  <w:tcW w:w="2126"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DD1C2B" w:rsidTr="008D2B54">
              <w:tc>
                <w:tcPr>
                  <w:tcW w:w="25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тепличный</w:t>
                  </w:r>
                </w:p>
              </w:tc>
              <w:tc>
                <w:tcPr>
                  <w:tcW w:w="2126"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DD1C2B" w:rsidTr="008D2B54">
              <w:tc>
                <w:tcPr>
                  <w:tcW w:w="25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заочник</w:t>
                  </w:r>
                </w:p>
              </w:tc>
              <w:tc>
                <w:tcPr>
                  <w:tcW w:w="2126"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DD1C2B" w:rsidTr="008D2B54">
              <w:tc>
                <w:tcPr>
                  <w:tcW w:w="25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переносица</w:t>
                  </w:r>
                </w:p>
              </w:tc>
              <w:tc>
                <w:tcPr>
                  <w:tcW w:w="2126"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DD1C2B" w:rsidTr="008D2B54">
              <w:tc>
                <w:tcPr>
                  <w:tcW w:w="25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lastRenderedPageBreak/>
                    <w:t>воссоединить</w:t>
                  </w:r>
                </w:p>
              </w:tc>
              <w:tc>
                <w:tcPr>
                  <w:tcW w:w="2126"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DD1C2B" w:rsidTr="008D2B54">
              <w:tc>
                <w:tcPr>
                  <w:tcW w:w="25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ослабление</w:t>
                  </w:r>
                </w:p>
              </w:tc>
              <w:tc>
                <w:tcPr>
                  <w:tcW w:w="2126"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DD1C2B" w:rsidTr="008D2B54">
              <w:tc>
                <w:tcPr>
                  <w:tcW w:w="25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неизвестный</w:t>
                  </w:r>
                </w:p>
              </w:tc>
              <w:tc>
                <w:tcPr>
                  <w:tcW w:w="2126"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DD1C2B" w:rsidTr="008D2B54">
              <w:tc>
                <w:tcPr>
                  <w:tcW w:w="25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привоз</w:t>
                  </w:r>
                </w:p>
              </w:tc>
              <w:tc>
                <w:tcPr>
                  <w:tcW w:w="2126"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DD1C2B" w:rsidTr="008D2B54">
              <w:tc>
                <w:tcPr>
                  <w:tcW w:w="25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предгорье</w:t>
                  </w:r>
                </w:p>
              </w:tc>
              <w:tc>
                <w:tcPr>
                  <w:tcW w:w="2126"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53"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82"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138"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697"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bl>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DD1C2B" w:rsidRDefault="00701E01" w:rsidP="00AA0787">
            <w:pPr>
              <w:keepNext/>
              <w:keepLines/>
              <w:widowControl w:val="0"/>
              <w:numPr>
                <w:ilvl w:val="0"/>
                <w:numId w:val="1"/>
              </w:numPr>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Впишите слова в таблицу в зависимости от способа словообразования.</w:t>
            </w: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 xml:space="preserve">    Прибежать, хрупкость, разгуляться, волчий, переход, изморозь, чрезмерный, похищение, ошейник, обобщение, поголовье, пропуск, обгонщик, грамотность, закинуть, ошеломить, удвоенный, разработка, напиться,  заграждение, выход,   неприемлемый,  глушь, пропустить, обноситься, рвань. </w:t>
            </w: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1970"/>
              <w:gridCol w:w="1970"/>
              <w:gridCol w:w="1970"/>
              <w:gridCol w:w="1971"/>
              <w:gridCol w:w="1971"/>
            </w:tblGrid>
            <w:tr w:rsidR="00701E01" w:rsidRPr="00DD1C2B" w:rsidTr="008D2B54">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Приставочный</w:t>
                  </w: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Суффиксальный</w:t>
                  </w: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Приставочно-</w:t>
                  </w: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суффиксальный</w:t>
                  </w: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Нулевая суффиксация</w:t>
                  </w: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Приставочно-</w:t>
                  </w: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постфиксальный</w:t>
                  </w:r>
                </w:p>
              </w:tc>
            </w:tr>
            <w:tr w:rsidR="00701E01" w:rsidRPr="00DD1C2B" w:rsidTr="008D2B54">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до-писать</w:t>
                  </w: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bl>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3.Впишите слова в таблицу в зависимости от способа словообразования.</w:t>
            </w: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 xml:space="preserve">     Малоизвестный, титан  (металл), набережная, сумасшедший, мороженое, тотчас,  кулак (в деревне), блестящие (способности), напоказ, близлежащий, вручную, вокруг (забора), кладовая, зебра (переход), вечнозеленый,  вплотную,  дворники, тяжелораненый, часовой (на посту), благодаря (уму),   ударник (труда), первый (ученик в школе),  один  (= некий) человек.</w:t>
            </w: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3085"/>
              <w:gridCol w:w="3119"/>
              <w:gridCol w:w="3648"/>
            </w:tblGrid>
            <w:tr w:rsidR="00701E01" w:rsidRPr="00DD1C2B" w:rsidTr="008D2B54">
              <w:tc>
                <w:tcPr>
                  <w:tcW w:w="3085"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Лексико-семантический</w:t>
                  </w:r>
                </w:p>
              </w:tc>
              <w:tc>
                <w:tcPr>
                  <w:tcW w:w="3119"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Лексико-синтаксический</w:t>
                  </w:r>
                </w:p>
              </w:tc>
              <w:tc>
                <w:tcPr>
                  <w:tcW w:w="3648"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Морфолого-</w:t>
                  </w: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синтаксический</w:t>
                  </w:r>
                </w:p>
              </w:tc>
            </w:tr>
          </w:tbl>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4. Сгруппируйте слова с одинаковыми корнями по образцу. Укажите чередования.</w:t>
            </w: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 xml:space="preserve">     Преграда,  освещение,  водить,  друг,  свеча, загораживать,  друзья,  перегородка,  вожу,  дружить, заграждение,  дружба,  светить,  вождение. </w:t>
            </w: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1970"/>
              <w:gridCol w:w="1970"/>
              <w:gridCol w:w="1970"/>
              <w:gridCol w:w="1971"/>
              <w:gridCol w:w="1971"/>
            </w:tblGrid>
            <w:tr w:rsidR="00701E01" w:rsidRPr="00DD1C2B" w:rsidTr="008D2B54">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lastRenderedPageBreak/>
                    <w:t>сух-</w:t>
                  </w: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DD1C2B" w:rsidTr="008D2B54">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сух-ой</w:t>
                  </w: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DD1C2B" w:rsidTr="008D2B54">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за-сых-ать</w:t>
                  </w: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DD1C2B" w:rsidTr="008D2B54">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сушь</w:t>
                  </w: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DD1C2B" w:rsidTr="008D2B54">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сох-нуть</w:t>
                  </w: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DD1C2B" w:rsidTr="008D2B54">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у//ы//о</w:t>
                  </w: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01E01" w:rsidRPr="00DD1C2B" w:rsidTr="008D2B54">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х//ш</w:t>
                  </w: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0"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71"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tc>
            </w:tr>
          </w:tbl>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5. Выпишите слова с формообразующими аффиксами, укажите их значение.</w:t>
            </w:r>
          </w:p>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701E01" w:rsidRPr="00DD1C2B" w:rsidRDefault="00701E01" w:rsidP="00AA0787">
            <w:pPr>
              <w:keepNext/>
              <w:keepLines/>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 xml:space="preserve">     Идущий,  ребята, вязал, алый, проект, неси, кафе, вдвое, краснее,  тропинка, гуляя,  дорогая, умывает, глубочайшее, белизна,  легче, навсегда,  беречь, пропустив, взявши,  вчерашнее,  копоть, бежали, провал, унесённый, соломенный, мини, прошитый, синева.</w:t>
            </w:r>
          </w:p>
          <w:p w:rsidR="00701E01" w:rsidRPr="00DD1C2B" w:rsidRDefault="00701E01" w:rsidP="00AA0787">
            <w:pPr>
              <w:keepNext/>
              <w:keepLines/>
              <w:widowControl w:val="0"/>
              <w:suppressAutoHyphens/>
              <w:autoSpaceDE w:val="0"/>
              <w:spacing w:after="0" w:line="240" w:lineRule="auto"/>
              <w:jc w:val="both"/>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tblPr>
            <w:tblGrid>
              <w:gridCol w:w="3284"/>
              <w:gridCol w:w="3284"/>
              <w:gridCol w:w="3284"/>
            </w:tblGrid>
            <w:tr w:rsidR="00701E01" w:rsidRPr="00DD1C2B" w:rsidTr="008D2B54">
              <w:tc>
                <w:tcPr>
                  <w:tcW w:w="3284"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Слово</w:t>
                  </w:r>
                </w:p>
              </w:tc>
              <w:tc>
                <w:tcPr>
                  <w:tcW w:w="3284"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Аффикс</w:t>
                  </w:r>
                </w:p>
              </w:tc>
              <w:tc>
                <w:tcPr>
                  <w:tcW w:w="3284"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Значение</w:t>
                  </w:r>
                </w:p>
              </w:tc>
            </w:tr>
            <w:tr w:rsidR="00701E01" w:rsidRPr="00DD1C2B" w:rsidTr="008D2B54">
              <w:tc>
                <w:tcPr>
                  <w:tcW w:w="3284"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ид-ти</w:t>
                  </w:r>
                </w:p>
              </w:tc>
              <w:tc>
                <w:tcPr>
                  <w:tcW w:w="3284"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-ти</w:t>
                  </w:r>
                </w:p>
              </w:tc>
              <w:tc>
                <w:tcPr>
                  <w:tcW w:w="3284" w:type="dxa"/>
                </w:tcPr>
                <w:p w:rsidR="00701E01" w:rsidRPr="00DD1C2B" w:rsidRDefault="00701E01" w:rsidP="00AA0787">
                  <w:pPr>
                    <w:keepNext/>
                    <w:keepLines/>
                    <w:widowControl w:val="0"/>
                    <w:suppressAutoHyphens/>
                    <w:autoSpaceDE w:val="0"/>
                    <w:spacing w:after="0" w:line="240" w:lineRule="auto"/>
                    <w:rPr>
                      <w:rFonts w:ascii="Times New Roman" w:eastAsia="Times New Roman" w:hAnsi="Times New Roman" w:cs="Times New Roman"/>
                      <w:i/>
                      <w:sz w:val="24"/>
                      <w:szCs w:val="24"/>
                      <w:lang w:eastAsia="ar-SA"/>
                    </w:rPr>
                  </w:pPr>
                  <w:r w:rsidRPr="00DD1C2B">
                    <w:rPr>
                      <w:rFonts w:ascii="Times New Roman" w:eastAsia="Times New Roman" w:hAnsi="Times New Roman" w:cs="Times New Roman"/>
                      <w:i/>
                      <w:sz w:val="24"/>
                      <w:szCs w:val="24"/>
                      <w:lang w:eastAsia="ar-SA"/>
                    </w:rPr>
                    <w:t>суффикс инфинитива</w:t>
                  </w:r>
                </w:p>
              </w:tc>
            </w:tr>
          </w:tbl>
          <w:p w:rsidR="00E620CF" w:rsidRPr="007C6CAA" w:rsidRDefault="00E620CF" w:rsidP="00AA0787">
            <w:pPr>
              <w:keepNext/>
              <w:keepLines/>
              <w:spacing w:after="0" w:line="240" w:lineRule="auto"/>
              <w:rPr>
                <w:rFonts w:ascii="Times New Roman" w:eastAsia="Times New Roman" w:hAnsi="Times New Roman" w:cs="Times New Roman"/>
                <w:sz w:val="24"/>
                <w:szCs w:val="24"/>
              </w:rPr>
            </w:pPr>
          </w:p>
        </w:tc>
      </w:tr>
      <w:tr w:rsidR="008D2B54" w:rsidRPr="007C6CAA" w:rsidTr="00C96B7C">
        <w:trPr>
          <w:trHeight w:val="1560"/>
        </w:trPr>
        <w:tc>
          <w:tcPr>
            <w:tcW w:w="563" w:type="pct"/>
          </w:tcPr>
          <w:p w:rsidR="008D2B54" w:rsidRPr="007C6CAA" w:rsidRDefault="008D2B54" w:rsidP="00AA0787">
            <w:pPr>
              <w:keepNext/>
              <w:keepLines/>
              <w:spacing w:after="0" w:line="240" w:lineRule="auto"/>
              <w:rPr>
                <w:rFonts w:ascii="Times New Roman" w:eastAsia="Times New Roman" w:hAnsi="Times New Roman" w:cs="Times New Roman"/>
                <w:b/>
                <w:sz w:val="24"/>
                <w:szCs w:val="24"/>
              </w:rPr>
            </w:pPr>
            <w:r w:rsidRPr="007C6CAA">
              <w:rPr>
                <w:rFonts w:ascii="Times New Roman" w:eastAsia="Times New Roman" w:hAnsi="Times New Roman" w:cs="Times New Roman"/>
                <w:b/>
                <w:sz w:val="24"/>
                <w:szCs w:val="24"/>
              </w:rPr>
              <w:lastRenderedPageBreak/>
              <w:t xml:space="preserve">Владеть: </w:t>
            </w:r>
          </w:p>
        </w:tc>
        <w:tc>
          <w:tcPr>
            <w:tcW w:w="798" w:type="pct"/>
          </w:tcPr>
          <w:p w:rsidR="008D2B54" w:rsidRDefault="008D2B54" w:rsidP="008D2B54">
            <w:pPr>
              <w:keepNext/>
              <w:keepLines/>
              <w:tabs>
                <w:tab w:val="left" w:pos="828"/>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976560">
              <w:rPr>
                <w:rFonts w:ascii="Times New Roman" w:eastAsia="Times New Roman" w:hAnsi="Times New Roman" w:cs="Times New Roman"/>
                <w:sz w:val="24"/>
                <w:szCs w:val="20"/>
              </w:rPr>
              <w:t>навыками практического разбора единиц всех языковых уровней</w:t>
            </w:r>
            <w:r>
              <w:rPr>
                <w:rFonts w:ascii="Times New Roman" w:eastAsia="Times New Roman" w:hAnsi="Times New Roman" w:cs="Times New Roman"/>
                <w:sz w:val="24"/>
                <w:szCs w:val="20"/>
              </w:rPr>
              <w:t>;</w:t>
            </w:r>
          </w:p>
          <w:p w:rsidR="008D2B54" w:rsidRPr="007C6CAA" w:rsidRDefault="008D2B54" w:rsidP="008D2B54">
            <w:pPr>
              <w:keepNext/>
              <w:keepLines/>
              <w:tabs>
                <w:tab w:val="left" w:pos="8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 – навыками обнаружения и исправления речевых ошибок на различных уровнях языковой системы</w:t>
            </w:r>
          </w:p>
        </w:tc>
        <w:tc>
          <w:tcPr>
            <w:tcW w:w="3639" w:type="pct"/>
          </w:tcPr>
          <w:p w:rsidR="008D2B54" w:rsidRPr="00F540A4"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F540A4">
              <w:rPr>
                <w:rFonts w:ascii="Times New Roman" w:eastAsia="Times New Roman" w:hAnsi="Times New Roman" w:cs="Times New Roman"/>
                <w:b/>
                <w:bCs/>
                <w:sz w:val="24"/>
                <w:szCs w:val="24"/>
                <w:lang w:eastAsia="ar-SA"/>
              </w:rPr>
              <w:t>Контрольная работа</w:t>
            </w:r>
          </w:p>
          <w:p w:rsidR="008D2B54" w:rsidRPr="00F540A4"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F540A4">
              <w:rPr>
                <w:rFonts w:ascii="Times New Roman" w:eastAsia="Times New Roman" w:hAnsi="Times New Roman" w:cs="Times New Roman"/>
                <w:b/>
                <w:bCs/>
                <w:sz w:val="24"/>
                <w:szCs w:val="24"/>
                <w:lang w:eastAsia="ar-SA"/>
              </w:rPr>
              <w:t>Орфоэпия</w:t>
            </w:r>
          </w:p>
          <w:p w:rsidR="008D2B54" w:rsidRPr="00DD1C2B"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DD1C2B">
              <w:rPr>
                <w:rFonts w:ascii="Times New Roman" w:eastAsia="Times New Roman" w:hAnsi="Times New Roman" w:cs="Times New Roman"/>
                <w:bCs/>
                <w:sz w:val="24"/>
                <w:szCs w:val="24"/>
                <w:lang w:eastAsia="ar-SA"/>
              </w:rPr>
              <w:t xml:space="preserve"> </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1.Выписать пять строчек поэтического текста. Назвать автора.</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 xml:space="preserve">2.Указать все возможные произносительные варианты выбранного отрывка, охарактеризовав каждый вариант. </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b/>
                <w:sz w:val="24"/>
                <w:szCs w:val="24"/>
                <w:lang w:eastAsia="ar-SA"/>
              </w:rPr>
            </w:pPr>
          </w:p>
          <w:p w:rsidR="008D2B54" w:rsidRPr="00DD1C2B" w:rsidRDefault="008D2B54" w:rsidP="00AA0787">
            <w:pPr>
              <w:keepNext/>
              <w:keepLines/>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Образец  орфоэпического анализа  текста</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Я ветвь меньшая от ствола России,</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Я плоть её, и до листвы моей</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Доходят жилы, влажные, стальные,</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Льняные, кровавые, костяные,</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Прямые продолжения корней.</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(А. Тарковский)</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 xml:space="preserve">1. </w:t>
            </w:r>
            <w:r w:rsidRPr="00DD1C2B">
              <w:rPr>
                <w:rFonts w:ascii="Times New Roman" w:eastAsia="Times New Roman" w:hAnsi="Times New Roman" w:cs="Times New Roman"/>
                <w:i/>
                <w:sz w:val="24"/>
                <w:szCs w:val="24"/>
                <w:lang w:eastAsia="ar-SA"/>
              </w:rPr>
              <w:t>Я</w:t>
            </w:r>
            <w:r w:rsidRPr="00DD1C2B">
              <w:rPr>
                <w:rFonts w:ascii="Times New Roman" w:eastAsia="Times New Roman" w:hAnsi="Times New Roman" w:cs="Times New Roman"/>
                <w:b/>
                <w:i/>
                <w:sz w:val="24"/>
                <w:szCs w:val="24"/>
                <w:lang w:eastAsia="ar-SA"/>
              </w:rPr>
              <w:t>:</w:t>
            </w:r>
            <w:r w:rsidRPr="00DD1C2B">
              <w:rPr>
                <w:rFonts w:ascii="Times New Roman" w:eastAsia="Times New Roman" w:hAnsi="Times New Roman" w:cs="Times New Roman"/>
                <w:sz w:val="24"/>
                <w:szCs w:val="24"/>
                <w:lang w:eastAsia="ar-SA"/>
              </w:rPr>
              <w:t xml:space="preserve"> 1) Это местоимение может иметь слабое ударение либо может быть безударным и в качестве проклитики примыкать к следующему слову: </w:t>
            </w:r>
            <w:r w:rsidRPr="00DD1C2B">
              <w:rPr>
                <w:rFonts w:ascii="Times New Roman" w:eastAsia="Times New Roman" w:hAnsi="Times New Roman" w:cs="Times New Roman"/>
                <w:i/>
                <w:sz w:val="24"/>
                <w:szCs w:val="24"/>
                <w:lang w:eastAsia="ar-SA"/>
              </w:rPr>
              <w:t xml:space="preserve">̀я ве́твь </w:t>
            </w:r>
            <w:r w:rsidRPr="00DD1C2B">
              <w:rPr>
                <w:rFonts w:ascii="Times New Roman" w:eastAsia="Times New Roman" w:hAnsi="Times New Roman" w:cs="Times New Roman"/>
                <w:sz w:val="24"/>
                <w:szCs w:val="24"/>
                <w:lang w:eastAsia="ar-SA"/>
              </w:rPr>
              <w:t xml:space="preserve">и </w:t>
            </w:r>
            <w:r w:rsidRPr="00DD1C2B">
              <w:rPr>
                <w:rFonts w:ascii="Times New Roman" w:eastAsia="Times New Roman" w:hAnsi="Times New Roman" w:cs="Times New Roman"/>
                <w:i/>
                <w:sz w:val="24"/>
                <w:szCs w:val="24"/>
                <w:lang w:eastAsia="ar-SA"/>
              </w:rPr>
              <w:t>я ве́твь</w:t>
            </w:r>
            <w:r w:rsidRPr="00DD1C2B">
              <w:rPr>
                <w:rFonts w:ascii="Times New Roman" w:eastAsia="Times New Roman" w:hAnsi="Times New Roman" w:cs="Times New Roman"/>
                <w:sz w:val="24"/>
                <w:szCs w:val="24"/>
                <w:lang w:eastAsia="ar-SA"/>
              </w:rPr>
              <w:t xml:space="preserve">. В первом случае перед гласным </w:t>
            </w:r>
            <w:r w:rsidRPr="00DD1C2B">
              <w:rPr>
                <w:rFonts w:ascii="Times New Roman" w:eastAsia="Times New Roman" w:hAnsi="Times New Roman" w:cs="Times New Roman"/>
                <w:sz w:val="24"/>
                <w:szCs w:val="24"/>
                <w:lang w:eastAsia="ar-SA"/>
              </w:rPr>
              <w:lastRenderedPageBreak/>
              <w:t>произносится [</w:t>
            </w:r>
            <w:r w:rsidRPr="00DD1C2B">
              <w:rPr>
                <w:rFonts w:ascii="Times New Roman" w:eastAsia="Times New Roman" w:hAnsi="Times New Roman" w:cs="Times New Roman"/>
                <w:sz w:val="24"/>
                <w:szCs w:val="24"/>
                <w:lang w:val="en-US" w:eastAsia="ar-SA"/>
              </w:rPr>
              <w:t>j</w:t>
            </w:r>
            <w:r w:rsidRPr="00DD1C2B">
              <w:rPr>
                <w:rFonts w:ascii="Times New Roman" w:eastAsia="Times New Roman" w:hAnsi="Times New Roman" w:cs="Times New Roman"/>
                <w:sz w:val="24"/>
                <w:szCs w:val="24"/>
                <w:lang w:eastAsia="ar-SA"/>
              </w:rPr>
              <w:t>]: [</w:t>
            </w:r>
            <w:r w:rsidRPr="00DD1C2B">
              <w:rPr>
                <w:rFonts w:ascii="Times New Roman" w:eastAsia="Times New Roman" w:hAnsi="Times New Roman" w:cs="Times New Roman"/>
                <w:sz w:val="24"/>
                <w:szCs w:val="24"/>
                <w:lang w:val="en-US" w:eastAsia="ar-SA"/>
              </w:rPr>
              <w:t>j</w:t>
            </w:r>
            <w:r w:rsidRPr="00DD1C2B">
              <w:rPr>
                <w:rFonts w:ascii="Times New Roman" w:eastAsia="Times New Roman" w:hAnsi="Times New Roman" w:cs="Times New Roman"/>
                <w:sz w:val="24"/>
                <w:szCs w:val="24"/>
                <w:lang w:eastAsia="ar-SA"/>
              </w:rPr>
              <w:t xml:space="preserve">̀а] </w:t>
            </w:r>
            <w:r w:rsidRPr="00DD1C2B">
              <w:rPr>
                <w:rFonts w:ascii="Times New Roman" w:eastAsia="Times New Roman" w:hAnsi="Times New Roman" w:cs="Times New Roman"/>
                <w:i/>
                <w:sz w:val="24"/>
                <w:szCs w:val="24"/>
                <w:lang w:eastAsia="ar-SA"/>
              </w:rPr>
              <w:t xml:space="preserve">ве́твь, </w:t>
            </w:r>
            <w:r w:rsidRPr="00DD1C2B">
              <w:rPr>
                <w:rFonts w:ascii="Times New Roman" w:eastAsia="Times New Roman" w:hAnsi="Times New Roman" w:cs="Times New Roman"/>
                <w:sz w:val="24"/>
                <w:szCs w:val="24"/>
                <w:lang w:eastAsia="ar-SA"/>
              </w:rPr>
              <w:t>во втором случае – «и неслоговое».  2) При отсутствии ударения на местоимении оно выступает в качестве проклитики, но относительной, так как здесь на месте я после «и неслогового» в первом предударном слоге произносится [а], тогда как внутри слова в этом случае – [и</w:t>
            </w:r>
            <w:r w:rsidRPr="00DD1C2B">
              <w:rPr>
                <w:rFonts w:ascii="Times New Roman" w:eastAsia="Times New Roman" w:hAnsi="Times New Roman" w:cs="Times New Roman"/>
                <w:sz w:val="24"/>
                <w:szCs w:val="24"/>
                <w:vertAlign w:val="superscript"/>
                <w:lang w:eastAsia="ar-SA"/>
              </w:rPr>
              <w:t>э</w:t>
            </w:r>
            <w:r w:rsidRPr="00DD1C2B">
              <w:rPr>
                <w:rFonts w:ascii="Times New Roman" w:eastAsia="Times New Roman" w:hAnsi="Times New Roman" w:cs="Times New Roman"/>
                <w:sz w:val="24"/>
                <w:szCs w:val="24"/>
                <w:lang w:eastAsia="ar-SA"/>
              </w:rPr>
              <w:t>];</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b/>
                <w:sz w:val="24"/>
                <w:szCs w:val="24"/>
                <w:lang w:eastAsia="ar-SA"/>
              </w:rPr>
              <w:t xml:space="preserve">2. </w:t>
            </w:r>
            <w:r w:rsidRPr="00DD1C2B">
              <w:rPr>
                <w:rFonts w:ascii="Times New Roman" w:eastAsia="Times New Roman" w:hAnsi="Times New Roman" w:cs="Times New Roman"/>
                <w:i/>
                <w:sz w:val="24"/>
                <w:szCs w:val="24"/>
                <w:lang w:eastAsia="ar-SA"/>
              </w:rPr>
              <w:t>ветвь</w:t>
            </w:r>
            <w:r w:rsidRPr="00DD1C2B">
              <w:rPr>
                <w:rFonts w:ascii="Times New Roman" w:eastAsia="Times New Roman" w:hAnsi="Times New Roman" w:cs="Times New Roman"/>
                <w:sz w:val="24"/>
                <w:szCs w:val="24"/>
                <w:lang w:eastAsia="ar-SA"/>
              </w:rPr>
              <w:t>: наряду с твердым зубным [т] перед мягким губным [ф’]: [в’этф’] – допустимо устаревающее произношение мягкого [т’]: [в’эт’ф’];</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b/>
                <w:sz w:val="24"/>
                <w:szCs w:val="24"/>
                <w:lang w:eastAsia="ar-SA"/>
              </w:rPr>
              <w:t>3.</w:t>
            </w:r>
            <w:r w:rsidRPr="00DD1C2B">
              <w:rPr>
                <w:rFonts w:ascii="Times New Roman" w:eastAsia="Times New Roman" w:hAnsi="Times New Roman" w:cs="Times New Roman"/>
                <w:sz w:val="24"/>
                <w:szCs w:val="24"/>
                <w:lang w:eastAsia="ar-SA"/>
              </w:rPr>
              <w:t xml:space="preserve"> </w:t>
            </w:r>
            <w:r w:rsidRPr="00DD1C2B">
              <w:rPr>
                <w:rFonts w:ascii="Times New Roman" w:eastAsia="Times New Roman" w:hAnsi="Times New Roman" w:cs="Times New Roman"/>
                <w:i/>
                <w:sz w:val="24"/>
                <w:szCs w:val="24"/>
                <w:lang w:eastAsia="ar-SA"/>
              </w:rPr>
              <w:t>меньшая</w:t>
            </w:r>
            <w:r w:rsidRPr="00DD1C2B">
              <w:rPr>
                <w:rFonts w:ascii="Times New Roman" w:eastAsia="Times New Roman" w:hAnsi="Times New Roman" w:cs="Times New Roman"/>
                <w:sz w:val="24"/>
                <w:szCs w:val="24"/>
                <w:lang w:eastAsia="ar-SA"/>
              </w:rPr>
              <w:t xml:space="preserve">: 1) </w:t>
            </w:r>
            <w:r w:rsidRPr="00DD1C2B">
              <w:rPr>
                <w:rFonts w:ascii="Times New Roman" w:eastAsia="Times New Roman" w:hAnsi="Times New Roman" w:cs="Times New Roman"/>
                <w:i/>
                <w:sz w:val="24"/>
                <w:szCs w:val="24"/>
                <w:lang w:eastAsia="ar-SA"/>
              </w:rPr>
              <w:t>меньша́я</w:t>
            </w:r>
            <w:r w:rsidRPr="00DD1C2B">
              <w:rPr>
                <w:rFonts w:ascii="Times New Roman" w:eastAsia="Times New Roman" w:hAnsi="Times New Roman" w:cs="Times New Roman"/>
                <w:sz w:val="24"/>
                <w:szCs w:val="24"/>
                <w:lang w:eastAsia="ar-SA"/>
              </w:rPr>
              <w:t xml:space="preserve"> – устаревший акцентологический вариант; современный – </w:t>
            </w:r>
            <w:r w:rsidRPr="00DD1C2B">
              <w:rPr>
                <w:rFonts w:ascii="Times New Roman" w:eastAsia="Times New Roman" w:hAnsi="Times New Roman" w:cs="Times New Roman"/>
                <w:i/>
                <w:sz w:val="24"/>
                <w:szCs w:val="24"/>
                <w:lang w:eastAsia="ar-SA"/>
              </w:rPr>
              <w:t>ме́ньшая</w:t>
            </w:r>
            <w:r w:rsidRPr="00DD1C2B">
              <w:rPr>
                <w:rFonts w:ascii="Times New Roman" w:eastAsia="Times New Roman" w:hAnsi="Times New Roman" w:cs="Times New Roman"/>
                <w:sz w:val="24"/>
                <w:szCs w:val="24"/>
                <w:lang w:eastAsia="ar-SA"/>
              </w:rPr>
              <w:t xml:space="preserve">.  2) Произношение </w:t>
            </w:r>
            <w:r w:rsidRPr="00DD1C2B">
              <w:rPr>
                <w:rFonts w:ascii="Times New Roman" w:eastAsia="Times New Roman" w:hAnsi="Times New Roman" w:cs="Times New Roman"/>
                <w:i/>
                <w:sz w:val="24"/>
                <w:szCs w:val="24"/>
                <w:lang w:eastAsia="ar-SA"/>
              </w:rPr>
              <w:t>м</w:t>
            </w:r>
            <w:r w:rsidRPr="00DD1C2B">
              <w:rPr>
                <w:rFonts w:ascii="Times New Roman" w:eastAsia="Times New Roman" w:hAnsi="Times New Roman" w:cs="Times New Roman"/>
                <w:sz w:val="24"/>
                <w:szCs w:val="24"/>
                <w:lang w:eastAsia="ar-SA"/>
              </w:rPr>
              <w:t>[и</w:t>
            </w:r>
            <w:r w:rsidRPr="00DD1C2B">
              <w:rPr>
                <w:rFonts w:ascii="Times New Roman" w:eastAsia="Times New Roman" w:hAnsi="Times New Roman" w:cs="Times New Roman"/>
                <w:sz w:val="24"/>
                <w:szCs w:val="24"/>
                <w:vertAlign w:val="superscript"/>
                <w:lang w:eastAsia="ar-SA"/>
              </w:rPr>
              <w:t>э</w:t>
            </w:r>
            <w:r w:rsidRPr="00DD1C2B">
              <w:rPr>
                <w:rFonts w:ascii="Times New Roman" w:eastAsia="Times New Roman" w:hAnsi="Times New Roman" w:cs="Times New Roman"/>
                <w:sz w:val="24"/>
                <w:szCs w:val="24"/>
                <w:lang w:eastAsia="ar-SA"/>
              </w:rPr>
              <w:t>]</w:t>
            </w:r>
            <w:r w:rsidRPr="00DD1C2B">
              <w:rPr>
                <w:rFonts w:ascii="Times New Roman" w:eastAsia="Times New Roman" w:hAnsi="Times New Roman" w:cs="Times New Roman"/>
                <w:i/>
                <w:sz w:val="24"/>
                <w:szCs w:val="24"/>
                <w:lang w:eastAsia="ar-SA"/>
              </w:rPr>
              <w:t>ньша́я</w:t>
            </w:r>
            <w:r w:rsidRPr="00DD1C2B">
              <w:rPr>
                <w:rFonts w:ascii="Times New Roman" w:eastAsia="Times New Roman" w:hAnsi="Times New Roman" w:cs="Times New Roman"/>
                <w:sz w:val="24"/>
                <w:szCs w:val="24"/>
                <w:lang w:eastAsia="ar-SA"/>
              </w:rPr>
              <w:t xml:space="preserve">, отражающее иканье, – более распространенный вариант, характерный и для нейтрального стиля. Произношение </w:t>
            </w:r>
            <w:r w:rsidRPr="00DD1C2B">
              <w:rPr>
                <w:rFonts w:ascii="Times New Roman" w:eastAsia="Times New Roman" w:hAnsi="Times New Roman" w:cs="Times New Roman"/>
                <w:i/>
                <w:sz w:val="24"/>
                <w:szCs w:val="24"/>
                <w:lang w:eastAsia="ar-SA"/>
              </w:rPr>
              <w:t>м</w:t>
            </w:r>
            <w:r w:rsidRPr="00DD1C2B">
              <w:rPr>
                <w:rFonts w:ascii="Times New Roman" w:eastAsia="Times New Roman" w:hAnsi="Times New Roman" w:cs="Times New Roman"/>
                <w:sz w:val="24"/>
                <w:szCs w:val="24"/>
                <w:lang w:eastAsia="ar-SA"/>
              </w:rPr>
              <w:t>[э</w:t>
            </w:r>
            <w:r w:rsidRPr="00DD1C2B">
              <w:rPr>
                <w:rFonts w:ascii="Times New Roman" w:eastAsia="Times New Roman" w:hAnsi="Times New Roman" w:cs="Times New Roman"/>
                <w:sz w:val="24"/>
                <w:szCs w:val="24"/>
                <w:vertAlign w:val="superscript"/>
                <w:lang w:eastAsia="ar-SA"/>
              </w:rPr>
              <w:t>и</w:t>
            </w:r>
            <w:r w:rsidRPr="00DD1C2B">
              <w:rPr>
                <w:rFonts w:ascii="Times New Roman" w:eastAsia="Times New Roman" w:hAnsi="Times New Roman" w:cs="Times New Roman"/>
                <w:sz w:val="24"/>
                <w:szCs w:val="24"/>
                <w:lang w:eastAsia="ar-SA"/>
              </w:rPr>
              <w:t>]</w:t>
            </w:r>
            <w:r w:rsidRPr="00DD1C2B">
              <w:rPr>
                <w:rFonts w:ascii="Times New Roman" w:eastAsia="Times New Roman" w:hAnsi="Times New Roman" w:cs="Times New Roman"/>
                <w:i/>
                <w:sz w:val="24"/>
                <w:szCs w:val="24"/>
                <w:lang w:eastAsia="ar-SA"/>
              </w:rPr>
              <w:t>еньша́я</w:t>
            </w:r>
            <w:r w:rsidRPr="00DD1C2B">
              <w:rPr>
                <w:rFonts w:ascii="Times New Roman" w:eastAsia="Times New Roman" w:hAnsi="Times New Roman" w:cs="Times New Roman"/>
                <w:sz w:val="24"/>
                <w:szCs w:val="24"/>
                <w:lang w:eastAsia="ar-SA"/>
              </w:rPr>
              <w:t xml:space="preserve">, отражающее эканье, – более редкий вариант, характерный и для высокого стиля.  3) В заударном конечном слоге после /j/ и мягких согласных в окончаниях и других словоизменительных аффиксах на месте </w:t>
            </w:r>
            <w:r w:rsidRPr="00DD1C2B">
              <w:rPr>
                <w:rFonts w:ascii="Times New Roman" w:eastAsia="Times New Roman" w:hAnsi="Times New Roman" w:cs="Times New Roman"/>
                <w:i/>
                <w:sz w:val="24"/>
                <w:szCs w:val="24"/>
                <w:lang w:eastAsia="ar-SA"/>
              </w:rPr>
              <w:t>я</w:t>
            </w:r>
            <w:r w:rsidRPr="00DD1C2B">
              <w:rPr>
                <w:rFonts w:ascii="Times New Roman" w:eastAsia="Times New Roman" w:hAnsi="Times New Roman" w:cs="Times New Roman"/>
                <w:sz w:val="24"/>
                <w:szCs w:val="24"/>
                <w:lang w:eastAsia="ar-SA"/>
              </w:rPr>
              <w:t xml:space="preserve">  в нейтральном стиле произносится [ъ]. В разговорном языке на месте [ъ] может произноситься очень краткий звук [и</w:t>
            </w:r>
            <w:r w:rsidRPr="00DD1C2B">
              <w:rPr>
                <w:rFonts w:ascii="Times New Roman" w:eastAsia="Times New Roman" w:hAnsi="Times New Roman" w:cs="Times New Roman"/>
                <w:sz w:val="24"/>
                <w:szCs w:val="24"/>
                <w:vertAlign w:val="superscript"/>
                <w:lang w:eastAsia="ar-SA"/>
              </w:rPr>
              <w:t>э</w:t>
            </w:r>
            <w:r w:rsidRPr="00DD1C2B">
              <w:rPr>
                <w:rFonts w:ascii="Times New Roman" w:eastAsia="Times New Roman" w:hAnsi="Times New Roman" w:cs="Times New Roman"/>
                <w:sz w:val="24"/>
                <w:szCs w:val="24"/>
                <w:lang w:eastAsia="ar-SA"/>
              </w:rPr>
              <w:t>].</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b/>
                <w:sz w:val="24"/>
                <w:szCs w:val="24"/>
                <w:lang w:eastAsia="ar-SA"/>
              </w:rPr>
              <w:t>4.</w:t>
            </w:r>
            <w:r w:rsidRPr="00DD1C2B">
              <w:rPr>
                <w:rFonts w:ascii="Times New Roman" w:eastAsia="Times New Roman" w:hAnsi="Times New Roman" w:cs="Times New Roman"/>
                <w:sz w:val="24"/>
                <w:szCs w:val="24"/>
                <w:lang w:eastAsia="ar-SA"/>
              </w:rPr>
              <w:t xml:space="preserve"> </w:t>
            </w:r>
            <w:r w:rsidRPr="00DD1C2B">
              <w:rPr>
                <w:rFonts w:ascii="Times New Roman" w:eastAsia="Times New Roman" w:hAnsi="Times New Roman" w:cs="Times New Roman"/>
                <w:i/>
                <w:sz w:val="24"/>
                <w:szCs w:val="24"/>
                <w:lang w:eastAsia="ar-SA"/>
              </w:rPr>
              <w:t>России</w:t>
            </w:r>
            <w:r w:rsidRPr="00DD1C2B">
              <w:rPr>
                <w:rFonts w:ascii="Times New Roman" w:eastAsia="Times New Roman" w:hAnsi="Times New Roman" w:cs="Times New Roman"/>
                <w:sz w:val="24"/>
                <w:szCs w:val="24"/>
                <w:lang w:eastAsia="ar-SA"/>
              </w:rPr>
              <w:t>: в высоком стиле произносится долгий мягкий звук [с’], в нейтральном - [с’].</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b/>
                <w:sz w:val="24"/>
                <w:szCs w:val="24"/>
                <w:lang w:eastAsia="ar-SA"/>
              </w:rPr>
              <w:t>5.</w:t>
            </w:r>
            <w:r w:rsidRPr="00DD1C2B">
              <w:rPr>
                <w:rFonts w:ascii="Times New Roman" w:eastAsia="Times New Roman" w:hAnsi="Times New Roman" w:cs="Times New Roman"/>
                <w:sz w:val="24"/>
                <w:szCs w:val="24"/>
                <w:lang w:eastAsia="ar-SA"/>
              </w:rPr>
              <w:t xml:space="preserve"> </w:t>
            </w:r>
            <w:r w:rsidRPr="00DD1C2B">
              <w:rPr>
                <w:rFonts w:ascii="Times New Roman" w:eastAsia="Times New Roman" w:hAnsi="Times New Roman" w:cs="Times New Roman"/>
                <w:i/>
                <w:sz w:val="24"/>
                <w:szCs w:val="24"/>
                <w:lang w:eastAsia="ar-SA"/>
              </w:rPr>
              <w:t xml:space="preserve">Я плоть </w:t>
            </w:r>
            <w:r w:rsidRPr="00DD1C2B">
              <w:rPr>
                <w:rFonts w:ascii="Times New Roman" w:eastAsia="Times New Roman" w:hAnsi="Times New Roman" w:cs="Times New Roman"/>
                <w:sz w:val="24"/>
                <w:szCs w:val="24"/>
                <w:lang w:eastAsia="ar-SA"/>
              </w:rPr>
              <w:t>и</w:t>
            </w:r>
            <w:r w:rsidRPr="00DD1C2B">
              <w:rPr>
                <w:rFonts w:ascii="Times New Roman" w:eastAsia="Times New Roman" w:hAnsi="Times New Roman" w:cs="Times New Roman"/>
                <w:i/>
                <w:sz w:val="24"/>
                <w:szCs w:val="24"/>
                <w:lang w:eastAsia="ar-SA"/>
              </w:rPr>
              <w:t xml:space="preserve">  я(</w:t>
            </w:r>
            <w:r w:rsidRPr="00DD1C2B">
              <w:rPr>
                <w:rFonts w:ascii="Times New Roman" w:eastAsia="Times New Roman" w:hAnsi="Times New Roman" w:cs="Times New Roman"/>
                <w:sz w:val="24"/>
                <w:szCs w:val="24"/>
                <w:lang w:eastAsia="ar-SA"/>
              </w:rPr>
              <w:t>слияние</w:t>
            </w:r>
            <w:r w:rsidRPr="00DD1C2B">
              <w:rPr>
                <w:rFonts w:ascii="Times New Roman" w:eastAsia="Times New Roman" w:hAnsi="Times New Roman" w:cs="Times New Roman"/>
                <w:i/>
                <w:sz w:val="24"/>
                <w:szCs w:val="24"/>
                <w:lang w:eastAsia="ar-SA"/>
              </w:rPr>
              <w:t>)  плоть</w:t>
            </w:r>
            <w:r w:rsidRPr="00DD1C2B">
              <w:rPr>
                <w:rFonts w:ascii="Times New Roman" w:eastAsia="Times New Roman" w:hAnsi="Times New Roman" w:cs="Times New Roman"/>
                <w:sz w:val="24"/>
                <w:szCs w:val="24"/>
                <w:lang w:eastAsia="ar-SA"/>
              </w:rPr>
              <w:t>: См. 1.</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b/>
                <w:sz w:val="24"/>
                <w:szCs w:val="24"/>
                <w:lang w:eastAsia="ar-SA"/>
              </w:rPr>
              <w:t>6.</w:t>
            </w:r>
            <w:r w:rsidRPr="00DD1C2B">
              <w:rPr>
                <w:rFonts w:ascii="Times New Roman" w:eastAsia="Times New Roman" w:hAnsi="Times New Roman" w:cs="Times New Roman"/>
                <w:sz w:val="24"/>
                <w:szCs w:val="24"/>
                <w:lang w:eastAsia="ar-SA"/>
              </w:rPr>
              <w:t xml:space="preserve"> </w:t>
            </w:r>
            <w:r w:rsidRPr="00DD1C2B">
              <w:rPr>
                <w:rFonts w:ascii="Times New Roman" w:eastAsia="Times New Roman" w:hAnsi="Times New Roman" w:cs="Times New Roman"/>
                <w:i/>
                <w:sz w:val="24"/>
                <w:szCs w:val="24"/>
                <w:lang w:eastAsia="ar-SA"/>
              </w:rPr>
              <w:t>её</w:t>
            </w:r>
            <w:r w:rsidRPr="00DD1C2B">
              <w:rPr>
                <w:rFonts w:ascii="Times New Roman" w:eastAsia="Times New Roman" w:hAnsi="Times New Roman" w:cs="Times New Roman"/>
                <w:sz w:val="24"/>
                <w:szCs w:val="24"/>
                <w:lang w:eastAsia="ar-SA"/>
              </w:rPr>
              <w:t>: в высоком стиле произносится [</w:t>
            </w:r>
            <w:r w:rsidRPr="00DD1C2B">
              <w:rPr>
                <w:rFonts w:ascii="Times New Roman" w:eastAsia="Times New Roman" w:hAnsi="Times New Roman" w:cs="Times New Roman"/>
                <w:i/>
                <w:sz w:val="24"/>
                <w:szCs w:val="24"/>
                <w:lang w:eastAsia="ar-SA"/>
              </w:rPr>
              <w:t>пло́т’и˛ и</w:t>
            </w:r>
            <w:r w:rsidRPr="00DD1C2B">
              <w:rPr>
                <w:rFonts w:ascii="Times New Roman" w:eastAsia="Times New Roman" w:hAnsi="Times New Roman" w:cs="Times New Roman"/>
                <w:i/>
                <w:sz w:val="24"/>
                <w:szCs w:val="24"/>
                <w:vertAlign w:val="superscript"/>
                <w:lang w:eastAsia="ar-SA"/>
              </w:rPr>
              <w:t>э</w:t>
            </w:r>
            <w:r w:rsidRPr="00DD1C2B">
              <w:rPr>
                <w:rFonts w:ascii="Times New Roman" w:eastAsia="Times New Roman" w:hAnsi="Times New Roman" w:cs="Times New Roman"/>
                <w:i/>
                <w:sz w:val="24"/>
                <w:szCs w:val="24"/>
                <w:lang w:eastAsia="ar-SA"/>
              </w:rPr>
              <w:t xml:space="preserve"> j̀о</w:t>
            </w:r>
            <w:r w:rsidRPr="00DD1C2B">
              <w:rPr>
                <w:rFonts w:ascii="Times New Roman" w:eastAsia="Times New Roman" w:hAnsi="Times New Roman" w:cs="Times New Roman"/>
                <w:sz w:val="24"/>
                <w:szCs w:val="24"/>
                <w:lang w:eastAsia="ar-SA"/>
              </w:rPr>
              <w:t>], в нейтральном стиле [</w:t>
            </w:r>
            <w:r w:rsidRPr="00DD1C2B">
              <w:rPr>
                <w:rFonts w:ascii="Times New Roman" w:eastAsia="Times New Roman" w:hAnsi="Times New Roman" w:cs="Times New Roman"/>
                <w:i/>
                <w:sz w:val="24"/>
                <w:szCs w:val="24"/>
                <w:lang w:eastAsia="ar-SA"/>
              </w:rPr>
              <w:t>пло́т’- и</w:t>
            </w:r>
            <w:r w:rsidRPr="00DD1C2B">
              <w:rPr>
                <w:rFonts w:ascii="Times New Roman" w:eastAsia="Times New Roman" w:hAnsi="Times New Roman" w:cs="Times New Roman"/>
                <w:i/>
                <w:sz w:val="24"/>
                <w:szCs w:val="24"/>
                <w:vertAlign w:val="superscript"/>
                <w:lang w:eastAsia="ar-SA"/>
              </w:rPr>
              <w:t>э</w:t>
            </w:r>
            <w:r w:rsidRPr="00DD1C2B">
              <w:rPr>
                <w:rFonts w:ascii="Times New Roman" w:eastAsia="Times New Roman" w:hAnsi="Times New Roman" w:cs="Times New Roman"/>
                <w:i/>
                <w:sz w:val="24"/>
                <w:szCs w:val="24"/>
                <w:lang w:eastAsia="ar-SA"/>
              </w:rPr>
              <w:t xml:space="preserve"> и˛ j̀о</w:t>
            </w:r>
            <w:r w:rsidRPr="00DD1C2B">
              <w:rPr>
                <w:rFonts w:ascii="Times New Roman" w:eastAsia="Times New Roman" w:hAnsi="Times New Roman" w:cs="Times New Roman"/>
                <w:sz w:val="24"/>
                <w:szCs w:val="24"/>
                <w:lang w:eastAsia="ar-SA"/>
              </w:rPr>
              <w:t xml:space="preserve">]. В первом случае слово </w:t>
            </w:r>
            <w:r w:rsidRPr="00DD1C2B">
              <w:rPr>
                <w:rFonts w:ascii="Times New Roman" w:eastAsia="Times New Roman" w:hAnsi="Times New Roman" w:cs="Times New Roman"/>
                <w:i/>
                <w:sz w:val="24"/>
                <w:szCs w:val="24"/>
                <w:lang w:eastAsia="ar-SA"/>
              </w:rPr>
              <w:t>её</w:t>
            </w:r>
            <w:r w:rsidRPr="00DD1C2B">
              <w:rPr>
                <w:rFonts w:ascii="Times New Roman" w:eastAsia="Times New Roman" w:hAnsi="Times New Roman" w:cs="Times New Roman"/>
                <w:sz w:val="24"/>
                <w:szCs w:val="24"/>
                <w:lang w:eastAsia="ar-SA"/>
              </w:rPr>
              <w:t xml:space="preserve"> имеет слабое ударение, во втором случае </w:t>
            </w:r>
            <w:r w:rsidRPr="00DD1C2B">
              <w:rPr>
                <w:rFonts w:ascii="Times New Roman" w:eastAsia="Times New Roman" w:hAnsi="Times New Roman" w:cs="Times New Roman"/>
                <w:i/>
                <w:sz w:val="24"/>
                <w:szCs w:val="24"/>
                <w:lang w:eastAsia="ar-SA"/>
              </w:rPr>
              <w:t>её</w:t>
            </w:r>
            <w:r w:rsidRPr="00DD1C2B">
              <w:rPr>
                <w:rFonts w:ascii="Times New Roman" w:eastAsia="Times New Roman" w:hAnsi="Times New Roman" w:cs="Times New Roman"/>
                <w:sz w:val="24"/>
                <w:szCs w:val="24"/>
                <w:lang w:eastAsia="ar-SA"/>
              </w:rPr>
              <w:t xml:space="preserve"> – относительная энклитика;</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b/>
                <w:sz w:val="24"/>
                <w:szCs w:val="24"/>
                <w:lang w:eastAsia="ar-SA"/>
              </w:rPr>
              <w:t xml:space="preserve">7. </w:t>
            </w:r>
            <w:r w:rsidRPr="00DD1C2B">
              <w:rPr>
                <w:rFonts w:ascii="Times New Roman" w:eastAsia="Times New Roman" w:hAnsi="Times New Roman" w:cs="Times New Roman"/>
                <w:sz w:val="24"/>
                <w:szCs w:val="24"/>
                <w:lang w:eastAsia="ar-SA"/>
              </w:rPr>
              <w:t xml:space="preserve">доходят: </w:t>
            </w:r>
            <w:r w:rsidRPr="00DD1C2B">
              <w:rPr>
                <w:rFonts w:ascii="Times New Roman" w:eastAsia="Times New Roman" w:hAnsi="Times New Roman" w:cs="Times New Roman"/>
                <w:i/>
                <w:sz w:val="24"/>
                <w:szCs w:val="24"/>
                <w:lang w:eastAsia="ar-SA"/>
              </w:rPr>
              <w:t>дохо</w:t>
            </w:r>
            <w:r w:rsidRPr="00DD1C2B">
              <w:rPr>
                <w:rFonts w:ascii="Times New Roman" w:eastAsia="Times New Roman" w:hAnsi="Times New Roman" w:cs="Times New Roman"/>
                <w:sz w:val="24"/>
                <w:szCs w:val="24"/>
                <w:lang w:eastAsia="ar-SA"/>
              </w:rPr>
              <w:t>́[д’и</w:t>
            </w:r>
            <w:r w:rsidRPr="00DD1C2B">
              <w:rPr>
                <w:rFonts w:ascii="Times New Roman" w:eastAsia="Times New Roman" w:hAnsi="Times New Roman" w:cs="Times New Roman"/>
                <w:sz w:val="24"/>
                <w:szCs w:val="24"/>
                <w:vertAlign w:val="superscript"/>
                <w:lang w:eastAsia="ar-SA"/>
              </w:rPr>
              <w:t>э</w:t>
            </w:r>
            <w:r w:rsidRPr="00DD1C2B">
              <w:rPr>
                <w:rFonts w:ascii="Times New Roman" w:eastAsia="Times New Roman" w:hAnsi="Times New Roman" w:cs="Times New Roman"/>
                <w:sz w:val="24"/>
                <w:szCs w:val="24"/>
                <w:lang w:eastAsia="ar-SA"/>
              </w:rPr>
              <w:t>]</w:t>
            </w:r>
            <w:r w:rsidRPr="00DD1C2B">
              <w:rPr>
                <w:rFonts w:ascii="Times New Roman" w:eastAsia="Times New Roman" w:hAnsi="Times New Roman" w:cs="Times New Roman"/>
                <w:i/>
                <w:sz w:val="24"/>
                <w:szCs w:val="24"/>
                <w:lang w:eastAsia="ar-SA"/>
              </w:rPr>
              <w:t>т</w:t>
            </w:r>
            <w:r w:rsidRPr="00DD1C2B">
              <w:rPr>
                <w:rFonts w:ascii="Times New Roman" w:eastAsia="Times New Roman" w:hAnsi="Times New Roman" w:cs="Times New Roman"/>
                <w:sz w:val="24"/>
                <w:szCs w:val="24"/>
                <w:lang w:eastAsia="ar-SA"/>
              </w:rPr>
              <w:t>: см. 3.3.</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 xml:space="preserve">8. </w:t>
            </w:r>
            <w:r w:rsidRPr="00DD1C2B">
              <w:rPr>
                <w:rFonts w:ascii="Times New Roman" w:eastAsia="Times New Roman" w:hAnsi="Times New Roman" w:cs="Times New Roman"/>
                <w:i/>
                <w:sz w:val="24"/>
                <w:szCs w:val="24"/>
                <w:lang w:eastAsia="ar-SA"/>
              </w:rPr>
              <w:t>влажные</w:t>
            </w:r>
            <w:r w:rsidRPr="00DD1C2B">
              <w:rPr>
                <w:rFonts w:ascii="Times New Roman" w:eastAsia="Times New Roman" w:hAnsi="Times New Roman" w:cs="Times New Roman"/>
                <w:sz w:val="24"/>
                <w:szCs w:val="24"/>
                <w:lang w:eastAsia="ar-SA"/>
              </w:rPr>
              <w:t>: 1) В окончании именительного падежа мн.ч. им. Прилагательных -</w:t>
            </w:r>
            <w:r w:rsidRPr="00DD1C2B">
              <w:rPr>
                <w:rFonts w:ascii="Times New Roman" w:eastAsia="Times New Roman" w:hAnsi="Times New Roman" w:cs="Times New Roman"/>
                <w:i/>
                <w:sz w:val="24"/>
                <w:szCs w:val="24"/>
                <w:lang w:eastAsia="ar-SA"/>
              </w:rPr>
              <w:t>ые</w:t>
            </w:r>
            <w:r w:rsidRPr="00DD1C2B">
              <w:rPr>
                <w:rFonts w:ascii="Times New Roman" w:eastAsia="Times New Roman" w:hAnsi="Times New Roman" w:cs="Times New Roman"/>
                <w:sz w:val="24"/>
                <w:szCs w:val="24"/>
                <w:lang w:eastAsia="ar-SA"/>
              </w:rPr>
              <w:t xml:space="preserve"> / -</w:t>
            </w:r>
            <w:r w:rsidRPr="00DD1C2B">
              <w:rPr>
                <w:rFonts w:ascii="Times New Roman" w:eastAsia="Times New Roman" w:hAnsi="Times New Roman" w:cs="Times New Roman"/>
                <w:i/>
                <w:sz w:val="24"/>
                <w:szCs w:val="24"/>
                <w:lang w:eastAsia="ar-SA"/>
              </w:rPr>
              <w:t>ие</w:t>
            </w:r>
            <w:r w:rsidRPr="00DD1C2B">
              <w:rPr>
                <w:rFonts w:ascii="Times New Roman" w:eastAsia="Times New Roman" w:hAnsi="Times New Roman" w:cs="Times New Roman"/>
                <w:sz w:val="24"/>
                <w:szCs w:val="24"/>
                <w:lang w:eastAsia="ar-SA"/>
              </w:rPr>
              <w:t xml:space="preserve"> на месте </w:t>
            </w:r>
            <w:r w:rsidRPr="00DD1C2B">
              <w:rPr>
                <w:rFonts w:ascii="Times New Roman" w:eastAsia="Times New Roman" w:hAnsi="Times New Roman" w:cs="Times New Roman"/>
                <w:b/>
                <w:i/>
                <w:sz w:val="24"/>
                <w:szCs w:val="24"/>
                <w:lang w:eastAsia="ar-SA"/>
              </w:rPr>
              <w:t>е</w:t>
            </w:r>
            <w:r w:rsidRPr="00DD1C2B">
              <w:rPr>
                <w:rFonts w:ascii="Times New Roman" w:eastAsia="Times New Roman" w:hAnsi="Times New Roman" w:cs="Times New Roman"/>
                <w:sz w:val="24"/>
                <w:szCs w:val="24"/>
                <w:lang w:eastAsia="ar-SA"/>
              </w:rPr>
              <w:t>, всегда безударного, произносится [и</w:t>
            </w:r>
            <w:r w:rsidRPr="00DD1C2B">
              <w:rPr>
                <w:rFonts w:ascii="Times New Roman" w:eastAsia="Times New Roman" w:hAnsi="Times New Roman" w:cs="Times New Roman"/>
                <w:sz w:val="24"/>
                <w:szCs w:val="24"/>
                <w:vertAlign w:val="superscript"/>
                <w:lang w:eastAsia="ar-SA"/>
              </w:rPr>
              <w:t>э</w:t>
            </w:r>
            <w:r w:rsidRPr="00DD1C2B">
              <w:rPr>
                <w:rFonts w:ascii="Times New Roman" w:eastAsia="Times New Roman" w:hAnsi="Times New Roman" w:cs="Times New Roman"/>
                <w:sz w:val="24"/>
                <w:szCs w:val="24"/>
                <w:lang w:eastAsia="ar-SA"/>
              </w:rPr>
              <w:t xml:space="preserve">]. На месте конечного безударного </w:t>
            </w:r>
            <w:r w:rsidRPr="00DD1C2B">
              <w:rPr>
                <w:rFonts w:ascii="Times New Roman" w:eastAsia="Times New Roman" w:hAnsi="Times New Roman" w:cs="Times New Roman"/>
                <w:b/>
                <w:i/>
                <w:sz w:val="24"/>
                <w:szCs w:val="24"/>
                <w:lang w:eastAsia="ar-SA"/>
              </w:rPr>
              <w:t>е</w:t>
            </w:r>
            <w:r w:rsidRPr="00DD1C2B">
              <w:rPr>
                <w:rFonts w:ascii="Times New Roman" w:eastAsia="Times New Roman" w:hAnsi="Times New Roman" w:cs="Times New Roman"/>
                <w:sz w:val="24"/>
                <w:szCs w:val="24"/>
                <w:lang w:eastAsia="ar-SA"/>
              </w:rPr>
              <w:t xml:space="preserve"> в других окончаниях может произноситься [ъ]; ср. </w:t>
            </w:r>
            <w:r w:rsidRPr="00DD1C2B">
              <w:rPr>
                <w:rFonts w:ascii="Times New Roman" w:eastAsia="Times New Roman" w:hAnsi="Times New Roman" w:cs="Times New Roman"/>
                <w:i/>
                <w:sz w:val="24"/>
                <w:szCs w:val="24"/>
                <w:lang w:eastAsia="ar-SA"/>
              </w:rPr>
              <w:t>вла́жное, мо́ре</w:t>
            </w:r>
            <w:r w:rsidRPr="00DD1C2B">
              <w:rPr>
                <w:rFonts w:ascii="Times New Roman" w:eastAsia="Times New Roman" w:hAnsi="Times New Roman" w:cs="Times New Roman"/>
                <w:sz w:val="24"/>
                <w:szCs w:val="24"/>
                <w:lang w:eastAsia="ar-SA"/>
              </w:rPr>
              <w:t xml:space="preserve">.   2) На месте заударного </w:t>
            </w:r>
            <w:r w:rsidRPr="00DD1C2B">
              <w:rPr>
                <w:rFonts w:ascii="Times New Roman" w:eastAsia="Times New Roman" w:hAnsi="Times New Roman" w:cs="Times New Roman"/>
                <w:b/>
                <w:i/>
                <w:sz w:val="24"/>
                <w:szCs w:val="24"/>
                <w:lang w:eastAsia="ar-SA"/>
              </w:rPr>
              <w:t>ы</w:t>
            </w:r>
            <w:r w:rsidRPr="00DD1C2B">
              <w:rPr>
                <w:rFonts w:ascii="Times New Roman" w:eastAsia="Times New Roman" w:hAnsi="Times New Roman" w:cs="Times New Roman"/>
                <w:sz w:val="24"/>
                <w:szCs w:val="24"/>
                <w:lang w:eastAsia="ar-SA"/>
              </w:rPr>
              <w:t xml:space="preserve"> в неконечном и конечном закрытом слоге чаще произносится [ъ]: </w:t>
            </w:r>
            <w:r w:rsidRPr="00DD1C2B">
              <w:rPr>
                <w:rFonts w:ascii="Times New Roman" w:eastAsia="Times New Roman" w:hAnsi="Times New Roman" w:cs="Times New Roman"/>
                <w:i/>
                <w:sz w:val="24"/>
                <w:szCs w:val="24"/>
                <w:lang w:eastAsia="ar-SA"/>
              </w:rPr>
              <w:t>вла́жн</w:t>
            </w:r>
            <w:r w:rsidRPr="00DD1C2B">
              <w:rPr>
                <w:rFonts w:ascii="Times New Roman" w:eastAsia="Times New Roman" w:hAnsi="Times New Roman" w:cs="Times New Roman"/>
                <w:sz w:val="24"/>
                <w:szCs w:val="24"/>
                <w:lang w:eastAsia="ar-SA"/>
              </w:rPr>
              <w:t>[ъ]</w:t>
            </w:r>
            <w:r w:rsidRPr="00DD1C2B">
              <w:rPr>
                <w:rFonts w:ascii="Times New Roman" w:eastAsia="Times New Roman" w:hAnsi="Times New Roman" w:cs="Times New Roman"/>
                <w:i/>
                <w:sz w:val="24"/>
                <w:szCs w:val="24"/>
                <w:lang w:eastAsia="ar-SA"/>
              </w:rPr>
              <w:t>е</w:t>
            </w:r>
            <w:r w:rsidRPr="00DD1C2B">
              <w:rPr>
                <w:rFonts w:ascii="Times New Roman" w:eastAsia="Times New Roman" w:hAnsi="Times New Roman" w:cs="Times New Roman"/>
                <w:sz w:val="24"/>
                <w:szCs w:val="24"/>
                <w:lang w:eastAsia="ar-SA"/>
              </w:rPr>
              <w:t>, реже – [ы</w:t>
            </w:r>
            <w:r w:rsidRPr="00DD1C2B">
              <w:rPr>
                <w:rFonts w:ascii="Times New Roman" w:eastAsia="Times New Roman" w:hAnsi="Times New Roman" w:cs="Times New Roman"/>
                <w:sz w:val="24"/>
                <w:szCs w:val="24"/>
                <w:vertAlign w:val="superscript"/>
                <w:lang w:eastAsia="ar-SA"/>
              </w:rPr>
              <w:t>ъ</w:t>
            </w:r>
            <w:r w:rsidRPr="00DD1C2B">
              <w:rPr>
                <w:rFonts w:ascii="Times New Roman" w:eastAsia="Times New Roman" w:hAnsi="Times New Roman" w:cs="Times New Roman"/>
                <w:sz w:val="24"/>
                <w:szCs w:val="24"/>
                <w:lang w:eastAsia="ar-SA"/>
              </w:rPr>
              <w:t xml:space="preserve">]: </w:t>
            </w:r>
            <w:r w:rsidRPr="00DD1C2B">
              <w:rPr>
                <w:rFonts w:ascii="Times New Roman" w:eastAsia="Times New Roman" w:hAnsi="Times New Roman" w:cs="Times New Roman"/>
                <w:i/>
                <w:sz w:val="24"/>
                <w:szCs w:val="24"/>
                <w:lang w:eastAsia="ar-SA"/>
              </w:rPr>
              <w:t>вла́ж</w:t>
            </w:r>
            <w:r w:rsidRPr="00DD1C2B">
              <w:rPr>
                <w:rFonts w:ascii="Times New Roman" w:eastAsia="Times New Roman" w:hAnsi="Times New Roman" w:cs="Times New Roman"/>
                <w:sz w:val="24"/>
                <w:szCs w:val="24"/>
                <w:lang w:eastAsia="ar-SA"/>
              </w:rPr>
              <w:t>[ы</w:t>
            </w:r>
            <w:r w:rsidRPr="00DD1C2B">
              <w:rPr>
                <w:rFonts w:ascii="Times New Roman" w:eastAsia="Times New Roman" w:hAnsi="Times New Roman" w:cs="Times New Roman"/>
                <w:sz w:val="24"/>
                <w:szCs w:val="24"/>
                <w:vertAlign w:val="superscript"/>
                <w:lang w:eastAsia="ar-SA"/>
              </w:rPr>
              <w:t>ъ</w:t>
            </w:r>
            <w:r w:rsidRPr="00DD1C2B">
              <w:rPr>
                <w:rFonts w:ascii="Times New Roman" w:eastAsia="Times New Roman" w:hAnsi="Times New Roman" w:cs="Times New Roman"/>
                <w:sz w:val="24"/>
                <w:szCs w:val="24"/>
                <w:lang w:eastAsia="ar-SA"/>
              </w:rPr>
              <w:t>]</w:t>
            </w:r>
            <w:r w:rsidRPr="00DD1C2B">
              <w:rPr>
                <w:rFonts w:ascii="Times New Roman" w:eastAsia="Times New Roman" w:hAnsi="Times New Roman" w:cs="Times New Roman"/>
                <w:i/>
                <w:sz w:val="24"/>
                <w:szCs w:val="24"/>
                <w:lang w:eastAsia="ar-SA"/>
              </w:rPr>
              <w:t>е</w:t>
            </w:r>
            <w:r w:rsidRPr="00DD1C2B">
              <w:rPr>
                <w:rFonts w:ascii="Times New Roman" w:eastAsia="Times New Roman" w:hAnsi="Times New Roman" w:cs="Times New Roman"/>
                <w:sz w:val="24"/>
                <w:szCs w:val="24"/>
                <w:lang w:eastAsia="ar-SA"/>
              </w:rPr>
              <w:t>;</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b/>
                <w:sz w:val="24"/>
                <w:szCs w:val="24"/>
                <w:lang w:eastAsia="ar-SA"/>
              </w:rPr>
              <w:t>9.</w:t>
            </w:r>
            <w:r w:rsidRPr="00DD1C2B">
              <w:rPr>
                <w:rFonts w:ascii="Times New Roman" w:eastAsia="Times New Roman" w:hAnsi="Times New Roman" w:cs="Times New Roman"/>
                <w:sz w:val="24"/>
                <w:szCs w:val="24"/>
                <w:lang w:eastAsia="ar-SA"/>
              </w:rPr>
              <w:t xml:space="preserve"> </w:t>
            </w:r>
            <w:r w:rsidRPr="00DD1C2B">
              <w:rPr>
                <w:rFonts w:ascii="Times New Roman" w:eastAsia="Times New Roman" w:hAnsi="Times New Roman" w:cs="Times New Roman"/>
                <w:i/>
                <w:sz w:val="24"/>
                <w:szCs w:val="24"/>
                <w:lang w:eastAsia="ar-SA"/>
              </w:rPr>
              <w:t>стальные</w:t>
            </w:r>
            <w:r w:rsidRPr="00DD1C2B">
              <w:rPr>
                <w:rFonts w:ascii="Times New Roman" w:eastAsia="Times New Roman" w:hAnsi="Times New Roman" w:cs="Times New Roman"/>
                <w:sz w:val="24"/>
                <w:szCs w:val="24"/>
                <w:lang w:eastAsia="ar-SA"/>
              </w:rPr>
              <w:t>: см. 8.1.;</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b/>
                <w:sz w:val="24"/>
                <w:szCs w:val="24"/>
                <w:lang w:eastAsia="ar-SA"/>
              </w:rPr>
              <w:t>10.</w:t>
            </w:r>
            <w:r w:rsidRPr="00DD1C2B">
              <w:rPr>
                <w:rFonts w:ascii="Times New Roman" w:eastAsia="Times New Roman" w:hAnsi="Times New Roman" w:cs="Times New Roman"/>
                <w:sz w:val="24"/>
                <w:szCs w:val="24"/>
                <w:lang w:eastAsia="ar-SA"/>
              </w:rPr>
              <w:t xml:space="preserve"> </w:t>
            </w:r>
            <w:r w:rsidRPr="00DD1C2B">
              <w:rPr>
                <w:rFonts w:ascii="Times New Roman" w:eastAsia="Times New Roman" w:hAnsi="Times New Roman" w:cs="Times New Roman"/>
                <w:i/>
                <w:sz w:val="24"/>
                <w:szCs w:val="24"/>
                <w:lang w:eastAsia="ar-SA"/>
              </w:rPr>
              <w:t>льняные</w:t>
            </w:r>
            <w:r w:rsidRPr="00DD1C2B">
              <w:rPr>
                <w:rFonts w:ascii="Times New Roman" w:eastAsia="Times New Roman" w:hAnsi="Times New Roman" w:cs="Times New Roman"/>
                <w:sz w:val="24"/>
                <w:szCs w:val="24"/>
                <w:lang w:eastAsia="ar-SA"/>
              </w:rPr>
              <w:t xml:space="preserve">: 1) </w:t>
            </w:r>
            <w:r w:rsidRPr="00DD1C2B">
              <w:rPr>
                <w:rFonts w:ascii="Times New Roman" w:eastAsia="Times New Roman" w:hAnsi="Times New Roman" w:cs="Times New Roman"/>
                <w:i/>
                <w:sz w:val="24"/>
                <w:szCs w:val="24"/>
                <w:lang w:eastAsia="ar-SA"/>
              </w:rPr>
              <w:t>льн</w:t>
            </w:r>
            <w:r w:rsidRPr="00DD1C2B">
              <w:rPr>
                <w:rFonts w:ascii="Times New Roman" w:eastAsia="Times New Roman" w:hAnsi="Times New Roman" w:cs="Times New Roman"/>
                <w:sz w:val="24"/>
                <w:szCs w:val="24"/>
                <w:lang w:eastAsia="ar-SA"/>
              </w:rPr>
              <w:t>[и</w:t>
            </w:r>
            <w:r w:rsidRPr="00DD1C2B">
              <w:rPr>
                <w:rFonts w:ascii="Times New Roman" w:eastAsia="Times New Roman" w:hAnsi="Times New Roman" w:cs="Times New Roman"/>
                <w:sz w:val="24"/>
                <w:szCs w:val="24"/>
                <w:vertAlign w:val="superscript"/>
                <w:lang w:eastAsia="ar-SA"/>
              </w:rPr>
              <w:t>э</w:t>
            </w:r>
            <w:r w:rsidRPr="00DD1C2B">
              <w:rPr>
                <w:rFonts w:ascii="Times New Roman" w:eastAsia="Times New Roman" w:hAnsi="Times New Roman" w:cs="Times New Roman"/>
                <w:sz w:val="24"/>
                <w:szCs w:val="24"/>
                <w:lang w:eastAsia="ar-SA"/>
              </w:rPr>
              <w:t>]</w:t>
            </w:r>
            <w:r w:rsidRPr="00DD1C2B">
              <w:rPr>
                <w:rFonts w:ascii="Times New Roman" w:eastAsia="Times New Roman" w:hAnsi="Times New Roman" w:cs="Times New Roman"/>
                <w:i/>
                <w:sz w:val="24"/>
                <w:szCs w:val="24"/>
                <w:lang w:eastAsia="ar-SA"/>
              </w:rPr>
              <w:t>ны́е</w:t>
            </w:r>
            <w:r w:rsidRPr="00DD1C2B">
              <w:rPr>
                <w:rFonts w:ascii="Times New Roman" w:eastAsia="Times New Roman" w:hAnsi="Times New Roman" w:cs="Times New Roman"/>
                <w:sz w:val="24"/>
                <w:szCs w:val="24"/>
                <w:lang w:eastAsia="ar-SA"/>
              </w:rPr>
              <w:t xml:space="preserve"> и </w:t>
            </w:r>
            <w:r w:rsidRPr="00DD1C2B">
              <w:rPr>
                <w:rFonts w:ascii="Times New Roman" w:eastAsia="Times New Roman" w:hAnsi="Times New Roman" w:cs="Times New Roman"/>
                <w:i/>
                <w:sz w:val="24"/>
                <w:szCs w:val="24"/>
                <w:lang w:eastAsia="ar-SA"/>
              </w:rPr>
              <w:t>льн</w:t>
            </w:r>
            <w:r w:rsidRPr="00DD1C2B">
              <w:rPr>
                <w:rFonts w:ascii="Times New Roman" w:eastAsia="Times New Roman" w:hAnsi="Times New Roman" w:cs="Times New Roman"/>
                <w:sz w:val="24"/>
                <w:szCs w:val="24"/>
                <w:lang w:eastAsia="ar-SA"/>
              </w:rPr>
              <w:t>[э</w:t>
            </w:r>
            <w:r w:rsidRPr="00DD1C2B">
              <w:rPr>
                <w:rFonts w:ascii="Times New Roman" w:eastAsia="Times New Roman" w:hAnsi="Times New Roman" w:cs="Times New Roman"/>
                <w:sz w:val="24"/>
                <w:szCs w:val="24"/>
                <w:vertAlign w:val="superscript"/>
                <w:lang w:eastAsia="ar-SA"/>
              </w:rPr>
              <w:t>и</w:t>
            </w:r>
            <w:r w:rsidRPr="00DD1C2B">
              <w:rPr>
                <w:rFonts w:ascii="Times New Roman" w:eastAsia="Times New Roman" w:hAnsi="Times New Roman" w:cs="Times New Roman"/>
                <w:sz w:val="24"/>
                <w:szCs w:val="24"/>
                <w:lang w:eastAsia="ar-SA"/>
              </w:rPr>
              <w:t>]</w:t>
            </w:r>
            <w:r w:rsidRPr="00DD1C2B">
              <w:rPr>
                <w:rFonts w:ascii="Times New Roman" w:eastAsia="Times New Roman" w:hAnsi="Times New Roman" w:cs="Times New Roman"/>
                <w:i/>
                <w:sz w:val="24"/>
                <w:szCs w:val="24"/>
                <w:lang w:eastAsia="ar-SA"/>
              </w:rPr>
              <w:t>ы́е</w:t>
            </w:r>
            <w:r w:rsidRPr="00DD1C2B">
              <w:rPr>
                <w:rFonts w:ascii="Times New Roman" w:eastAsia="Times New Roman" w:hAnsi="Times New Roman" w:cs="Times New Roman"/>
                <w:sz w:val="24"/>
                <w:szCs w:val="24"/>
                <w:lang w:eastAsia="ar-SA"/>
              </w:rPr>
              <w:t>: см. 3.2.2.ю 2) См. 8.1.;</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b/>
                <w:sz w:val="24"/>
                <w:szCs w:val="24"/>
                <w:lang w:eastAsia="ar-SA"/>
              </w:rPr>
              <w:t>11.</w:t>
            </w:r>
            <w:r w:rsidRPr="00DD1C2B">
              <w:rPr>
                <w:rFonts w:ascii="Times New Roman" w:eastAsia="Times New Roman" w:hAnsi="Times New Roman" w:cs="Times New Roman"/>
                <w:sz w:val="24"/>
                <w:szCs w:val="24"/>
                <w:lang w:eastAsia="ar-SA"/>
              </w:rPr>
              <w:t xml:space="preserve"> </w:t>
            </w:r>
            <w:r w:rsidRPr="00DD1C2B">
              <w:rPr>
                <w:rFonts w:ascii="Times New Roman" w:eastAsia="Times New Roman" w:hAnsi="Times New Roman" w:cs="Times New Roman"/>
                <w:i/>
                <w:sz w:val="24"/>
                <w:szCs w:val="24"/>
                <w:lang w:eastAsia="ar-SA"/>
              </w:rPr>
              <w:t>кровяные, костяные, прямые</w:t>
            </w:r>
            <w:r w:rsidRPr="00DD1C2B">
              <w:rPr>
                <w:rFonts w:ascii="Times New Roman" w:eastAsia="Times New Roman" w:hAnsi="Times New Roman" w:cs="Times New Roman"/>
                <w:sz w:val="24"/>
                <w:szCs w:val="24"/>
                <w:lang w:eastAsia="ar-SA"/>
              </w:rPr>
              <w:t>: см. 10;</w:t>
            </w:r>
          </w:p>
          <w:p w:rsidR="008D2B54" w:rsidRPr="00DD1C2B" w:rsidRDefault="008D2B54" w:rsidP="00AA0787">
            <w:pPr>
              <w:keepNext/>
              <w:keepLines/>
              <w:widowControl w:val="0"/>
              <w:suppressAutoHyphens/>
              <w:autoSpaceDE w:val="0"/>
              <w:spacing w:after="0" w:line="240" w:lineRule="auto"/>
              <w:rPr>
                <w:rFonts w:ascii="Times New Roman" w:eastAsia="Times New Roman" w:hAnsi="Times New Roman" w:cs="Times New Roman"/>
                <w:sz w:val="24"/>
                <w:szCs w:val="24"/>
                <w:lang w:eastAsia="ar-SA"/>
              </w:rPr>
            </w:pPr>
            <w:r w:rsidRPr="00DD1C2B">
              <w:rPr>
                <w:rFonts w:ascii="Times New Roman" w:eastAsia="Times New Roman" w:hAnsi="Times New Roman" w:cs="Times New Roman"/>
                <w:b/>
                <w:sz w:val="24"/>
                <w:szCs w:val="24"/>
                <w:lang w:eastAsia="ar-SA"/>
              </w:rPr>
              <w:t>12.</w:t>
            </w:r>
            <w:r w:rsidRPr="00DD1C2B">
              <w:rPr>
                <w:rFonts w:ascii="Times New Roman" w:eastAsia="Times New Roman" w:hAnsi="Times New Roman" w:cs="Times New Roman"/>
                <w:sz w:val="24"/>
                <w:szCs w:val="24"/>
                <w:lang w:eastAsia="ar-SA"/>
              </w:rPr>
              <w:t xml:space="preserve"> </w:t>
            </w:r>
            <w:r w:rsidRPr="00DD1C2B">
              <w:rPr>
                <w:rFonts w:ascii="Times New Roman" w:eastAsia="Times New Roman" w:hAnsi="Times New Roman" w:cs="Times New Roman"/>
                <w:i/>
                <w:sz w:val="24"/>
                <w:szCs w:val="24"/>
                <w:lang w:eastAsia="ar-SA"/>
              </w:rPr>
              <w:t>продолжения</w:t>
            </w:r>
            <w:r w:rsidRPr="00DD1C2B">
              <w:rPr>
                <w:rFonts w:ascii="Times New Roman" w:eastAsia="Times New Roman" w:hAnsi="Times New Roman" w:cs="Times New Roman"/>
                <w:sz w:val="24"/>
                <w:szCs w:val="24"/>
                <w:lang w:eastAsia="ar-SA"/>
              </w:rPr>
              <w:t xml:space="preserve">: см. 3.3. </w:t>
            </w:r>
          </w:p>
          <w:p w:rsidR="008D2B54" w:rsidRDefault="008D2B54" w:rsidP="00DD0A89">
            <w:pPr>
              <w:keepNext/>
              <w:keepLines/>
              <w:tabs>
                <w:tab w:val="left" w:pos="828"/>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Самостоятельная работа</w:t>
            </w:r>
          </w:p>
          <w:p w:rsidR="008D2B54" w:rsidRPr="00DD0A89" w:rsidRDefault="008D2B54" w:rsidP="00DD0A89">
            <w:pPr>
              <w:keepNext/>
              <w:keepLines/>
              <w:tabs>
                <w:tab w:val="left" w:pos="828"/>
              </w:tabs>
              <w:spacing w:after="0" w:line="240" w:lineRule="auto"/>
              <w:rPr>
                <w:rFonts w:ascii="Times New Roman" w:eastAsia="Times New Roman" w:hAnsi="Times New Roman" w:cs="Times New Roman"/>
                <w:sz w:val="24"/>
                <w:szCs w:val="24"/>
              </w:rPr>
            </w:pPr>
            <w:r w:rsidRPr="00DD0A89">
              <w:rPr>
                <w:rFonts w:ascii="Times New Roman" w:eastAsia="Times New Roman" w:hAnsi="Times New Roman" w:cs="Times New Roman"/>
                <w:b/>
                <w:bCs/>
                <w:iCs/>
                <w:sz w:val="24"/>
                <w:szCs w:val="24"/>
              </w:rPr>
              <w:t>В приведённых ниже предложениях выделите случаи неправильного употребления числительных. Исправьте предложения.</w:t>
            </w:r>
          </w:p>
          <w:p w:rsidR="008D2B54" w:rsidRPr="00DD0A89" w:rsidRDefault="008D2B54" w:rsidP="00DD0A89">
            <w:pPr>
              <w:keepNext/>
              <w:keepLines/>
              <w:tabs>
                <w:tab w:val="left" w:pos="828"/>
              </w:tabs>
              <w:spacing w:after="0" w:line="240" w:lineRule="auto"/>
              <w:rPr>
                <w:rFonts w:ascii="Times New Roman" w:eastAsia="Times New Roman" w:hAnsi="Times New Roman" w:cs="Times New Roman"/>
                <w:sz w:val="24"/>
                <w:szCs w:val="24"/>
              </w:rPr>
            </w:pPr>
            <w:r w:rsidRPr="00DD0A89">
              <w:rPr>
                <w:rFonts w:ascii="Times New Roman" w:eastAsia="Times New Roman" w:hAnsi="Times New Roman" w:cs="Times New Roman"/>
                <w:sz w:val="24"/>
                <w:szCs w:val="24"/>
              </w:rPr>
              <w:t xml:space="preserve">I. 2. Парохода ждали только четверо женщин. 3.  Главная бухгалтерия обслуживает теперь тринадцать детских садов и двадцать две яслей. 4. Насыпь возводилась с помощью двоих бульдозеров. 5. Три работницы не смогли выйти на работу. 6. На обоих берегах реки раскинулся город. 7. Так мы и живём: семеро в одной комнате.  </w:t>
            </w:r>
          </w:p>
          <w:p w:rsidR="008D2B54" w:rsidRPr="00DD0A89" w:rsidRDefault="008D2B54" w:rsidP="00DD0A89">
            <w:pPr>
              <w:keepNext/>
              <w:keepLines/>
              <w:tabs>
                <w:tab w:val="left" w:pos="828"/>
              </w:tabs>
              <w:spacing w:after="0" w:line="240" w:lineRule="auto"/>
              <w:rPr>
                <w:rFonts w:ascii="Times New Roman" w:eastAsia="Times New Roman" w:hAnsi="Times New Roman" w:cs="Times New Roman"/>
                <w:sz w:val="24"/>
                <w:szCs w:val="24"/>
              </w:rPr>
            </w:pPr>
            <w:r w:rsidRPr="00DD0A89">
              <w:rPr>
                <w:rFonts w:ascii="Times New Roman" w:eastAsia="Times New Roman" w:hAnsi="Times New Roman" w:cs="Times New Roman"/>
                <w:sz w:val="24"/>
                <w:szCs w:val="24"/>
              </w:rPr>
              <w:t xml:space="preserve">II. 1. Сообщаю, что вчера в ночь между одиннадцатью и двадцатью четырёх часов я находилась дома, что может быть подтверждено троими соседками. 2. Было решено закончить экспедицию через двадцать </w:t>
            </w:r>
            <w:r w:rsidRPr="00DD0A89">
              <w:rPr>
                <w:rFonts w:ascii="Times New Roman" w:eastAsia="Times New Roman" w:hAnsi="Times New Roman" w:cs="Times New Roman"/>
                <w:sz w:val="24"/>
                <w:szCs w:val="24"/>
              </w:rPr>
              <w:lastRenderedPageBreak/>
              <w:t xml:space="preserve">три сутки. 3. Я могу гордиться сорока годами лет прожитой жизни. 5. Победителя наградили полтораста тысячами рублей. 6. После проверки выяснилось, что на складе не хватало трех тысяч пятьсот сорок две коробки конфет. 7. К тысяча двести девятнадцати учащихся одной школы присоединились 971 учащихся другой школы. 8. У грифа оказалось в размахе крыльев более двух и пяти десятых метров. 9. За последний десяток лет тираж печатных изданий возрос по сравнению с одной тысячи тридцати восьмым годом почти втрое и составляет около пятидесяти одного миллиона экземпляров. 10. Картины были оценены от семисот семидесяти пяти рублей до двух тысяч. </w:t>
            </w:r>
          </w:p>
          <w:p w:rsidR="008D2B54" w:rsidRPr="00DD0A89" w:rsidRDefault="008D2B54" w:rsidP="00DD0A89">
            <w:pPr>
              <w:keepNext/>
              <w:keepLines/>
              <w:tabs>
                <w:tab w:val="left" w:pos="828"/>
              </w:tabs>
              <w:spacing w:after="0" w:line="240" w:lineRule="auto"/>
              <w:rPr>
                <w:rFonts w:ascii="Times New Roman" w:eastAsia="Times New Roman" w:hAnsi="Times New Roman" w:cs="Times New Roman"/>
                <w:sz w:val="24"/>
                <w:szCs w:val="24"/>
              </w:rPr>
            </w:pPr>
            <w:r w:rsidRPr="00DD0A89">
              <w:rPr>
                <w:rFonts w:ascii="Times New Roman" w:eastAsia="Times New Roman" w:hAnsi="Times New Roman" w:cs="Times New Roman"/>
                <w:sz w:val="24"/>
                <w:szCs w:val="24"/>
              </w:rPr>
              <w:t>III. 1. Грамоту вручили А. Ф. Осиповой: ей исполняется восемь десятков. 2. Пару раз мы его высмеяли, и он перестал у нас появляться. 3. Мы сидим в опустевшем доме. Стол, табуретка, пара кроватей. 4. В столицу чемпионата въехало столько журналистов, туристов, гостей, что население её увеличивается на пару тысяч. 5. Спортивный клуб уже дюжину лет держится в первых рядах высшей лиги. 6. Мы готовимся к Первому маю.</w:t>
            </w:r>
          </w:p>
          <w:p w:rsidR="008D2B54" w:rsidRPr="00DD0A89" w:rsidRDefault="008D2B54" w:rsidP="00DD0A89">
            <w:pPr>
              <w:keepNext/>
              <w:keepLines/>
              <w:tabs>
                <w:tab w:val="left" w:pos="828"/>
              </w:tabs>
              <w:spacing w:after="0" w:line="240" w:lineRule="auto"/>
              <w:rPr>
                <w:rFonts w:ascii="Times New Roman" w:eastAsia="Times New Roman" w:hAnsi="Times New Roman" w:cs="Times New Roman"/>
                <w:b/>
                <w:bCs/>
                <w:sz w:val="24"/>
                <w:szCs w:val="24"/>
              </w:rPr>
            </w:pPr>
          </w:p>
          <w:p w:rsidR="008D2B54" w:rsidRPr="007C6CAA" w:rsidRDefault="008D2B54" w:rsidP="00AA0787">
            <w:pPr>
              <w:keepNext/>
              <w:keepLines/>
              <w:tabs>
                <w:tab w:val="left" w:pos="828"/>
              </w:tabs>
              <w:spacing w:after="0" w:line="240" w:lineRule="auto"/>
              <w:rPr>
                <w:rFonts w:ascii="Times New Roman" w:eastAsia="Times New Roman" w:hAnsi="Times New Roman" w:cs="Times New Roman"/>
                <w:sz w:val="24"/>
                <w:szCs w:val="24"/>
              </w:rPr>
            </w:pPr>
          </w:p>
        </w:tc>
      </w:tr>
      <w:tr w:rsidR="008D2B54" w:rsidRPr="007C6CAA" w:rsidTr="00C96B7C">
        <w:tc>
          <w:tcPr>
            <w:tcW w:w="5000" w:type="pct"/>
            <w:gridSpan w:val="3"/>
          </w:tcPr>
          <w:p w:rsidR="008D2B54" w:rsidRPr="00B70764" w:rsidRDefault="008D2B54" w:rsidP="00AA0787">
            <w:pPr>
              <w:keepNext/>
              <w:keepLines/>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 xml:space="preserve">ОК-5 – </w:t>
            </w:r>
            <w:r w:rsidRPr="00B054A3">
              <w:rPr>
                <w:rFonts w:ascii="Times New Roman" w:eastAsia="Times New Roman" w:hAnsi="Times New Roman" w:cs="Times New Roman"/>
                <w:sz w:val="24"/>
                <w:szCs w:val="24"/>
              </w:rPr>
              <w:t>способностью к коммуникации в устной и письменной формах на русском и иностранном языке для решения задач профессионального общения, межличностного и межкультурного взаимодействия</w:t>
            </w:r>
          </w:p>
        </w:tc>
      </w:tr>
      <w:tr w:rsidR="008D2B54" w:rsidRPr="00F66F0F" w:rsidTr="00C96B7C">
        <w:tc>
          <w:tcPr>
            <w:tcW w:w="563" w:type="pct"/>
          </w:tcPr>
          <w:p w:rsidR="008D2B54" w:rsidRPr="007C6CAA" w:rsidRDefault="008D2B54" w:rsidP="00AA0787">
            <w:pPr>
              <w:keepNext/>
              <w:keepLines/>
              <w:spacing w:after="0" w:line="240" w:lineRule="auto"/>
              <w:rPr>
                <w:rFonts w:ascii="Times New Roman" w:eastAsia="Times New Roman" w:hAnsi="Times New Roman" w:cs="Times New Roman"/>
                <w:sz w:val="24"/>
                <w:szCs w:val="24"/>
              </w:rPr>
            </w:pPr>
            <w:r w:rsidRPr="007C6CAA">
              <w:rPr>
                <w:rFonts w:ascii="Times New Roman" w:eastAsia="Times New Roman" w:hAnsi="Times New Roman" w:cs="Times New Roman"/>
                <w:b/>
                <w:sz w:val="24"/>
                <w:szCs w:val="24"/>
              </w:rPr>
              <w:t xml:space="preserve">Знать: </w:t>
            </w:r>
          </w:p>
        </w:tc>
        <w:tc>
          <w:tcPr>
            <w:tcW w:w="798" w:type="pct"/>
          </w:tcPr>
          <w:p w:rsidR="008D2B54" w:rsidRDefault="008D2B54" w:rsidP="008D2B54">
            <w:pPr>
              <w:keepNext/>
              <w:keepLines/>
              <w:tabs>
                <w:tab w:val="left" w:pos="851"/>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color w:val="000000"/>
                <w:sz w:val="24"/>
                <w:szCs w:val="24"/>
              </w:rPr>
              <w:t xml:space="preserve">–  языковые </w:t>
            </w:r>
            <w:r>
              <w:rPr>
                <w:rFonts w:ascii="Times New Roman" w:eastAsia="Times New Roman" w:hAnsi="Times New Roman" w:cs="Times New Roman"/>
                <w:bCs/>
                <w:iCs/>
                <w:sz w:val="24"/>
                <w:szCs w:val="24"/>
              </w:rPr>
              <w:t xml:space="preserve">нормы для решения задач </w:t>
            </w:r>
            <w:r w:rsidRPr="009D547C">
              <w:rPr>
                <w:rFonts w:ascii="Times New Roman" w:eastAsia="Times New Roman" w:hAnsi="Times New Roman" w:cs="Times New Roman"/>
                <w:bCs/>
                <w:iCs/>
                <w:sz w:val="24"/>
                <w:szCs w:val="24"/>
              </w:rPr>
              <w:t>профессионального общения, межличностного и межкультурного взаимодействия</w:t>
            </w:r>
            <w:r>
              <w:rPr>
                <w:rFonts w:ascii="Times New Roman" w:eastAsia="Times New Roman" w:hAnsi="Times New Roman" w:cs="Times New Roman"/>
                <w:bCs/>
                <w:iCs/>
                <w:sz w:val="24"/>
                <w:szCs w:val="24"/>
              </w:rPr>
              <w:t xml:space="preserve"> на русском языке в письменной коммуникации;</w:t>
            </w:r>
          </w:p>
          <w:p w:rsidR="008D2B54" w:rsidRPr="00F66F0F" w:rsidRDefault="008D2B54" w:rsidP="008D2B54">
            <w:pPr>
              <w:keepNext/>
              <w:keepLine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rPr>
              <w:t>– содержание Интернет-ресурсов с лингвистической информацией</w:t>
            </w:r>
          </w:p>
        </w:tc>
        <w:tc>
          <w:tcPr>
            <w:tcW w:w="3639" w:type="pct"/>
          </w:tcPr>
          <w:p w:rsidR="008D2B54" w:rsidRPr="00CF777C" w:rsidRDefault="008D2B54" w:rsidP="00AA0787">
            <w:pPr>
              <w:keepNext/>
              <w:keepLines/>
              <w:spacing w:after="0" w:line="240" w:lineRule="auto"/>
              <w:jc w:val="center"/>
              <w:rPr>
                <w:rFonts w:ascii="Times New Roman" w:eastAsia="Times New Roman" w:hAnsi="Times New Roman" w:cs="Times New Roman"/>
                <w:b/>
                <w:sz w:val="24"/>
                <w:szCs w:val="24"/>
              </w:rPr>
            </w:pPr>
            <w:r w:rsidRPr="00CF777C">
              <w:rPr>
                <w:rFonts w:ascii="Times New Roman" w:eastAsia="Times New Roman" w:hAnsi="Times New Roman" w:cs="Times New Roman"/>
                <w:b/>
                <w:sz w:val="24"/>
                <w:szCs w:val="24"/>
              </w:rPr>
              <w:t xml:space="preserve">Вопросы к </w:t>
            </w:r>
            <w:r w:rsidR="00B14246">
              <w:rPr>
                <w:rFonts w:ascii="Times New Roman" w:eastAsia="Times New Roman" w:hAnsi="Times New Roman" w:cs="Times New Roman"/>
                <w:b/>
                <w:sz w:val="24"/>
                <w:szCs w:val="24"/>
              </w:rPr>
              <w:t>р</w:t>
            </w:r>
            <w:r w:rsidRPr="00CF777C">
              <w:rPr>
                <w:rFonts w:ascii="Times New Roman" w:eastAsia="Times New Roman" w:hAnsi="Times New Roman" w:cs="Times New Roman"/>
                <w:b/>
                <w:sz w:val="24"/>
                <w:szCs w:val="24"/>
              </w:rPr>
              <w:t>аздел</w:t>
            </w:r>
            <w:r w:rsidR="00B14246">
              <w:rPr>
                <w:rFonts w:ascii="Times New Roman" w:eastAsia="Times New Roman" w:hAnsi="Times New Roman" w:cs="Times New Roman"/>
                <w:b/>
                <w:sz w:val="24"/>
                <w:szCs w:val="24"/>
              </w:rPr>
              <w:t>у</w:t>
            </w:r>
            <w:r w:rsidRPr="00CF777C">
              <w:rPr>
                <w:rFonts w:ascii="Times New Roman" w:eastAsia="Times New Roman" w:hAnsi="Times New Roman" w:cs="Times New Roman"/>
                <w:b/>
                <w:sz w:val="24"/>
                <w:szCs w:val="24"/>
              </w:rPr>
              <w:t xml:space="preserve"> </w:t>
            </w:r>
            <w:r w:rsidR="00B14246">
              <w:rPr>
                <w:rFonts w:ascii="Times New Roman" w:eastAsia="Times New Roman" w:hAnsi="Times New Roman" w:cs="Times New Roman"/>
                <w:b/>
                <w:sz w:val="24"/>
                <w:szCs w:val="24"/>
              </w:rPr>
              <w:t>«</w:t>
            </w:r>
            <w:r w:rsidRPr="00CF777C">
              <w:rPr>
                <w:rFonts w:ascii="Times New Roman" w:eastAsia="Times New Roman" w:hAnsi="Times New Roman" w:cs="Times New Roman"/>
                <w:b/>
                <w:sz w:val="24"/>
                <w:szCs w:val="24"/>
              </w:rPr>
              <w:t>Лексикология. Фразеология</w:t>
            </w:r>
            <w:r w:rsidR="00B14246">
              <w:rPr>
                <w:rFonts w:ascii="Times New Roman" w:eastAsia="Times New Roman" w:hAnsi="Times New Roman" w:cs="Times New Roman"/>
                <w:b/>
                <w:sz w:val="24"/>
                <w:szCs w:val="24"/>
              </w:rPr>
              <w:t>»</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Словарный состав современного русского языка как предмет лексикологии.</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Слово как единица лексического уровня языка.</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Лексическое и грамматическое значение слова.</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Номинативная функция слова.</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Лексическое значение слова и понятие.</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Немотивированные и мотивированные слова.</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Многозначность слова.</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Способы переноса значений слова.</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Омонимы в русском языке.</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Возникновение омонимов.</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Разграничение омонимов и многозначности.</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Использование омонимов в речи.</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Синонимы в русском языке.</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Типы синонимов.</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Синонимия и полисемия.</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Вопрос о контекстуальных синонимах.</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lastRenderedPageBreak/>
              <w:t>Использование синонимов в речи.</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Антонимы в русском языке.</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Антонимия и полисемия.</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Вопрос о контекстуальных антонимах.</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Использование антонимов в речи.</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Паронимы в русском языке.</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Отношение паронимов к омонимам, синонимам, антонимам.</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Использование паронимов в речи.</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Происхождение лексики современного русского языка.</w:t>
            </w:r>
          </w:p>
          <w:p w:rsidR="008D2B54" w:rsidRPr="008A7C9F" w:rsidRDefault="008D2B54" w:rsidP="00AA0787">
            <w:pPr>
              <w:keepNext/>
              <w:keepLines/>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Исконно русская лексика.</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Заимствования из славянских языков.</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Заимствования из неславянских языков.</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Освоение заимствованных слов русским языком.</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Фонетические и морфологические черты заимствованных слов.</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Калькирование.</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Отношение к заимствованным словам.</w:t>
            </w:r>
          </w:p>
          <w:p w:rsidR="008D2B54"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Понятие об активном и пассивном словарном запасе.</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Устаревшие слова. Историзмы. Архаизмы. Их типы.</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Стилистическое использование устаревших слов.</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Неологизмы. Их типы.</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Лексика общеупотребительная и ограниченной сферы употребления.</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Диалектизмы. Их типы.</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Терминологическая и профессиональная лексика.</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Жаргонная и арготическая лексика.</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Стилистическая окраска слова.</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Эмоционально-экспрессивная окраска слова.</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Использование в речи стилистически окрашенной лексики.</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Понятие о фразеологизме.</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Понятие о фразеологии.</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Синонимия фразеологизмов.</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Антонимия фразеологизмов.</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Многозначность фразеологизмов.</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t>Омонимия фразеологизмов.</w:t>
            </w:r>
          </w:p>
          <w:p w:rsidR="008D2B54" w:rsidRPr="008A7C9F" w:rsidRDefault="008D2B54" w:rsidP="00AA0787">
            <w:pPr>
              <w:keepNext/>
              <w:keepLines/>
              <w:widowControl w:val="0"/>
              <w:numPr>
                <w:ilvl w:val="0"/>
                <w:numId w:val="30"/>
              </w:numPr>
              <w:spacing w:after="0" w:line="240" w:lineRule="auto"/>
              <w:ind w:left="0" w:firstLine="0"/>
              <w:rPr>
                <w:rFonts w:ascii="Times New Roman" w:eastAsia="Times New Roman" w:hAnsi="Times New Roman" w:cs="Times New Roman"/>
                <w:sz w:val="24"/>
                <w:szCs w:val="24"/>
                <w:lang w:eastAsia="ar-SA"/>
              </w:rPr>
            </w:pPr>
            <w:r w:rsidRPr="008A7C9F">
              <w:rPr>
                <w:rFonts w:ascii="Times New Roman" w:eastAsia="Times New Roman" w:hAnsi="Times New Roman" w:cs="Times New Roman"/>
                <w:sz w:val="24"/>
                <w:szCs w:val="24"/>
                <w:lang w:eastAsia="ar-SA"/>
              </w:rPr>
              <w:lastRenderedPageBreak/>
              <w:t>Использование фразеологизмов в речи.</w:t>
            </w:r>
          </w:p>
          <w:p w:rsidR="00B14246" w:rsidRDefault="00B14246" w:rsidP="00DD0A89">
            <w:pPr>
              <w:keepNext/>
              <w:keepLines/>
              <w:widowControl w:val="0"/>
              <w:spacing w:after="0" w:line="240" w:lineRule="auto"/>
              <w:jc w:val="center"/>
              <w:rPr>
                <w:rFonts w:ascii="Times New Roman" w:eastAsia="Times New Roman" w:hAnsi="Times New Roman" w:cs="Times New Roman"/>
                <w:b/>
                <w:sz w:val="24"/>
                <w:szCs w:val="24"/>
              </w:rPr>
            </w:pPr>
          </w:p>
          <w:p w:rsidR="008D2B54" w:rsidRPr="00B6595C" w:rsidRDefault="008D2B54" w:rsidP="00DD0A89">
            <w:pPr>
              <w:keepNext/>
              <w:keepLines/>
              <w:widowControl w:val="0"/>
              <w:spacing w:after="0" w:line="240" w:lineRule="auto"/>
              <w:jc w:val="center"/>
              <w:rPr>
                <w:rFonts w:ascii="Times New Roman" w:eastAsia="Times New Roman" w:hAnsi="Times New Roman" w:cs="Times New Roman"/>
                <w:b/>
                <w:sz w:val="24"/>
                <w:szCs w:val="24"/>
              </w:rPr>
            </w:pPr>
            <w:r w:rsidRPr="002704D7">
              <w:rPr>
                <w:rFonts w:ascii="Times New Roman" w:eastAsia="Times New Roman" w:hAnsi="Times New Roman" w:cs="Times New Roman"/>
                <w:b/>
                <w:sz w:val="24"/>
                <w:szCs w:val="24"/>
              </w:rPr>
              <w:t xml:space="preserve">Вопросы к </w:t>
            </w:r>
            <w:r w:rsidR="00B14246">
              <w:rPr>
                <w:rFonts w:ascii="Times New Roman" w:eastAsia="Times New Roman" w:hAnsi="Times New Roman" w:cs="Times New Roman"/>
                <w:b/>
                <w:sz w:val="24"/>
                <w:szCs w:val="24"/>
              </w:rPr>
              <w:t>р</w:t>
            </w:r>
            <w:r w:rsidRPr="00B6595C">
              <w:rPr>
                <w:rFonts w:ascii="Times New Roman" w:eastAsia="Times New Roman" w:hAnsi="Times New Roman" w:cs="Times New Roman"/>
                <w:b/>
                <w:sz w:val="24"/>
                <w:szCs w:val="24"/>
              </w:rPr>
              <w:t>аздел</w:t>
            </w:r>
            <w:r w:rsidR="00B14246">
              <w:rPr>
                <w:rFonts w:ascii="Times New Roman" w:eastAsia="Times New Roman" w:hAnsi="Times New Roman" w:cs="Times New Roman"/>
                <w:b/>
                <w:sz w:val="24"/>
                <w:szCs w:val="24"/>
              </w:rPr>
              <w:t>у</w:t>
            </w:r>
            <w:r w:rsidRPr="00B6595C">
              <w:rPr>
                <w:rFonts w:ascii="Times New Roman" w:eastAsia="Times New Roman" w:hAnsi="Times New Roman" w:cs="Times New Roman"/>
                <w:b/>
                <w:sz w:val="24"/>
                <w:szCs w:val="24"/>
              </w:rPr>
              <w:t xml:space="preserve"> </w:t>
            </w:r>
            <w:r w:rsidR="00B14246">
              <w:rPr>
                <w:rFonts w:ascii="Times New Roman" w:eastAsia="Times New Roman" w:hAnsi="Times New Roman" w:cs="Times New Roman"/>
                <w:b/>
                <w:sz w:val="24"/>
                <w:szCs w:val="24"/>
              </w:rPr>
              <w:t>«</w:t>
            </w:r>
            <w:r w:rsidRPr="00B6595C">
              <w:rPr>
                <w:rFonts w:ascii="Times New Roman" w:eastAsia="Times New Roman" w:hAnsi="Times New Roman" w:cs="Times New Roman"/>
                <w:b/>
                <w:sz w:val="24"/>
                <w:szCs w:val="24"/>
              </w:rPr>
              <w:t>Морфемика. Словообразование</w:t>
            </w:r>
            <w:r w:rsidR="00B14246">
              <w:rPr>
                <w:rFonts w:ascii="Times New Roman" w:eastAsia="Times New Roman" w:hAnsi="Times New Roman" w:cs="Times New Roman"/>
                <w:b/>
                <w:sz w:val="24"/>
                <w:szCs w:val="24"/>
              </w:rPr>
              <w:t>»</w:t>
            </w:r>
          </w:p>
          <w:p w:rsidR="008D2B54" w:rsidRPr="00DD1C2B"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 xml:space="preserve">Словообразование как раздел науки о языке. Предмет и задачи морфемики и словообразования. </w:t>
            </w:r>
          </w:p>
          <w:p w:rsidR="008D2B54" w:rsidRPr="00DD1C2B"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Словообразование синхронное и диахроническое.</w:t>
            </w:r>
          </w:p>
          <w:p w:rsidR="008D2B54" w:rsidRPr="00DD1C2B"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Морфемный, словообразовательный и этимологический анализ слова.</w:t>
            </w:r>
          </w:p>
          <w:p w:rsidR="008D2B54" w:rsidRPr="00DD1C2B"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Понятие морфемы (определение, соотношение морфа и морфемы, алломорф и вариант морфемы, принципы объединения морфов в морфему).</w:t>
            </w:r>
          </w:p>
          <w:p w:rsidR="008D2B54" w:rsidRPr="00DD1C2B"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Морфемы русского языка. Классификация морфем по роли в слове.</w:t>
            </w:r>
          </w:p>
          <w:p w:rsidR="008D2B54" w:rsidRPr="00DD1C2B"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Морфемы русского языка. Классификация по значению: синонимичные, многозначные, омонимичные морфемы.</w:t>
            </w:r>
          </w:p>
          <w:p w:rsidR="008D2B54" w:rsidRPr="00DD1C2B"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Морфемы русского языка. Классификация морфем по происхождению и стилистической окраске.</w:t>
            </w:r>
          </w:p>
          <w:p w:rsidR="008D2B54" w:rsidRPr="00DD1C2B" w:rsidRDefault="008D2B54" w:rsidP="00DD0A89">
            <w:pPr>
              <w:keepNext/>
              <w:keepLines/>
              <w:widowControl w:val="0"/>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Приставка и суффикс.</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Окончание, постфикс. Соотношение интерфикса и морфем.</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Основа и основа словоформы.</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Типы основ в русском языке (по производности, членимости, количеству корней и прерывистости/непрерывности).</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Исторические изменения в составе слова.</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Основа производящая и производная.</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 xml:space="preserve">Словообразовательный тип и морфонологическая модель. </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 xml:space="preserve">Морфонологические явления в словообразовании. </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Чередование фонем.</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Усечение основы.</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 xml:space="preserve"> Наложение морфем.</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Интерфиксация.</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Словообразовательное гнездо и словообразовательная цепь.</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 xml:space="preserve">Способы словообразования (диахронический и синхронический аспект). </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Морфологические способы словообразования. Аффиксация.</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Морфологические способы словообразования. Неаффиксальные способы.</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 xml:space="preserve">Лексико-семантический способ как разновидность неморфологического способа словообразования. </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Лексико-синтаксический способ как разновидность неморфологического способа словообразования.</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 xml:space="preserve">Морфолого-синтаксический способ как разновидность неморфологического способа </w:t>
            </w:r>
            <w:r w:rsidRPr="00DD1C2B">
              <w:rPr>
                <w:rFonts w:ascii="Times New Roman" w:eastAsia="Times New Roman" w:hAnsi="Times New Roman" w:cs="Times New Roman"/>
                <w:sz w:val="24"/>
                <w:szCs w:val="24"/>
              </w:rPr>
              <w:lastRenderedPageBreak/>
              <w:t>словообразования.</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Аффиксальные способы словообразования имен существительных.</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Неаффиксальные и неморфологические способы словообразования имен существительных.</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Словообразование имен прилагательных.</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Словообразование глаголов.</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Словообразование наречий.</w:t>
            </w:r>
          </w:p>
          <w:p w:rsidR="008D2B54" w:rsidRPr="00DD1C2B" w:rsidRDefault="008D2B54" w:rsidP="00DD0A89">
            <w:pPr>
              <w:keepNext/>
              <w:keepLines/>
              <w:numPr>
                <w:ilvl w:val="0"/>
                <w:numId w:val="3"/>
              </w:numPr>
              <w:tabs>
                <w:tab w:val="clear" w:pos="720"/>
                <w:tab w:val="num" w:pos="426"/>
              </w:tabs>
              <w:spacing w:after="0" w:line="240" w:lineRule="auto"/>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 xml:space="preserve"> Словообразование служебных частей речи.</w:t>
            </w:r>
          </w:p>
          <w:p w:rsidR="008D2B54"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227756">
              <w:rPr>
                <w:rFonts w:ascii="Times New Roman" w:eastAsia="Times New Roman" w:hAnsi="Times New Roman" w:cs="Times New Roman"/>
                <w:b/>
                <w:sz w:val="24"/>
                <w:szCs w:val="24"/>
              </w:rPr>
              <w:t xml:space="preserve">Вопросы к </w:t>
            </w:r>
            <w:r w:rsidR="00B14246">
              <w:rPr>
                <w:rFonts w:ascii="Times New Roman" w:eastAsia="Times New Roman" w:hAnsi="Times New Roman" w:cs="Times New Roman"/>
                <w:b/>
                <w:sz w:val="24"/>
                <w:szCs w:val="24"/>
              </w:rPr>
              <w:t>р</w:t>
            </w:r>
            <w:r w:rsidRPr="00227756">
              <w:rPr>
                <w:rFonts w:ascii="Times New Roman" w:eastAsia="Times New Roman" w:hAnsi="Times New Roman" w:cs="Times New Roman"/>
                <w:b/>
                <w:sz w:val="24"/>
                <w:szCs w:val="24"/>
              </w:rPr>
              <w:t>аздел</w:t>
            </w:r>
            <w:r w:rsidR="00B14246">
              <w:rPr>
                <w:rFonts w:ascii="Times New Roman" w:eastAsia="Times New Roman" w:hAnsi="Times New Roman" w:cs="Times New Roman"/>
                <w:b/>
                <w:sz w:val="24"/>
                <w:szCs w:val="24"/>
              </w:rPr>
              <w:t>у</w:t>
            </w:r>
            <w:r w:rsidRPr="00227756">
              <w:rPr>
                <w:rFonts w:ascii="Times New Roman" w:eastAsia="Times New Roman" w:hAnsi="Times New Roman" w:cs="Times New Roman"/>
                <w:b/>
                <w:sz w:val="24"/>
                <w:szCs w:val="24"/>
              </w:rPr>
              <w:t xml:space="preserve"> </w:t>
            </w:r>
            <w:r w:rsidR="00B1424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Грамматика. Морфология как раздел грамматики. </w:t>
            </w:r>
          </w:p>
          <w:p w:rsidR="008D2B54" w:rsidRPr="00227756"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227756">
              <w:rPr>
                <w:rFonts w:ascii="Times New Roman" w:eastAsia="Times New Roman" w:hAnsi="Times New Roman" w:cs="Times New Roman"/>
                <w:b/>
                <w:sz w:val="24"/>
                <w:szCs w:val="24"/>
              </w:rPr>
              <w:t>Морфология</w:t>
            </w:r>
            <w:r>
              <w:rPr>
                <w:rFonts w:ascii="Times New Roman" w:eastAsia="Times New Roman" w:hAnsi="Times New Roman" w:cs="Times New Roman"/>
                <w:b/>
                <w:sz w:val="24"/>
                <w:szCs w:val="24"/>
              </w:rPr>
              <w:t xml:space="preserve"> именных частей речи</w:t>
            </w:r>
            <w:r w:rsidR="00B1424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rsidR="008D2B54" w:rsidRPr="00DD1C2B"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Грамматика как раздел языкознания. Морфология как раздел грамматики. </w:t>
            </w:r>
            <w:r w:rsidRPr="00DD1C2B">
              <w:rPr>
                <w:rFonts w:ascii="Times New Roman" w:eastAsia="Times New Roman" w:hAnsi="Times New Roman" w:cs="Times New Roman"/>
                <w:sz w:val="24"/>
                <w:szCs w:val="24"/>
              </w:rPr>
              <w:t xml:space="preserve">Предмет  и задачи морфологии. </w:t>
            </w:r>
          </w:p>
          <w:p w:rsidR="008D2B54" w:rsidRPr="00DD1C2B"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Имя существительное как часть речи; его категориальное значение, морфологические и синтаксические свойства.</w:t>
            </w:r>
          </w:p>
          <w:p w:rsidR="008D2B54" w:rsidRPr="00DD1C2B"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Лексико-грамматические разряды имен существительных: собственные и нарицательные, конкретные, отвлеченные, вещественные, собирательные.</w:t>
            </w:r>
          </w:p>
          <w:p w:rsidR="008D2B54" w:rsidRPr="00DD1C2B"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Категория одушевленности/неодушевленности. Грамматический характер этой категории, средства ее выражения.</w:t>
            </w:r>
          </w:p>
          <w:p w:rsidR="008D2B54" w:rsidRPr="00DD1C2B"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Род имен существительных, значение и способы выражения. Род аббревиатур и несклоняемых существительных.</w:t>
            </w:r>
          </w:p>
          <w:p w:rsidR="008D2B54" w:rsidRPr="00DD1C2B"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Число имен существительных, значение и способы выражения.</w:t>
            </w:r>
          </w:p>
          <w:p w:rsidR="008D2B5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 xml:space="preserve">Падеж имен существительных. Способы определения падежа. </w:t>
            </w:r>
          </w:p>
          <w:p w:rsidR="008D2B54" w:rsidRPr="00DD1C2B"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Значения падежей и способы их выражения.</w:t>
            </w:r>
          </w:p>
          <w:p w:rsidR="008D2B5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Типы склонения</w:t>
            </w:r>
            <w:r w:rsidRPr="00DD1C2B">
              <w:rPr>
                <w:rFonts w:ascii="Times New Roman" w:eastAsia="Times New Roman" w:hAnsi="Times New Roman" w:cs="Times New Roman"/>
                <w:sz w:val="24"/>
                <w:szCs w:val="24"/>
              </w:rPr>
              <w:t xml:space="preserve"> существительных. </w:t>
            </w:r>
          </w:p>
          <w:p w:rsidR="008D2B5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Несклоняемые и разносклоняемые существительные.</w:t>
            </w:r>
          </w:p>
          <w:p w:rsidR="008D2B5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Нормы употребления существительных в речи.</w:t>
            </w:r>
          </w:p>
          <w:p w:rsidR="008D2B54" w:rsidRPr="00DD1C2B"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Морфологический разбор имени существительного.</w:t>
            </w:r>
          </w:p>
          <w:p w:rsidR="008D2B54" w:rsidRPr="00DD1C2B"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Имя прилагательное как часть речи; его категориальное значение, морфологические и синтаксические свойства.</w:t>
            </w:r>
          </w:p>
          <w:p w:rsidR="008D2B54" w:rsidRPr="00DD1C2B"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Лексико-грамматические разряды прилагательные: качественные, относительные, притяжательные. Признаки качественных прилагательных. Переход из одного разряда в другой.</w:t>
            </w:r>
          </w:p>
          <w:p w:rsidR="008D2B5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Формы степени сравнения качественных прилагательных (значение, образование, стилистические различия).</w:t>
            </w:r>
          </w:p>
          <w:p w:rsidR="008D2B54" w:rsidRPr="00DD1C2B"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Притяжательные прилагательные (значение, образование).</w:t>
            </w:r>
          </w:p>
          <w:p w:rsidR="008D2B5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lastRenderedPageBreak/>
              <w:t xml:space="preserve">Склонение прилагательных. Типы и варианты склонения. </w:t>
            </w:r>
          </w:p>
          <w:p w:rsidR="008D2B5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DD1C2B">
              <w:rPr>
                <w:rFonts w:ascii="Times New Roman" w:eastAsia="Times New Roman" w:hAnsi="Times New Roman" w:cs="Times New Roman"/>
                <w:sz w:val="24"/>
                <w:szCs w:val="24"/>
              </w:rPr>
              <w:t>ислительные (значение, склонение, особенности употребления).</w:t>
            </w:r>
          </w:p>
          <w:p w:rsidR="008D2B5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Морфологический разбор имени прилагательного.</w:t>
            </w:r>
          </w:p>
          <w:p w:rsidR="008D2B54" w:rsidRPr="00DD1C2B"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Нормы употребления прилагательных в речи.</w:t>
            </w:r>
          </w:p>
          <w:p w:rsidR="008D2B54" w:rsidRPr="00DD1C2B"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Имя числительное как часть речи; его категориальное значение, морфологические и синтаксические свойства.</w:t>
            </w:r>
          </w:p>
          <w:p w:rsidR="008D2B5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Разряды числительных по значению, по структуре. Собственно-количественные и дробные числительные (значение, склонение, особенности употребления). Собирательные</w:t>
            </w:r>
            <w:r>
              <w:rPr>
                <w:rFonts w:ascii="Times New Roman" w:eastAsia="Times New Roman" w:hAnsi="Times New Roman" w:cs="Times New Roman"/>
                <w:sz w:val="24"/>
                <w:szCs w:val="24"/>
              </w:rPr>
              <w:t xml:space="preserve"> </w:t>
            </w:r>
            <w:r w:rsidRPr="00DD1C2B">
              <w:rPr>
                <w:rFonts w:ascii="Times New Roman" w:eastAsia="Times New Roman" w:hAnsi="Times New Roman" w:cs="Times New Roman"/>
                <w:sz w:val="24"/>
                <w:szCs w:val="24"/>
              </w:rPr>
              <w:t xml:space="preserve">числительные (значение, склонение, особенности употребления). </w:t>
            </w:r>
          </w:p>
          <w:p w:rsidR="008D2B5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DD1C2B">
              <w:rPr>
                <w:rFonts w:ascii="Times New Roman" w:eastAsia="Times New Roman" w:hAnsi="Times New Roman" w:cs="Times New Roman"/>
                <w:sz w:val="24"/>
                <w:szCs w:val="24"/>
              </w:rPr>
              <w:t>орядковые числительные (значение, склонение, особенности употребления).</w:t>
            </w:r>
          </w:p>
          <w:p w:rsidR="008D2B5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Морфологический разбор имени числительного.</w:t>
            </w:r>
          </w:p>
          <w:p w:rsidR="008D2B54" w:rsidRPr="00DD1C2B"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Нормы употребления числительных в речи.</w:t>
            </w:r>
          </w:p>
          <w:p w:rsidR="008D2B54" w:rsidRPr="00DD1C2B"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 xml:space="preserve">Местоимение как часть речи. Группы местоимений по соотношению с другими частями речи. </w:t>
            </w:r>
          </w:p>
          <w:p w:rsidR="008D2B5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 xml:space="preserve">Разряды местоимений по значению. </w:t>
            </w:r>
          </w:p>
          <w:p w:rsidR="008D2B5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Особенности склонения местоимений различных разрядов.</w:t>
            </w:r>
          </w:p>
          <w:p w:rsidR="008D2B54"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Нормы употребления местоимений в речи.</w:t>
            </w:r>
          </w:p>
          <w:p w:rsidR="008D2B54" w:rsidRPr="00DD1C2B" w:rsidRDefault="008D2B54" w:rsidP="00AA0787">
            <w:pPr>
              <w:keepNext/>
              <w:keepLines/>
              <w:numPr>
                <w:ilvl w:val="0"/>
                <w:numId w:val="3"/>
              </w:numPr>
              <w:tabs>
                <w:tab w:val="clear" w:pos="720"/>
                <w:tab w:val="num" w:pos="426"/>
              </w:tabs>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Морфологический разбор местоимения.</w:t>
            </w:r>
          </w:p>
          <w:p w:rsidR="00B14246" w:rsidRDefault="00B14246" w:rsidP="00AA0787">
            <w:pPr>
              <w:keepNext/>
              <w:keepLines/>
              <w:spacing w:after="0" w:line="240" w:lineRule="auto"/>
              <w:ind w:left="720"/>
              <w:contextualSpacing/>
              <w:jc w:val="center"/>
              <w:rPr>
                <w:rFonts w:ascii="Times New Roman" w:eastAsia="Times New Roman" w:hAnsi="Times New Roman" w:cs="Times New Roman"/>
                <w:b/>
                <w:sz w:val="24"/>
                <w:szCs w:val="24"/>
              </w:rPr>
            </w:pPr>
          </w:p>
          <w:p w:rsidR="008D2B54" w:rsidRPr="00020592"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020592">
              <w:rPr>
                <w:rFonts w:ascii="Times New Roman" w:eastAsia="Times New Roman" w:hAnsi="Times New Roman" w:cs="Times New Roman"/>
                <w:b/>
                <w:sz w:val="24"/>
                <w:szCs w:val="24"/>
              </w:rPr>
              <w:t xml:space="preserve">Вопросы к </w:t>
            </w:r>
            <w:r w:rsidR="00B14246">
              <w:rPr>
                <w:rFonts w:ascii="Times New Roman" w:eastAsia="Times New Roman" w:hAnsi="Times New Roman" w:cs="Times New Roman"/>
                <w:b/>
                <w:sz w:val="24"/>
                <w:szCs w:val="24"/>
              </w:rPr>
              <w:t>р</w:t>
            </w:r>
            <w:r w:rsidRPr="00020592">
              <w:rPr>
                <w:rFonts w:ascii="Times New Roman" w:eastAsia="Times New Roman" w:hAnsi="Times New Roman" w:cs="Times New Roman"/>
                <w:b/>
                <w:sz w:val="24"/>
                <w:szCs w:val="24"/>
              </w:rPr>
              <w:t>аздел</w:t>
            </w:r>
            <w:r w:rsidR="00B14246">
              <w:rPr>
                <w:rFonts w:ascii="Times New Roman" w:eastAsia="Times New Roman" w:hAnsi="Times New Roman" w:cs="Times New Roman"/>
                <w:b/>
                <w:sz w:val="24"/>
                <w:szCs w:val="24"/>
              </w:rPr>
              <w:t>у «</w:t>
            </w:r>
            <w:r w:rsidRPr="00020592">
              <w:rPr>
                <w:rFonts w:ascii="Times New Roman" w:eastAsia="Times New Roman" w:hAnsi="Times New Roman" w:cs="Times New Roman"/>
                <w:b/>
                <w:sz w:val="24"/>
                <w:szCs w:val="24"/>
              </w:rPr>
              <w:t>Морфология глагольного слова</w:t>
            </w:r>
            <w:r>
              <w:rPr>
                <w:rFonts w:ascii="Times New Roman" w:eastAsia="Times New Roman" w:hAnsi="Times New Roman" w:cs="Times New Roman"/>
                <w:b/>
                <w:sz w:val="24"/>
                <w:szCs w:val="24"/>
              </w:rPr>
              <w:t>, наречия, слов категории состояния и неполнознаменательных частей речи</w:t>
            </w:r>
            <w:r w:rsidR="00B14246">
              <w:rPr>
                <w:rFonts w:ascii="Times New Roman" w:eastAsia="Times New Roman" w:hAnsi="Times New Roman" w:cs="Times New Roman"/>
                <w:b/>
                <w:sz w:val="24"/>
                <w:szCs w:val="24"/>
              </w:rPr>
              <w:t>»</w:t>
            </w:r>
          </w:p>
          <w:p w:rsidR="008D2B54" w:rsidRPr="00020592" w:rsidRDefault="008D2B54" w:rsidP="00AA0787">
            <w:pPr>
              <w:keepNext/>
              <w:keepLines/>
              <w:spacing w:after="0" w:line="240" w:lineRule="auto"/>
              <w:ind w:left="720"/>
              <w:contextualSpacing/>
              <w:rPr>
                <w:rFonts w:ascii="Times New Roman" w:eastAsia="Times New Roman" w:hAnsi="Times New Roman" w:cs="Times New Roman"/>
                <w:b/>
                <w:sz w:val="24"/>
                <w:szCs w:val="24"/>
              </w:rPr>
            </w:pP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Глагол как часть речи; его категориальное значение, морфологические и синтаксические свойства.</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Основы глагола; образование от них глагольных форм.</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Классы глаголов. Продуктивные и непродуктивные классы.</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Спрягаемые и неспрягаемые формы глагола. Инфинитив; его грамматические свойства, формальные показатели, синтаксические функции.</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Категория вида глагола. Совершенный и несовершенный вид глагола. Понятие видовой пары. Способы образования видовых пар.</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Одновидовые глаголы. Двувидовые глаголы.</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Переходные и непереходные глаголы.</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Возвратные и невозвратные глаголы. Группы возвратных глаголов.</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Категория залога глагола. Образование и значение залоговых форм.</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lastRenderedPageBreak/>
              <w:t>Категория наклонения глагола. Система наклонений. Изъявительное наклонение.</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 xml:space="preserve">Значения и образование форм сослагательного  и повелительного наклонения. Употребление форм одного наклонения в значении других наклонений. </w:t>
            </w:r>
          </w:p>
          <w:p w:rsidR="008D2B54" w:rsidRPr="00FD71F3"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 xml:space="preserve">Категория времени глагола; связь ее с категориями вида и наклонения. Система времен. </w:t>
            </w:r>
          </w:p>
          <w:p w:rsidR="008D2B54" w:rsidRPr="00FD71F3"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Категория лица глагола; ее связь с категориями наклонения и времени. Система личных форм. Значения и образование форм лица. Употребление форм одного лица в значении другого.</w:t>
            </w:r>
          </w:p>
          <w:p w:rsidR="008D2B54" w:rsidRPr="00FD71F3"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Безличные глаголы.</w:t>
            </w:r>
          </w:p>
          <w:p w:rsidR="008D2B54" w:rsidRPr="00FD71F3"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Спряжение глаголов. Типы спряжения. Разноспрягаемые глаголы. Способ определения спряжения.</w:t>
            </w:r>
          </w:p>
          <w:p w:rsidR="008D2B54" w:rsidRPr="00FD71F3"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Причастие. Признаки глагола и прилагательного у причастия. Причастия действительные и страдательные, настоящего и прошедшего времени, их значения. Образование причастий.</w:t>
            </w:r>
          </w:p>
          <w:p w:rsidR="008D2B54" w:rsidRDefault="008D2B54" w:rsidP="00AA0787">
            <w:pPr>
              <w:pStyle w:val="a5"/>
              <w:keepNext/>
              <w:keepLines/>
              <w:numPr>
                <w:ilvl w:val="0"/>
                <w:numId w:val="20"/>
              </w:numPr>
              <w:spacing w:after="0" w:line="240" w:lineRule="auto"/>
              <w:ind w:left="0" w:right="-57"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Деепричастие. Признаки глагола и наречия у деепричастий. Деепричастия совершенного и несовершенного вида, их образование.</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Морфологический разбор глагола.</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Наречие как часть речи, его  морфологические и синтаксические характеристики. Разряды наречий по значению. Образование наречий.</w:t>
            </w:r>
          </w:p>
          <w:p w:rsidR="008D2B5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Слова категории состояния как часть речи, их морфологические и синтаксические характеристики. Разряды по значению, образование слов категории состояния.</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Морфологический разбор наречий и слов категории состояния. </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Модальные слова как часть речи, их характеристики.</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Междометие как часть речи. Значение, образование, структура междометий.</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Звукоподражания как часть речи.</w:t>
            </w:r>
          </w:p>
          <w:p w:rsidR="008D2B5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Служебные части речи. Предлог как часть речи. Значение, структура, употребление и происхождение предлогов.</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Морфологический разбор предлога.</w:t>
            </w:r>
          </w:p>
          <w:p w:rsidR="008D2B54"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Союз как часть речи. Классификация союзов по синтаксической функции, по значению, структуре, употреблению, происхождению.</w:t>
            </w:r>
          </w:p>
          <w:p w:rsidR="008D2B54" w:rsidRPr="00FD71F3" w:rsidRDefault="008D2B54" w:rsidP="00AA0787">
            <w:pPr>
              <w:pStyle w:val="a5"/>
              <w:keepNext/>
              <w:keepLines/>
              <w:numPr>
                <w:ilvl w:val="0"/>
                <w:numId w:val="20"/>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Морфологический разбор союза.</w:t>
            </w:r>
          </w:p>
          <w:p w:rsidR="008D2B54" w:rsidRDefault="008D2B54" w:rsidP="00AA0787">
            <w:pPr>
              <w:pStyle w:val="a5"/>
              <w:keepNext/>
              <w:keepLines/>
              <w:numPr>
                <w:ilvl w:val="0"/>
                <w:numId w:val="20"/>
              </w:numPr>
              <w:shd w:val="clear" w:color="auto" w:fill="FFFFFF"/>
              <w:suppressAutoHyphens/>
              <w:autoSpaceDN w:val="0"/>
              <w:spacing w:after="0" w:line="240" w:lineRule="auto"/>
              <w:ind w:left="0" w:firstLine="0"/>
              <w:jc w:val="both"/>
              <w:rPr>
                <w:rFonts w:ascii="Times New Roman" w:eastAsia="Times New Roman" w:hAnsi="Times New Roman" w:cs="Times New Roman"/>
                <w:sz w:val="24"/>
                <w:szCs w:val="24"/>
              </w:rPr>
            </w:pPr>
            <w:r w:rsidRPr="00FD71F3">
              <w:rPr>
                <w:rFonts w:ascii="Times New Roman" w:eastAsia="Times New Roman" w:hAnsi="Times New Roman" w:cs="Times New Roman"/>
                <w:sz w:val="24"/>
                <w:szCs w:val="24"/>
              </w:rPr>
              <w:t xml:space="preserve">Частицы как часть речи. Классификация частиц. </w:t>
            </w:r>
          </w:p>
          <w:p w:rsidR="008D2B54" w:rsidRPr="00FD71F3" w:rsidRDefault="008D2B54" w:rsidP="00AA0787">
            <w:pPr>
              <w:pStyle w:val="a5"/>
              <w:keepNext/>
              <w:keepLines/>
              <w:numPr>
                <w:ilvl w:val="0"/>
                <w:numId w:val="20"/>
              </w:numPr>
              <w:shd w:val="clear" w:color="auto" w:fill="FFFFFF"/>
              <w:suppressAutoHyphens/>
              <w:autoSpaceDN w:val="0"/>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Морфологический разбор частицы.</w:t>
            </w:r>
          </w:p>
          <w:p w:rsidR="00B14246" w:rsidRDefault="00B14246" w:rsidP="00AA0787">
            <w:pPr>
              <w:keepNext/>
              <w:keepLines/>
              <w:spacing w:after="0" w:line="240" w:lineRule="auto"/>
              <w:ind w:left="720"/>
              <w:contextualSpacing/>
              <w:jc w:val="center"/>
              <w:rPr>
                <w:rFonts w:ascii="Times New Roman" w:eastAsia="Times New Roman" w:hAnsi="Times New Roman" w:cs="Times New Roman"/>
                <w:b/>
                <w:sz w:val="24"/>
                <w:szCs w:val="24"/>
              </w:rPr>
            </w:pPr>
          </w:p>
          <w:p w:rsidR="008D2B54" w:rsidRPr="00CB712A"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CB712A">
              <w:rPr>
                <w:rFonts w:ascii="Times New Roman" w:eastAsia="Times New Roman" w:hAnsi="Times New Roman" w:cs="Times New Roman"/>
                <w:b/>
                <w:sz w:val="24"/>
                <w:szCs w:val="24"/>
              </w:rPr>
              <w:t xml:space="preserve">Вопросы к </w:t>
            </w:r>
            <w:r w:rsidR="00B14246">
              <w:rPr>
                <w:rFonts w:ascii="Times New Roman" w:eastAsia="Times New Roman" w:hAnsi="Times New Roman" w:cs="Times New Roman"/>
                <w:b/>
                <w:sz w:val="24"/>
                <w:szCs w:val="24"/>
              </w:rPr>
              <w:t>р</w:t>
            </w:r>
            <w:r w:rsidRPr="00CB712A">
              <w:rPr>
                <w:rFonts w:ascii="Times New Roman" w:eastAsia="Times New Roman" w:hAnsi="Times New Roman" w:cs="Times New Roman"/>
                <w:b/>
                <w:sz w:val="24"/>
                <w:szCs w:val="24"/>
              </w:rPr>
              <w:t>аздел</w:t>
            </w:r>
            <w:r w:rsidR="00B14246">
              <w:rPr>
                <w:rFonts w:ascii="Times New Roman" w:eastAsia="Times New Roman" w:hAnsi="Times New Roman" w:cs="Times New Roman"/>
                <w:b/>
                <w:sz w:val="24"/>
                <w:szCs w:val="24"/>
              </w:rPr>
              <w:t>у</w:t>
            </w:r>
            <w:r w:rsidRPr="00CB712A">
              <w:rPr>
                <w:rFonts w:ascii="Times New Roman" w:eastAsia="Times New Roman" w:hAnsi="Times New Roman" w:cs="Times New Roman"/>
                <w:b/>
                <w:sz w:val="24"/>
                <w:szCs w:val="24"/>
              </w:rPr>
              <w:t xml:space="preserve"> </w:t>
            </w:r>
            <w:r w:rsidR="00B14246">
              <w:rPr>
                <w:rFonts w:ascii="Times New Roman" w:eastAsia="Times New Roman" w:hAnsi="Times New Roman" w:cs="Times New Roman"/>
                <w:b/>
                <w:sz w:val="24"/>
                <w:szCs w:val="24"/>
              </w:rPr>
              <w:t>«</w:t>
            </w:r>
            <w:r w:rsidRPr="00CB712A">
              <w:rPr>
                <w:rFonts w:ascii="Times New Roman" w:eastAsia="Times New Roman" w:hAnsi="Times New Roman" w:cs="Times New Roman"/>
                <w:b/>
                <w:sz w:val="24"/>
                <w:szCs w:val="24"/>
              </w:rPr>
              <w:t>Синтаксис. Синтаксис словосочетания и простого неосложнённого предложения</w:t>
            </w:r>
            <w:r w:rsidR="00B14246">
              <w:rPr>
                <w:rFonts w:ascii="Times New Roman" w:eastAsia="Times New Roman" w:hAnsi="Times New Roman" w:cs="Times New Roman"/>
                <w:b/>
                <w:sz w:val="24"/>
                <w:szCs w:val="24"/>
              </w:rPr>
              <w:t>»</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lastRenderedPageBreak/>
              <w:t xml:space="preserve">Предмет изучения синтаксиса. </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Основные единицы синтаксиса.</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 xml:space="preserve">Словосочетание как единица синтаксиса, сходство и различие слова и словосочетания. </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Отличие словосочетания от предложения.</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Сочетания слов, не являющиеся словосочетаниями.</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Классификация словосочетаний по степени спаянности компонентов. Словосочетания синтаксически свободные.</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Словосочетания синтаксически несвободные, простые и сложные.</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Типы словосочетаний по главному слову.</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Виды синтаксической связи в словосочетаниях: согласование,  управление,  примыкание.</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 xml:space="preserve">Семантика словосочетаний (характер смысловых отношений между компонентами: объектные, определительные, обстоятельственные, синкретичные). </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Порядок слов в словосочетании.</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Синтаксический анализ словосочетаний.</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 xml:space="preserve">Предложение как синтаксическая единица. Понятие предикативности. </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Классификация предложений в русском языке.</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Виды предложений по структуре.</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Виды предложений по цели высказывания.</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Виды предложений по эмоциональной окраске.</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Модальность предложений.</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Главные члены предложения.</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Подлежащее,  способы выражения подлежащего.</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Сказуемое,  типы сказуемого.</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Составное глагольное сказуемое.</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Второстепенные члены предложения, определение.</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Второстепенные члены предложения, дополнение.</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Второстепенные члены предложения, обстоятельство.</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Типы односоставных предложений.</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Глагольные односоставные предложения.</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Именные односоставные предложения.</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Неполные предложения.</w:t>
            </w:r>
          </w:p>
          <w:p w:rsidR="008D2B54" w:rsidRPr="00B2023C" w:rsidRDefault="008D2B54" w:rsidP="00AA0787">
            <w:pPr>
              <w:pStyle w:val="a5"/>
              <w:keepNext/>
              <w:keepLines/>
              <w:numPr>
                <w:ilvl w:val="0"/>
                <w:numId w:val="33"/>
              </w:numPr>
              <w:shd w:val="clear" w:color="auto" w:fill="FFFFFF"/>
              <w:tabs>
                <w:tab w:val="clear" w:pos="720"/>
                <w:tab w:val="num" w:pos="426"/>
              </w:tabs>
              <w:suppressAutoHyphens/>
              <w:autoSpaceDN w:val="0"/>
              <w:spacing w:after="0" w:line="240" w:lineRule="auto"/>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Синтаксический анализ предложений.</w:t>
            </w:r>
          </w:p>
          <w:p w:rsidR="008D2B54" w:rsidRDefault="008D2B54" w:rsidP="00AA0787">
            <w:pPr>
              <w:keepNext/>
              <w:keepLines/>
              <w:shd w:val="clear" w:color="auto" w:fill="FFFFFF"/>
              <w:suppressAutoHyphens/>
              <w:autoSpaceDN w:val="0"/>
              <w:spacing w:after="0" w:line="240" w:lineRule="auto"/>
              <w:jc w:val="center"/>
              <w:rPr>
                <w:rFonts w:ascii="Times New Roman" w:eastAsia="Times New Roman" w:hAnsi="Times New Roman" w:cs="Times New Roman"/>
                <w:sz w:val="24"/>
                <w:szCs w:val="24"/>
              </w:rPr>
            </w:pPr>
          </w:p>
          <w:p w:rsidR="008D2B54" w:rsidRPr="00B2023C" w:rsidRDefault="008D2B54" w:rsidP="00AA0787">
            <w:pPr>
              <w:keepNext/>
              <w:keepLines/>
              <w:shd w:val="clear" w:color="auto" w:fill="FFFFFF"/>
              <w:suppressAutoHyphens/>
              <w:autoSpaceDN w:val="0"/>
              <w:spacing w:after="0" w:line="240" w:lineRule="auto"/>
              <w:jc w:val="center"/>
              <w:rPr>
                <w:rFonts w:ascii="Times New Roman" w:eastAsia="Times New Roman" w:hAnsi="Times New Roman" w:cs="Times New Roman"/>
                <w:b/>
                <w:sz w:val="24"/>
                <w:szCs w:val="24"/>
              </w:rPr>
            </w:pPr>
            <w:r w:rsidRPr="00B2023C">
              <w:rPr>
                <w:rFonts w:ascii="Times New Roman" w:eastAsia="Times New Roman" w:hAnsi="Times New Roman" w:cs="Times New Roman"/>
                <w:b/>
                <w:sz w:val="24"/>
                <w:szCs w:val="24"/>
              </w:rPr>
              <w:lastRenderedPageBreak/>
              <w:t xml:space="preserve">Вопросы к </w:t>
            </w:r>
            <w:r w:rsidR="00B14246">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аздел</w:t>
            </w:r>
            <w:r w:rsidR="00B14246">
              <w:rPr>
                <w:rFonts w:ascii="Times New Roman" w:eastAsia="Times New Roman" w:hAnsi="Times New Roman" w:cs="Times New Roman"/>
                <w:b/>
                <w:sz w:val="24"/>
                <w:szCs w:val="24"/>
              </w:rPr>
              <w:t>у</w:t>
            </w:r>
            <w:r>
              <w:rPr>
                <w:rFonts w:ascii="Times New Roman" w:eastAsia="Times New Roman" w:hAnsi="Times New Roman" w:cs="Times New Roman"/>
                <w:b/>
                <w:sz w:val="24"/>
                <w:szCs w:val="24"/>
              </w:rPr>
              <w:t xml:space="preserve"> </w:t>
            </w:r>
            <w:r w:rsidR="00B14246">
              <w:rPr>
                <w:rFonts w:ascii="Times New Roman" w:eastAsia="Times New Roman" w:hAnsi="Times New Roman" w:cs="Times New Roman"/>
                <w:b/>
                <w:sz w:val="24"/>
                <w:szCs w:val="24"/>
              </w:rPr>
              <w:t>«</w:t>
            </w:r>
            <w:r w:rsidRPr="00B2023C">
              <w:rPr>
                <w:rFonts w:ascii="Times New Roman" w:eastAsia="Times New Roman" w:hAnsi="Times New Roman" w:cs="Times New Roman"/>
                <w:b/>
                <w:sz w:val="24"/>
                <w:szCs w:val="24"/>
              </w:rPr>
              <w:t>Синтаксис сложного предложения</w:t>
            </w:r>
            <w:r w:rsidR="00B14246">
              <w:rPr>
                <w:rFonts w:ascii="Times New Roman" w:eastAsia="Times New Roman" w:hAnsi="Times New Roman" w:cs="Times New Roman"/>
                <w:b/>
                <w:sz w:val="24"/>
                <w:szCs w:val="24"/>
              </w:rPr>
              <w:t>»</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Сложное предложение как синтаксическая единица. Смысловое, структурное и интонационное единство частей сложного предложения.</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Союзные и бессоюзные сложные предложения.</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Открытые и закрытые сложные предложения.</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Сложносочиненные и сложноподчиненные предложения.</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Сложносочиненные предложения, их структурно-семантические признаки.</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Виды сложносочиненных предложений.</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Роль сочинительных союзов в формировании смысловых отношений между предикативными частями сложносочиненного предложения.</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Соотношение видо-временных форм сказуемых в составе сложносочиненного предложения.</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Сложноподчиненные предложения, их структурно-семантические признаки.</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 xml:space="preserve"> Принципы классификации сложноподчиненных предложений.</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 xml:space="preserve"> Нерасчлененные и расчлененные сложноподчиненные предложения.</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 xml:space="preserve"> Виды нерасчлененных и расчлененных сложноподчиненных предложений и их краткая характеристика.</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 xml:space="preserve"> Бессоюзные сложные предложения, их структурно-семантические признаки.</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 xml:space="preserve"> Виды бессоюзных сложных предложений.</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 xml:space="preserve"> Многокомпонентные сложные предложения. </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Сложноподчиненные  предложения с несколькими придаточными: соподчинение, последовательное и параллельное подчинение придаточных частей.</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 xml:space="preserve"> Многокомпонентные сложные предложения с союзной и бессоюзной связью, с сочинением и подчинением частей.</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 xml:space="preserve">  Предложения с прямой и косвенной речью как способы передачи чужой речи. Несобственно-прямая речь.</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 xml:space="preserve"> Понятие текста. Основные признаки текста: членимость, смысловая цельность, связность.</w:t>
            </w:r>
          </w:p>
          <w:p w:rsidR="008D2B54" w:rsidRPr="00B2023C" w:rsidRDefault="008D2B54" w:rsidP="00AA0787">
            <w:pPr>
              <w:keepNext/>
              <w:keepLines/>
              <w:numPr>
                <w:ilvl w:val="0"/>
                <w:numId w:val="31"/>
              </w:numPr>
              <w:spacing w:after="0" w:line="240" w:lineRule="auto"/>
              <w:ind w:left="0" w:firstLine="0"/>
              <w:contextualSpacing/>
              <w:jc w:val="both"/>
              <w:rPr>
                <w:rFonts w:ascii="Times New Roman" w:eastAsia="Times New Roman" w:hAnsi="Times New Roman" w:cs="Times New Roman"/>
                <w:sz w:val="24"/>
                <w:szCs w:val="24"/>
              </w:rPr>
            </w:pPr>
            <w:r w:rsidRPr="00B2023C">
              <w:rPr>
                <w:rFonts w:ascii="Times New Roman" w:eastAsia="Times New Roman" w:hAnsi="Times New Roman" w:cs="Times New Roman"/>
                <w:sz w:val="24"/>
                <w:szCs w:val="24"/>
              </w:rPr>
              <w:t>Принципы русской пунктуации. Знаки препинания, их основные функции и употребление.</w:t>
            </w:r>
          </w:p>
          <w:p w:rsidR="008D2B54" w:rsidRDefault="008D2B54" w:rsidP="00AA0787">
            <w:pPr>
              <w:keepNext/>
              <w:keepLines/>
              <w:spacing w:after="0" w:line="240" w:lineRule="auto"/>
              <w:ind w:left="720"/>
              <w:contextualSpacing/>
              <w:jc w:val="center"/>
              <w:rPr>
                <w:rFonts w:ascii="Times New Roman" w:eastAsia="Times New Roman" w:hAnsi="Times New Roman" w:cs="Times New Roman"/>
                <w:sz w:val="24"/>
                <w:szCs w:val="24"/>
              </w:rPr>
            </w:pPr>
          </w:p>
          <w:p w:rsidR="008D2B54" w:rsidRPr="00F66F0F" w:rsidRDefault="008D2B54" w:rsidP="00AA0787">
            <w:pPr>
              <w:keepNext/>
              <w:keepLines/>
              <w:spacing w:after="0" w:line="240" w:lineRule="auto"/>
              <w:rPr>
                <w:rFonts w:ascii="Times New Roman" w:eastAsia="Times New Roman" w:hAnsi="Times New Roman" w:cs="Times New Roman"/>
                <w:sz w:val="24"/>
                <w:szCs w:val="20"/>
              </w:rPr>
            </w:pPr>
          </w:p>
        </w:tc>
      </w:tr>
      <w:tr w:rsidR="008D2B54" w:rsidRPr="00E463E3" w:rsidTr="00C96B7C">
        <w:tc>
          <w:tcPr>
            <w:tcW w:w="563" w:type="pct"/>
          </w:tcPr>
          <w:p w:rsidR="008D2B54" w:rsidRPr="007C6CAA" w:rsidRDefault="008D2B54" w:rsidP="00AA0787">
            <w:pPr>
              <w:keepNext/>
              <w:keepLines/>
              <w:spacing w:after="0" w:line="240" w:lineRule="auto"/>
              <w:rPr>
                <w:rFonts w:ascii="Times New Roman" w:eastAsia="Times New Roman" w:hAnsi="Times New Roman" w:cs="Times New Roman"/>
                <w:b/>
                <w:sz w:val="24"/>
                <w:szCs w:val="24"/>
              </w:rPr>
            </w:pPr>
            <w:r w:rsidRPr="007C6CAA">
              <w:rPr>
                <w:rFonts w:ascii="Times New Roman" w:eastAsia="Times New Roman" w:hAnsi="Times New Roman" w:cs="Times New Roman"/>
                <w:b/>
                <w:sz w:val="24"/>
                <w:szCs w:val="24"/>
              </w:rPr>
              <w:lastRenderedPageBreak/>
              <w:t xml:space="preserve">Уметь: </w:t>
            </w:r>
          </w:p>
        </w:tc>
        <w:tc>
          <w:tcPr>
            <w:tcW w:w="798" w:type="pct"/>
          </w:tcPr>
          <w:p w:rsidR="008D2B54" w:rsidRPr="00272496" w:rsidRDefault="008D2B54" w:rsidP="008D2B54">
            <w:pPr>
              <w:keepNext/>
              <w:keepLine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724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применять знание языковых </w:t>
            </w:r>
            <w:r>
              <w:rPr>
                <w:rFonts w:ascii="Times New Roman" w:eastAsia="Times New Roman" w:hAnsi="Times New Roman" w:cs="Times New Roman"/>
                <w:bCs/>
                <w:iCs/>
                <w:sz w:val="24"/>
                <w:szCs w:val="24"/>
              </w:rPr>
              <w:t xml:space="preserve">норм для решения задач </w:t>
            </w:r>
            <w:r w:rsidRPr="009D547C">
              <w:rPr>
                <w:rFonts w:ascii="Times New Roman" w:eastAsia="Times New Roman" w:hAnsi="Times New Roman" w:cs="Times New Roman"/>
                <w:bCs/>
                <w:iCs/>
                <w:sz w:val="24"/>
                <w:szCs w:val="24"/>
              </w:rPr>
              <w:t xml:space="preserve">профессионального </w:t>
            </w:r>
            <w:r w:rsidRPr="009D547C">
              <w:rPr>
                <w:rFonts w:ascii="Times New Roman" w:eastAsia="Times New Roman" w:hAnsi="Times New Roman" w:cs="Times New Roman"/>
                <w:bCs/>
                <w:iCs/>
                <w:sz w:val="24"/>
                <w:szCs w:val="24"/>
              </w:rPr>
              <w:lastRenderedPageBreak/>
              <w:t>общения, межличностного и межкультурного взаимодействия</w:t>
            </w:r>
            <w:r>
              <w:rPr>
                <w:rFonts w:ascii="Times New Roman" w:eastAsia="Times New Roman" w:hAnsi="Times New Roman" w:cs="Times New Roman"/>
                <w:bCs/>
                <w:iCs/>
                <w:sz w:val="24"/>
                <w:szCs w:val="24"/>
              </w:rPr>
              <w:t xml:space="preserve"> на русском языке в письменной коммуникации;</w:t>
            </w:r>
          </w:p>
          <w:p w:rsidR="008D2B54" w:rsidRDefault="008D2B54" w:rsidP="008D2B54">
            <w:pPr>
              <w:keepNext/>
              <w:keepLine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интернет-ресурсы для поиска информации лингвистического характера, анализировать найденную информацию;</w:t>
            </w:r>
          </w:p>
          <w:p w:rsidR="008D2B54" w:rsidRPr="00E463E3" w:rsidRDefault="008D2B54" w:rsidP="008D2B54">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 сравнивать, сопоставлять и использовать различные схемы грамматического анализа языковых единиц; </w:t>
            </w:r>
          </w:p>
        </w:tc>
        <w:tc>
          <w:tcPr>
            <w:tcW w:w="3639" w:type="pct"/>
          </w:tcPr>
          <w:p w:rsidR="008D2B54" w:rsidRPr="00C129A5"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C129A5">
              <w:rPr>
                <w:rFonts w:ascii="Times New Roman" w:eastAsia="Times New Roman" w:hAnsi="Times New Roman" w:cs="Times New Roman"/>
                <w:b/>
                <w:bCs/>
                <w:sz w:val="24"/>
                <w:szCs w:val="24"/>
                <w:lang w:eastAsia="ar-SA"/>
              </w:rPr>
              <w:lastRenderedPageBreak/>
              <w:t>Контрольная работа</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Лексикология</w:t>
            </w:r>
            <w:r>
              <w:rPr>
                <w:rFonts w:ascii="Times New Roman" w:eastAsia="Times New Roman" w:hAnsi="Times New Roman" w:cs="Times New Roman"/>
                <w:b/>
                <w:bCs/>
                <w:sz w:val="24"/>
                <w:szCs w:val="24"/>
                <w:lang w:eastAsia="ar-SA"/>
              </w:rPr>
              <w:t>.</w:t>
            </w:r>
            <w:r w:rsidRPr="007556A1">
              <w:rPr>
                <w:rFonts w:ascii="Times New Roman" w:eastAsia="Times New Roman" w:hAnsi="Times New Roman" w:cs="Times New Roman"/>
                <w:b/>
                <w:bCs/>
                <w:sz w:val="24"/>
                <w:szCs w:val="24"/>
                <w:lang w:eastAsia="ar-SA"/>
              </w:rPr>
              <w:t xml:space="preserve"> Фразеология</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7556A1">
              <w:rPr>
                <w:rFonts w:ascii="Times New Roman" w:eastAsia="Times New Roman" w:hAnsi="Times New Roman" w:cs="Times New Roman"/>
                <w:b/>
                <w:bCs/>
                <w:i/>
                <w:sz w:val="24"/>
                <w:szCs w:val="24"/>
                <w:lang w:eastAsia="ar-SA"/>
              </w:rPr>
              <w:t>МНОГОЗНАЧНОСТЬ СЛОВА</w:t>
            </w:r>
          </w:p>
          <w:p w:rsidR="008D2B54" w:rsidRPr="007556A1" w:rsidRDefault="008D2B54" w:rsidP="00AA0787">
            <w:pPr>
              <w:keepNext/>
              <w:keepLines/>
              <w:widowControl w:val="0"/>
              <w:numPr>
                <w:ilvl w:val="0"/>
                <w:numId w:val="23"/>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Из толкового словаря выпишите словарную статью, посвященную слову, обозначенному цифрой </w:t>
            </w:r>
            <w:r w:rsidRPr="007556A1">
              <w:rPr>
                <w:rFonts w:ascii="Times New Roman" w:eastAsia="Times New Roman" w:hAnsi="Times New Roman" w:cs="Times New Roman"/>
                <w:bCs/>
                <w:sz w:val="24"/>
                <w:szCs w:val="24"/>
                <w:lang w:eastAsia="ar-SA"/>
              </w:rPr>
              <w:lastRenderedPageBreak/>
              <w:t>«1».</w:t>
            </w:r>
          </w:p>
          <w:p w:rsidR="008D2B54" w:rsidRPr="007556A1" w:rsidRDefault="008D2B54" w:rsidP="00AA0787">
            <w:pPr>
              <w:keepNext/>
              <w:keepLines/>
              <w:widowControl w:val="0"/>
              <w:numPr>
                <w:ilvl w:val="0"/>
                <w:numId w:val="23"/>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Проанализируйте эту статью по следующим пунктам:</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а) сколько значений имеет слово,</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б) тип толкования каждого значения (описательное, синонимическое, отсылочное),</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в) иллюстративный материал, использованный в статье,</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г) пометы к слову (грамматические, стилистические, этимологические, орфоэпические и др.),</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д) тип связи значений (радиальный, цепочечный, радиально-цепочечный).</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3.   Определите, прямое или переносное значение выражают остальные слова, и заполните таблицу:</w:t>
            </w:r>
          </w:p>
          <w:tbl>
            <w:tblPr>
              <w:tblW w:w="0" w:type="auto"/>
              <w:tblLayout w:type="fixed"/>
              <w:tblLook w:val="0000"/>
            </w:tblPr>
            <w:tblGrid>
              <w:gridCol w:w="2647"/>
              <w:gridCol w:w="1827"/>
              <w:gridCol w:w="2835"/>
              <w:gridCol w:w="2278"/>
            </w:tblGrid>
            <w:tr w:rsidR="008D2B54" w:rsidRPr="007556A1" w:rsidTr="008D2B54">
              <w:trPr>
                <w:cantSplit/>
                <w:trHeight w:val="276"/>
              </w:trPr>
              <w:tc>
                <w:tcPr>
                  <w:tcW w:w="2647"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прямое значение</w:t>
                  </w:r>
                </w:p>
              </w:tc>
              <w:tc>
                <w:tcPr>
                  <w:tcW w:w="6940" w:type="dxa"/>
                  <w:gridSpan w:val="3"/>
                  <w:vMerge w:val="restart"/>
                  <w:tcBorders>
                    <w:top w:val="single" w:sz="4" w:space="0" w:color="000000"/>
                    <w:left w:val="single" w:sz="4" w:space="0" w:color="000000"/>
                    <w:bottom w:val="single" w:sz="4" w:space="0" w:color="000000"/>
                    <w:right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переносное значение</w:t>
                  </w:r>
                </w:p>
              </w:tc>
            </w:tr>
            <w:tr w:rsidR="008D2B54" w:rsidRPr="007556A1" w:rsidTr="008D2B54">
              <w:trPr>
                <w:cantSplit/>
                <w:trHeight w:val="276"/>
              </w:trPr>
              <w:tc>
                <w:tcPr>
                  <w:tcW w:w="2647" w:type="dxa"/>
                  <w:vMerge/>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p>
              </w:tc>
              <w:tc>
                <w:tcPr>
                  <w:tcW w:w="1827"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метафора</w:t>
                  </w:r>
                </w:p>
              </w:tc>
              <w:tc>
                <w:tcPr>
                  <w:tcW w:w="2835"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метонимия</w:t>
                  </w:r>
                </w:p>
              </w:tc>
              <w:tc>
                <w:tcPr>
                  <w:tcW w:w="2278" w:type="dxa"/>
                  <w:vMerge w:val="restart"/>
                  <w:tcBorders>
                    <w:top w:val="single" w:sz="4" w:space="0" w:color="000000"/>
                    <w:left w:val="single" w:sz="4" w:space="0" w:color="000000"/>
                    <w:bottom w:val="single" w:sz="4" w:space="0" w:color="000000"/>
                    <w:right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синекдоха</w:t>
                  </w:r>
                </w:p>
              </w:tc>
            </w:tr>
            <w:tr w:rsidR="008D2B54" w:rsidRPr="007556A1" w:rsidTr="008D2B54">
              <w:trPr>
                <w:trHeight w:val="276"/>
              </w:trPr>
              <w:tc>
                <w:tcPr>
                  <w:tcW w:w="2647"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827"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835"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2278" w:type="dxa"/>
                  <w:vMerge w:val="restart"/>
                  <w:tcBorders>
                    <w:top w:val="single" w:sz="4" w:space="0" w:color="000000"/>
                    <w:left w:val="single" w:sz="4" w:space="0" w:color="000000"/>
                    <w:bottom w:val="single" w:sz="4" w:space="0" w:color="000000"/>
                    <w:right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bl>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Достаточно выписать 10 слов, употребленных в прямом значении. Слова, употребленные в переносном значении следует выписать все, указывая разновидности метафоры, метонимии и синекдохи.</w:t>
            </w:r>
          </w:p>
          <w:p w:rsidR="008D2B54" w:rsidRPr="00E463E3" w:rsidRDefault="008D2B54" w:rsidP="00AA0787">
            <w:pPr>
              <w:keepNext/>
              <w:keepLines/>
              <w:spacing w:after="0" w:line="240" w:lineRule="auto"/>
              <w:rPr>
                <w:rFonts w:ascii="Times New Roman" w:eastAsia="Times New Roman" w:hAnsi="Times New Roman" w:cs="Times New Roman"/>
                <w:sz w:val="24"/>
                <w:szCs w:val="24"/>
              </w:rPr>
            </w:pPr>
          </w:p>
        </w:tc>
      </w:tr>
      <w:tr w:rsidR="008D2B54" w:rsidRPr="007C6CAA" w:rsidTr="00C96B7C">
        <w:trPr>
          <w:trHeight w:val="1439"/>
        </w:trPr>
        <w:tc>
          <w:tcPr>
            <w:tcW w:w="563" w:type="pct"/>
          </w:tcPr>
          <w:p w:rsidR="008D2B54" w:rsidRPr="007C6CAA" w:rsidRDefault="008D2B54" w:rsidP="00AA0787">
            <w:pPr>
              <w:keepNext/>
              <w:keepLines/>
              <w:spacing w:after="0" w:line="240" w:lineRule="auto"/>
              <w:rPr>
                <w:rFonts w:ascii="Times New Roman" w:eastAsia="Times New Roman" w:hAnsi="Times New Roman" w:cs="Times New Roman"/>
                <w:b/>
                <w:sz w:val="24"/>
                <w:szCs w:val="24"/>
              </w:rPr>
            </w:pPr>
            <w:r w:rsidRPr="007C6CAA">
              <w:rPr>
                <w:rFonts w:ascii="Times New Roman" w:eastAsia="Times New Roman" w:hAnsi="Times New Roman" w:cs="Times New Roman"/>
                <w:b/>
                <w:sz w:val="24"/>
                <w:szCs w:val="24"/>
              </w:rPr>
              <w:lastRenderedPageBreak/>
              <w:t xml:space="preserve">Владеть: </w:t>
            </w:r>
          </w:p>
        </w:tc>
        <w:tc>
          <w:tcPr>
            <w:tcW w:w="798" w:type="pct"/>
          </w:tcPr>
          <w:p w:rsidR="008D2B54" w:rsidRDefault="008D2B54" w:rsidP="008D2B54">
            <w:pPr>
              <w:keepNext/>
              <w:keepLine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Pr="007C6CAA">
              <w:rPr>
                <w:rFonts w:ascii="Times New Roman" w:eastAsia="Times New Roman" w:hAnsi="Times New Roman" w:cs="Times New Roman"/>
                <w:color w:val="000000"/>
                <w:sz w:val="24"/>
                <w:szCs w:val="24"/>
              </w:rPr>
              <w:t xml:space="preserve">современными методами и технологиями обучения </w:t>
            </w:r>
            <w:r>
              <w:rPr>
                <w:rFonts w:ascii="Times New Roman" w:eastAsia="Times New Roman" w:hAnsi="Times New Roman" w:cs="Times New Roman"/>
                <w:color w:val="000000"/>
                <w:sz w:val="24"/>
                <w:szCs w:val="24"/>
              </w:rPr>
              <w:t>русскому языку</w:t>
            </w:r>
            <w:r w:rsidRPr="007C6CAA">
              <w:rPr>
                <w:rFonts w:ascii="Times New Roman" w:eastAsia="Times New Roman" w:hAnsi="Times New Roman" w:cs="Times New Roman"/>
                <w:color w:val="000000"/>
                <w:sz w:val="24"/>
                <w:szCs w:val="24"/>
              </w:rPr>
              <w:t xml:space="preserve"> и диагностики умений </w:t>
            </w:r>
            <w:r>
              <w:rPr>
                <w:rFonts w:ascii="Times New Roman" w:eastAsia="Times New Roman" w:hAnsi="Times New Roman" w:cs="Times New Roman"/>
                <w:color w:val="000000"/>
                <w:sz w:val="24"/>
                <w:szCs w:val="24"/>
              </w:rPr>
              <w:t>языкового</w:t>
            </w:r>
            <w:r w:rsidRPr="007C6CAA">
              <w:rPr>
                <w:rFonts w:ascii="Times New Roman" w:eastAsia="Times New Roman" w:hAnsi="Times New Roman" w:cs="Times New Roman"/>
                <w:color w:val="000000"/>
                <w:sz w:val="24"/>
                <w:szCs w:val="24"/>
              </w:rPr>
              <w:t xml:space="preserve"> анализа</w:t>
            </w:r>
            <w:r>
              <w:rPr>
                <w:rFonts w:ascii="Times New Roman" w:eastAsia="Times New Roman" w:hAnsi="Times New Roman" w:cs="Times New Roman"/>
                <w:color w:val="000000"/>
                <w:sz w:val="24"/>
                <w:szCs w:val="24"/>
              </w:rPr>
              <w:t>;</w:t>
            </w:r>
          </w:p>
          <w:p w:rsidR="008D2B54" w:rsidRDefault="008D2B54" w:rsidP="008D2B54">
            <w:pPr>
              <w:keepNext/>
              <w:keepLines/>
              <w:tabs>
                <w:tab w:val="left" w:pos="828"/>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rPr>
              <w:t xml:space="preserve"> – </w:t>
            </w:r>
            <w:r w:rsidRPr="00976560">
              <w:rPr>
                <w:rFonts w:ascii="Times New Roman" w:eastAsia="Times New Roman" w:hAnsi="Times New Roman" w:cs="Times New Roman"/>
                <w:sz w:val="24"/>
                <w:szCs w:val="20"/>
              </w:rPr>
              <w:t xml:space="preserve">навыками практического разбора единиц всех </w:t>
            </w:r>
            <w:r w:rsidRPr="00976560">
              <w:rPr>
                <w:rFonts w:ascii="Times New Roman" w:eastAsia="Times New Roman" w:hAnsi="Times New Roman" w:cs="Times New Roman"/>
                <w:sz w:val="24"/>
                <w:szCs w:val="20"/>
              </w:rPr>
              <w:lastRenderedPageBreak/>
              <w:t>языковых уровней</w:t>
            </w:r>
            <w:r>
              <w:rPr>
                <w:rFonts w:ascii="Times New Roman" w:eastAsia="Times New Roman" w:hAnsi="Times New Roman" w:cs="Times New Roman"/>
                <w:sz w:val="24"/>
                <w:szCs w:val="20"/>
              </w:rPr>
              <w:t>;</w:t>
            </w:r>
          </w:p>
          <w:p w:rsidR="008D2B54" w:rsidRPr="007C6CAA" w:rsidRDefault="008D2B54" w:rsidP="008D2B54">
            <w:pPr>
              <w:keepNext/>
              <w:keepLines/>
              <w:tabs>
                <w:tab w:val="left" w:pos="82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навыками составления алгоритмов определения различных языковых явлений</w:t>
            </w:r>
          </w:p>
        </w:tc>
        <w:tc>
          <w:tcPr>
            <w:tcW w:w="3639" w:type="pct"/>
          </w:tcPr>
          <w:p w:rsidR="008D2B54" w:rsidRPr="00C129A5"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C129A5">
              <w:rPr>
                <w:rFonts w:ascii="Times New Roman" w:eastAsia="Times New Roman" w:hAnsi="Times New Roman" w:cs="Times New Roman"/>
                <w:b/>
                <w:bCs/>
                <w:sz w:val="24"/>
                <w:szCs w:val="24"/>
                <w:lang w:eastAsia="ar-SA"/>
              </w:rPr>
              <w:lastRenderedPageBreak/>
              <w:t>Контрольная работа</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7556A1">
              <w:rPr>
                <w:rFonts w:ascii="Times New Roman" w:eastAsia="Times New Roman" w:hAnsi="Times New Roman" w:cs="Times New Roman"/>
                <w:b/>
                <w:bCs/>
                <w:i/>
                <w:sz w:val="24"/>
                <w:szCs w:val="24"/>
                <w:lang w:eastAsia="ar-SA"/>
              </w:rPr>
              <w:t>ОМОНИМЫ</w:t>
            </w:r>
          </w:p>
          <w:p w:rsidR="008D2B54" w:rsidRPr="007556A1" w:rsidRDefault="008D2B54" w:rsidP="00AA0787">
            <w:pPr>
              <w:keepNext/>
              <w:keepLines/>
              <w:widowControl w:val="0"/>
              <w:numPr>
                <w:ilvl w:val="0"/>
                <w:numId w:val="25"/>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Найдите в предложениях омонимы.</w:t>
            </w:r>
          </w:p>
          <w:p w:rsidR="008D2B54" w:rsidRPr="007556A1" w:rsidRDefault="008D2B54" w:rsidP="00AA0787">
            <w:pPr>
              <w:keepNext/>
              <w:keepLines/>
              <w:widowControl w:val="0"/>
              <w:numPr>
                <w:ilvl w:val="0"/>
                <w:numId w:val="25"/>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Выпишите слова, которые имеют омонимы.</w:t>
            </w:r>
          </w:p>
          <w:p w:rsidR="008D2B54" w:rsidRPr="007556A1" w:rsidRDefault="008D2B54" w:rsidP="00AA0787">
            <w:pPr>
              <w:keepNext/>
              <w:keepLines/>
              <w:widowControl w:val="0"/>
              <w:numPr>
                <w:ilvl w:val="0"/>
                <w:numId w:val="25"/>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Охарактеризуйте все полученные пары омонимов: полные или неполные (омофоны, омогр</w:t>
            </w:r>
            <w:r>
              <w:rPr>
                <w:rFonts w:ascii="Times New Roman" w:eastAsia="Times New Roman" w:hAnsi="Times New Roman" w:cs="Times New Roman"/>
                <w:bCs/>
                <w:sz w:val="24"/>
                <w:szCs w:val="24"/>
                <w:lang w:eastAsia="ar-SA"/>
              </w:rPr>
              <w:t>а</w:t>
            </w:r>
            <w:r w:rsidRPr="007556A1">
              <w:rPr>
                <w:rFonts w:ascii="Times New Roman" w:eastAsia="Times New Roman" w:hAnsi="Times New Roman" w:cs="Times New Roman"/>
                <w:bCs/>
                <w:sz w:val="24"/>
                <w:szCs w:val="24"/>
                <w:lang w:eastAsia="ar-SA"/>
              </w:rPr>
              <w:t>фы, омоформы).</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7556A1">
              <w:rPr>
                <w:rFonts w:ascii="Times New Roman" w:eastAsia="Times New Roman" w:hAnsi="Times New Roman" w:cs="Times New Roman"/>
                <w:b/>
                <w:bCs/>
                <w:i/>
                <w:sz w:val="24"/>
                <w:szCs w:val="24"/>
                <w:lang w:eastAsia="ar-SA"/>
              </w:rPr>
              <w:t>СИНОНИМЫ</w:t>
            </w:r>
          </w:p>
          <w:p w:rsidR="008D2B54" w:rsidRPr="007556A1" w:rsidRDefault="008D2B54" w:rsidP="00AA0787">
            <w:pPr>
              <w:keepNext/>
              <w:keepLines/>
              <w:widowControl w:val="0"/>
              <w:numPr>
                <w:ilvl w:val="0"/>
                <w:numId w:val="24"/>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Найдите в предложениях синонимический ряд.</w:t>
            </w:r>
          </w:p>
          <w:p w:rsidR="008D2B54" w:rsidRPr="007556A1" w:rsidRDefault="008D2B54" w:rsidP="00AA0787">
            <w:pPr>
              <w:keepNext/>
              <w:keepLines/>
              <w:widowControl w:val="0"/>
              <w:numPr>
                <w:ilvl w:val="0"/>
                <w:numId w:val="24"/>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Пользуясь «Словарем синонимов», продолжите этот ряд.</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lastRenderedPageBreak/>
              <w:t>Сделайте лексико-семантический анализ синонимического ряда в следующей таблице:</w:t>
            </w:r>
          </w:p>
          <w:tbl>
            <w:tblPr>
              <w:tblW w:w="0" w:type="auto"/>
              <w:tblLayout w:type="fixed"/>
              <w:tblLook w:val="0000"/>
            </w:tblPr>
            <w:tblGrid>
              <w:gridCol w:w="883"/>
              <w:gridCol w:w="1181"/>
              <w:gridCol w:w="1134"/>
              <w:gridCol w:w="1044"/>
              <w:gridCol w:w="768"/>
              <w:gridCol w:w="621"/>
              <w:gridCol w:w="969"/>
              <w:gridCol w:w="1110"/>
              <w:gridCol w:w="1134"/>
              <w:gridCol w:w="916"/>
            </w:tblGrid>
            <w:tr w:rsidR="008D2B54" w:rsidRPr="007556A1" w:rsidTr="008D2B54">
              <w:trPr>
                <w:cantSplit/>
                <w:trHeight w:val="276"/>
              </w:trPr>
              <w:tc>
                <w:tcPr>
                  <w:tcW w:w="883"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синонимический ряд</w:t>
                  </w:r>
                </w:p>
              </w:tc>
              <w:tc>
                <w:tcPr>
                  <w:tcW w:w="1181"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лексические значения синонимов</w:t>
                  </w:r>
                </w:p>
              </w:tc>
              <w:tc>
                <w:tcPr>
                  <w:tcW w:w="3567" w:type="dxa"/>
                  <w:gridSpan w:val="4"/>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семная структура синонимов</w:t>
                  </w:r>
                </w:p>
              </w:tc>
              <w:tc>
                <w:tcPr>
                  <w:tcW w:w="3213" w:type="dxa"/>
                  <w:gridSpan w:val="3"/>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типы синонимов</w:t>
                  </w:r>
                </w:p>
              </w:tc>
              <w:tc>
                <w:tcPr>
                  <w:tcW w:w="916" w:type="dxa"/>
                  <w:vMerge w:val="restart"/>
                  <w:tcBorders>
                    <w:top w:val="single" w:sz="4" w:space="0" w:color="000000"/>
                    <w:left w:val="single" w:sz="4" w:space="0" w:color="000000"/>
                    <w:bottom w:val="single" w:sz="4" w:space="0" w:color="000000"/>
                    <w:right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функции синонимов в тексте</w:t>
                  </w:r>
                </w:p>
              </w:tc>
            </w:tr>
            <w:tr w:rsidR="008D2B54" w:rsidRPr="007556A1" w:rsidTr="008D2B54">
              <w:trPr>
                <w:cantSplit/>
                <w:trHeight w:val="276"/>
              </w:trPr>
              <w:tc>
                <w:tcPr>
                  <w:tcW w:w="883" w:type="dxa"/>
                  <w:vMerge/>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181" w:type="dxa"/>
                  <w:vMerge/>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интегральные семы</w:t>
                  </w:r>
                </w:p>
              </w:tc>
              <w:tc>
                <w:tcPr>
                  <w:tcW w:w="2433" w:type="dxa"/>
                  <w:gridSpan w:val="3"/>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дифференциальные семы</w:t>
                  </w:r>
                </w:p>
              </w:tc>
              <w:tc>
                <w:tcPr>
                  <w:tcW w:w="969"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по семантике</w:t>
                  </w:r>
                </w:p>
              </w:tc>
              <w:tc>
                <w:tcPr>
                  <w:tcW w:w="1110"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по структуре</w:t>
                  </w:r>
                </w:p>
              </w:tc>
              <w:tc>
                <w:tcPr>
                  <w:tcW w:w="1134"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языковые или контекстуальные</w:t>
                  </w:r>
                </w:p>
              </w:tc>
              <w:tc>
                <w:tcPr>
                  <w:tcW w:w="916" w:type="dxa"/>
                  <w:vMerge/>
                  <w:tcBorders>
                    <w:top w:val="single" w:sz="4" w:space="0" w:color="000000"/>
                    <w:left w:val="single" w:sz="4" w:space="0" w:color="000000"/>
                    <w:bottom w:val="single" w:sz="4" w:space="0" w:color="000000"/>
                    <w:right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r w:rsidR="008D2B54" w:rsidRPr="007556A1" w:rsidTr="008D2B54">
              <w:trPr>
                <w:cantSplit/>
                <w:trHeight w:val="1635"/>
              </w:trPr>
              <w:tc>
                <w:tcPr>
                  <w:tcW w:w="883" w:type="dxa"/>
                  <w:vMerge/>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81" w:type="dxa"/>
                  <w:vMerge/>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044"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семы содержательного характера</w:t>
                  </w:r>
                </w:p>
              </w:tc>
              <w:tc>
                <w:tcPr>
                  <w:tcW w:w="768"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коннотативные семы</w:t>
                  </w:r>
                </w:p>
              </w:tc>
              <w:tc>
                <w:tcPr>
                  <w:tcW w:w="621"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стилевые семы</w:t>
                  </w:r>
                </w:p>
              </w:tc>
              <w:tc>
                <w:tcPr>
                  <w:tcW w:w="969" w:type="dxa"/>
                  <w:vMerge/>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110" w:type="dxa"/>
                  <w:vMerge/>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134" w:type="dxa"/>
                  <w:vMerge/>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916" w:type="dxa"/>
                  <w:vMerge/>
                  <w:tcBorders>
                    <w:top w:val="single" w:sz="4" w:space="0" w:color="000000"/>
                    <w:left w:val="single" w:sz="4" w:space="0" w:color="000000"/>
                    <w:bottom w:val="single" w:sz="4" w:space="0" w:color="000000"/>
                    <w:right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r w:rsidR="008D2B54" w:rsidRPr="007556A1" w:rsidTr="008D2B54">
              <w:trPr>
                <w:cantSplit/>
                <w:trHeight w:val="276"/>
              </w:trPr>
              <w:tc>
                <w:tcPr>
                  <w:tcW w:w="883"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81"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044"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768"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621"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969"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10"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916" w:type="dxa"/>
                  <w:vMerge w:val="restart"/>
                  <w:tcBorders>
                    <w:top w:val="single" w:sz="4" w:space="0" w:color="000000"/>
                    <w:left w:val="single" w:sz="4" w:space="0" w:color="000000"/>
                    <w:bottom w:val="single" w:sz="4" w:space="0" w:color="000000"/>
                    <w:right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bl>
          <w:p w:rsidR="008D2B54" w:rsidRPr="007556A1" w:rsidRDefault="008D2B54" w:rsidP="00AA0787">
            <w:pPr>
              <w:keepNext/>
              <w:keepLines/>
              <w:widowControl w:val="0"/>
              <w:numPr>
                <w:ilvl w:val="0"/>
                <w:numId w:val="24"/>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Какие слова из данных предложений не имеют синонимов? Почему?</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7556A1">
              <w:rPr>
                <w:rFonts w:ascii="Times New Roman" w:eastAsia="Times New Roman" w:hAnsi="Times New Roman" w:cs="Times New Roman"/>
                <w:b/>
                <w:bCs/>
                <w:i/>
                <w:sz w:val="24"/>
                <w:szCs w:val="24"/>
                <w:lang w:eastAsia="ar-SA"/>
              </w:rPr>
              <w:t>АНТОНИМЫ</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1.Найдите в предложениях антонимические пары.</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2. К 3 словам разных частей речи из других предложений подберите антонимы.</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3. Сделайте  лексико-семантический анализ всех антонимических пар в следующей таблице:</w:t>
            </w:r>
          </w:p>
          <w:tbl>
            <w:tblPr>
              <w:tblW w:w="0" w:type="auto"/>
              <w:tblLayout w:type="fixed"/>
              <w:tblLook w:val="0000"/>
            </w:tblPr>
            <w:tblGrid>
              <w:gridCol w:w="1072"/>
              <w:gridCol w:w="1134"/>
              <w:gridCol w:w="1559"/>
              <w:gridCol w:w="1701"/>
              <w:gridCol w:w="851"/>
              <w:gridCol w:w="1134"/>
              <w:gridCol w:w="1134"/>
              <w:gridCol w:w="860"/>
            </w:tblGrid>
            <w:tr w:rsidR="008D2B54" w:rsidRPr="007556A1" w:rsidTr="008D2B54">
              <w:trPr>
                <w:cantSplit/>
                <w:trHeight w:val="965"/>
              </w:trPr>
              <w:tc>
                <w:tcPr>
                  <w:tcW w:w="1072"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антонимическая пара</w:t>
                  </w:r>
                </w:p>
              </w:tc>
              <w:tc>
                <w:tcPr>
                  <w:tcW w:w="1134"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лексические значения</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 xml:space="preserve"> антонимов</w:t>
                  </w:r>
                </w:p>
              </w:tc>
              <w:tc>
                <w:tcPr>
                  <w:tcW w:w="3260" w:type="dxa"/>
                  <w:gridSpan w:val="2"/>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семная структура антонимов</w:t>
                  </w:r>
                </w:p>
              </w:tc>
              <w:tc>
                <w:tcPr>
                  <w:tcW w:w="3119" w:type="dxa"/>
                  <w:gridSpan w:val="3"/>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типы антонимов</w:t>
                  </w:r>
                </w:p>
              </w:tc>
              <w:tc>
                <w:tcPr>
                  <w:tcW w:w="860" w:type="dxa"/>
                  <w:vMerge w:val="restart"/>
                  <w:tcBorders>
                    <w:top w:val="single" w:sz="4" w:space="0" w:color="000000"/>
                    <w:left w:val="single" w:sz="4" w:space="0" w:color="000000"/>
                    <w:right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функции антонимов в тексте</w:t>
                  </w:r>
                </w:p>
              </w:tc>
            </w:tr>
            <w:tr w:rsidR="008D2B54" w:rsidRPr="007556A1" w:rsidTr="008D2B54">
              <w:trPr>
                <w:cantSplit/>
                <w:trHeight w:val="1587"/>
              </w:trPr>
              <w:tc>
                <w:tcPr>
                  <w:tcW w:w="1072" w:type="dxa"/>
                  <w:vMerge/>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134" w:type="dxa"/>
                  <w:vMerge/>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c>
                <w:tcPr>
                  <w:tcW w:w="1559"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интегральные семы</w:t>
                  </w:r>
                </w:p>
              </w:tc>
              <w:tc>
                <w:tcPr>
                  <w:tcW w:w="1701"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дифференциальные семы</w:t>
                  </w:r>
                </w:p>
              </w:tc>
              <w:tc>
                <w:tcPr>
                  <w:tcW w:w="851"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семантический тип</w:t>
                  </w:r>
                </w:p>
              </w:tc>
              <w:tc>
                <w:tcPr>
                  <w:tcW w:w="1134"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структурный</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тип</w:t>
                  </w:r>
                </w:p>
              </w:tc>
              <w:tc>
                <w:tcPr>
                  <w:tcW w:w="1134"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
                      <w:bCs/>
                      <w:sz w:val="24"/>
                      <w:szCs w:val="24"/>
                      <w:lang w:eastAsia="ar-SA"/>
                    </w:rPr>
                    <w:t>языковые или контекстуальные</w:t>
                  </w:r>
                </w:p>
              </w:tc>
              <w:tc>
                <w:tcPr>
                  <w:tcW w:w="860" w:type="dxa"/>
                  <w:vMerge/>
                  <w:tcBorders>
                    <w:top w:val="single" w:sz="4" w:space="0" w:color="000000"/>
                    <w:left w:val="single" w:sz="4" w:space="0" w:color="000000"/>
                    <w:bottom w:val="single" w:sz="4" w:space="0" w:color="000000"/>
                    <w:right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p>
              </w:tc>
            </w:tr>
            <w:tr w:rsidR="008D2B54" w:rsidRPr="007556A1" w:rsidTr="008D2B54">
              <w:trPr>
                <w:cantSplit/>
                <w:trHeight w:val="276"/>
              </w:trPr>
              <w:tc>
                <w:tcPr>
                  <w:tcW w:w="1072"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559"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701"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851"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1134" w:type="dxa"/>
                  <w:vMerge w:val="restart"/>
                  <w:tcBorders>
                    <w:top w:val="single" w:sz="4" w:space="0" w:color="000000"/>
                    <w:left w:val="single" w:sz="4" w:space="0" w:color="000000"/>
                    <w:bottom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c>
                <w:tcPr>
                  <w:tcW w:w="860" w:type="dxa"/>
                  <w:vMerge w:val="restart"/>
                  <w:tcBorders>
                    <w:top w:val="single" w:sz="4" w:space="0" w:color="000000"/>
                    <w:left w:val="single" w:sz="4" w:space="0" w:color="000000"/>
                    <w:bottom w:val="single" w:sz="4" w:space="0" w:color="000000"/>
                    <w:right w:val="single" w:sz="4" w:space="0" w:color="000000"/>
                  </w:tcBorders>
                </w:tcPr>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p>
              </w:tc>
            </w:tr>
          </w:tbl>
          <w:p w:rsidR="008D2B54" w:rsidRPr="007556A1" w:rsidRDefault="008D2B54" w:rsidP="00AA0787">
            <w:pPr>
              <w:keepNext/>
              <w:keepLines/>
              <w:widowControl w:val="0"/>
              <w:numPr>
                <w:ilvl w:val="0"/>
                <w:numId w:val="24"/>
              </w:numPr>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К каким словам предложенных для анализа текстов невозможно подобрать антонимы? Объясните почему.</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7556A1">
              <w:rPr>
                <w:rFonts w:ascii="Times New Roman" w:eastAsia="Times New Roman" w:hAnsi="Times New Roman" w:cs="Times New Roman"/>
                <w:b/>
                <w:bCs/>
                <w:i/>
                <w:sz w:val="24"/>
                <w:szCs w:val="24"/>
                <w:lang w:eastAsia="ar-SA"/>
              </w:rPr>
              <w:t>ЛЕКСИЧЕСКИЙ РАЗБОР</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Сделайте полный лексический разбор слов, обозначенных цифрой «2».</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7556A1">
              <w:rPr>
                <w:rFonts w:ascii="Times New Roman" w:eastAsia="Times New Roman" w:hAnsi="Times New Roman" w:cs="Times New Roman"/>
                <w:b/>
                <w:bCs/>
                <w:i/>
                <w:sz w:val="24"/>
                <w:szCs w:val="24"/>
                <w:lang w:eastAsia="ar-SA"/>
              </w:rPr>
              <w:t>Тексты для контрольной работы:</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i/>
                <w:sz w:val="24"/>
                <w:szCs w:val="24"/>
                <w:lang w:eastAsia="ar-SA"/>
              </w:rPr>
            </w:pPr>
            <w:r w:rsidRPr="007556A1">
              <w:rPr>
                <w:rFonts w:ascii="Times New Roman" w:eastAsia="Times New Roman" w:hAnsi="Times New Roman" w:cs="Times New Roman"/>
                <w:b/>
                <w:bCs/>
                <w:i/>
                <w:sz w:val="24"/>
                <w:szCs w:val="24"/>
                <w:lang w:eastAsia="ar-SA"/>
              </w:rPr>
              <w:t>Вариант 1</w:t>
            </w:r>
          </w:p>
          <w:p w:rsidR="008D2B54" w:rsidRPr="007556A1"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lastRenderedPageBreak/>
              <w:t>Лакей Баклай учил мальчишек «пчелиному языку», таская иногда за волосы, приговаривал: «А ты, мужик, знай: я тебе даю, а барин изволит тебе жаловать</w:t>
            </w:r>
            <w:r w:rsidRPr="007556A1">
              <w:rPr>
                <w:rFonts w:ascii="Times New Roman" w:eastAsia="Times New Roman" w:hAnsi="Times New Roman" w:cs="Times New Roman"/>
                <w:b/>
                <w:bCs/>
                <w:sz w:val="24"/>
                <w:szCs w:val="24"/>
                <w:vertAlign w:val="superscript"/>
                <w:lang w:eastAsia="ar-SA"/>
              </w:rPr>
              <w:t>2</w:t>
            </w:r>
            <w:r w:rsidRPr="007556A1">
              <w:rPr>
                <w:rFonts w:ascii="Times New Roman" w:eastAsia="Times New Roman" w:hAnsi="Times New Roman" w:cs="Times New Roman"/>
                <w:bCs/>
                <w:sz w:val="24"/>
                <w:szCs w:val="24"/>
                <w:lang w:eastAsia="ar-SA"/>
              </w:rPr>
              <w:t>; ты ешь, а барин кушает; ты спишь, щенок, а барин изволит почивать».</w:t>
            </w:r>
          </w:p>
          <w:p w:rsidR="008D2B54" w:rsidRPr="007556A1"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В тех краях, где кошельком мерят все на свете, правда ходит босиком, катит ложь в карете.</w:t>
            </w:r>
          </w:p>
          <w:p w:rsidR="008D2B54" w:rsidRPr="007556A1"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Вечером девочка Мила в садике клумбу разбила</w:t>
            </w:r>
            <w:r w:rsidRPr="007556A1">
              <w:rPr>
                <w:rFonts w:ascii="Times New Roman" w:eastAsia="Times New Roman" w:hAnsi="Times New Roman" w:cs="Times New Roman"/>
                <w:b/>
                <w:bCs/>
                <w:sz w:val="24"/>
                <w:szCs w:val="24"/>
                <w:vertAlign w:val="superscript"/>
                <w:lang w:eastAsia="ar-SA"/>
              </w:rPr>
              <w:t>1</w:t>
            </w:r>
            <w:r w:rsidRPr="007556A1">
              <w:rPr>
                <w:rFonts w:ascii="Times New Roman" w:eastAsia="Times New Roman" w:hAnsi="Times New Roman" w:cs="Times New Roman"/>
                <w:bCs/>
                <w:sz w:val="24"/>
                <w:szCs w:val="24"/>
                <w:lang w:eastAsia="ar-SA"/>
              </w:rPr>
              <w:t>. Брат ее, мальчик Иван, тоже разбил… стакан!</w:t>
            </w:r>
          </w:p>
          <w:p w:rsidR="008D2B54" w:rsidRPr="007556A1"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Пересохла глина, рассердилась Нина: «Не мука, а мука – поварам наука».</w:t>
            </w:r>
          </w:p>
          <w:p w:rsidR="008D2B54" w:rsidRPr="007556A1"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Ненастный день потух: ненастной ночи мгла по небу стелется одеждою свинцовой.</w:t>
            </w:r>
          </w:p>
          <w:p w:rsidR="008D2B54" w:rsidRPr="007556A1"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…Но здесь опять минувшее меня объемлет живо, и, кажется, вечор еще бродил я в этих рощах.</w:t>
            </w:r>
          </w:p>
          <w:p w:rsidR="008D2B54" w:rsidRPr="007556A1"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Немчик головой лягнул, дескать, битте-дритте, пожалуйста, заберите…жалко что ли.</w:t>
            </w:r>
          </w:p>
          <w:p w:rsidR="008D2B54" w:rsidRPr="007556A1"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Аудитория слушала лекцию.</w:t>
            </w:r>
          </w:p>
          <w:p w:rsidR="008D2B54" w:rsidRPr="007556A1"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Народу много расплодилось… хрипит борода лопатой. Четыре рубля… бормочет козлиная бородка</w:t>
            </w:r>
            <w:r w:rsidRPr="007556A1">
              <w:rPr>
                <w:rFonts w:ascii="Times New Roman" w:eastAsia="Times New Roman" w:hAnsi="Times New Roman" w:cs="Times New Roman"/>
                <w:b/>
                <w:bCs/>
                <w:sz w:val="24"/>
                <w:szCs w:val="24"/>
                <w:vertAlign w:val="superscript"/>
                <w:lang w:eastAsia="ar-SA"/>
              </w:rPr>
              <w:t>2</w:t>
            </w:r>
            <w:r w:rsidRPr="007556A1">
              <w:rPr>
                <w:rFonts w:ascii="Times New Roman" w:eastAsia="Times New Roman" w:hAnsi="Times New Roman" w:cs="Times New Roman"/>
                <w:bCs/>
                <w:sz w:val="24"/>
                <w:szCs w:val="24"/>
                <w:lang w:eastAsia="ar-SA"/>
              </w:rPr>
              <w:t>, задумчиво глядя на несущийся берег.</w:t>
            </w:r>
          </w:p>
          <w:p w:rsidR="008D2B54" w:rsidRPr="007556A1" w:rsidRDefault="008D2B54" w:rsidP="00AA0787">
            <w:pPr>
              <w:keepNext/>
              <w:keepLines/>
              <w:widowControl w:val="0"/>
              <w:numPr>
                <w:ilvl w:val="0"/>
                <w:numId w:val="28"/>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Стратегия турецкого правительства реализовывалась с поразительным зверством, примером чему является геноцид</w:t>
            </w:r>
            <w:r w:rsidRPr="007556A1">
              <w:rPr>
                <w:rFonts w:ascii="Times New Roman" w:eastAsia="Times New Roman" w:hAnsi="Times New Roman" w:cs="Times New Roman"/>
                <w:b/>
                <w:bCs/>
                <w:sz w:val="24"/>
                <w:szCs w:val="24"/>
                <w:vertAlign w:val="superscript"/>
                <w:lang w:eastAsia="ar-SA"/>
              </w:rPr>
              <w:t>2</w:t>
            </w:r>
            <w:r w:rsidRPr="007556A1">
              <w:rPr>
                <w:rFonts w:ascii="Times New Roman" w:eastAsia="Times New Roman" w:hAnsi="Times New Roman" w:cs="Times New Roman"/>
                <w:bCs/>
                <w:sz w:val="24"/>
                <w:szCs w:val="24"/>
                <w:lang w:eastAsia="ar-SA"/>
              </w:rPr>
              <w:t xml:space="preserve"> армянского народа в 1915 году.</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i/>
                <w:sz w:val="24"/>
                <w:szCs w:val="24"/>
                <w:lang w:eastAsia="ar-SA"/>
              </w:rPr>
              <w:t>Ва</w:t>
            </w:r>
            <w:r w:rsidRPr="007556A1">
              <w:rPr>
                <w:rFonts w:ascii="Times New Roman" w:eastAsia="Times New Roman" w:hAnsi="Times New Roman" w:cs="Times New Roman"/>
                <w:b/>
                <w:bCs/>
                <w:i/>
                <w:sz w:val="24"/>
                <w:szCs w:val="24"/>
                <w:lang w:eastAsia="ar-SA"/>
              </w:rPr>
              <w:t>риант 2</w:t>
            </w:r>
          </w:p>
          <w:p w:rsidR="008D2B54" w:rsidRPr="007556A1" w:rsidRDefault="008D2B54" w:rsidP="00AA0787">
            <w:pPr>
              <w:keepNext/>
              <w:keepLines/>
              <w:widowControl w:val="0"/>
              <w:numPr>
                <w:ilvl w:val="0"/>
                <w:numId w:val="29"/>
              </w:numPr>
              <w:tabs>
                <w:tab w:val="left" w:pos="360"/>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Старику захотелось важных, серьезных мыслей, хотелось ему не просто думать, а размышлять.</w:t>
            </w:r>
          </w:p>
          <w:p w:rsidR="008D2B54" w:rsidRPr="007556A1"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Полюбил богатый – бедную, полюбил ученый – глупую, полюбил румяный – бледную, полюбил хороший – вредную: золотой – полушку медную.</w:t>
            </w:r>
          </w:p>
          <w:p w:rsidR="008D2B54" w:rsidRPr="007556A1"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Область рифм – моя стихия, и легко пишу стихи я; без раздумья, без отсрочки я бегу к строке от строчки, даже к финским скалам бурым обращаюсь с каламбуром.</w:t>
            </w:r>
          </w:p>
          <w:p w:rsidR="008D2B54" w:rsidRPr="007556A1"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Осыпал лес свои вершины, сад обнажил свое чело, дохнул сентябрь. И георгины дыханьем ночи обожгло.</w:t>
            </w:r>
          </w:p>
          <w:p w:rsidR="008D2B54" w:rsidRPr="007556A1"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Тишины было сколько угодно, холодной, мертвящей. Аудитории</w:t>
            </w:r>
            <w:r w:rsidRPr="007556A1">
              <w:rPr>
                <w:rFonts w:ascii="Times New Roman" w:eastAsia="Times New Roman" w:hAnsi="Times New Roman" w:cs="Times New Roman"/>
                <w:b/>
                <w:bCs/>
                <w:sz w:val="24"/>
                <w:szCs w:val="24"/>
                <w:vertAlign w:val="superscript"/>
                <w:lang w:eastAsia="ar-SA"/>
              </w:rPr>
              <w:t>2</w:t>
            </w:r>
            <w:r w:rsidRPr="007556A1">
              <w:rPr>
                <w:rFonts w:ascii="Times New Roman" w:eastAsia="Times New Roman" w:hAnsi="Times New Roman" w:cs="Times New Roman"/>
                <w:bCs/>
                <w:sz w:val="24"/>
                <w:szCs w:val="24"/>
                <w:lang w:eastAsia="ar-SA"/>
              </w:rPr>
              <w:t xml:space="preserve"> не было.</w:t>
            </w:r>
          </w:p>
          <w:p w:rsidR="008D2B54" w:rsidRPr="007556A1"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По брегам отлогим рассеяны деревни…</w:t>
            </w:r>
          </w:p>
          <w:p w:rsidR="008D2B54" w:rsidRPr="007556A1"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В Орловской губернии последние леса и площадя</w:t>
            </w:r>
            <w:r w:rsidRPr="007556A1">
              <w:rPr>
                <w:rFonts w:ascii="Times New Roman" w:eastAsia="Times New Roman" w:hAnsi="Times New Roman" w:cs="Times New Roman"/>
                <w:b/>
                <w:bCs/>
                <w:sz w:val="24"/>
                <w:szCs w:val="24"/>
                <w:vertAlign w:val="superscript"/>
                <w:lang w:eastAsia="ar-SA"/>
              </w:rPr>
              <w:t>2</w:t>
            </w:r>
            <w:r w:rsidRPr="007556A1">
              <w:rPr>
                <w:rFonts w:ascii="Times New Roman" w:eastAsia="Times New Roman" w:hAnsi="Times New Roman" w:cs="Times New Roman"/>
                <w:bCs/>
                <w:sz w:val="24"/>
                <w:szCs w:val="24"/>
                <w:lang w:eastAsia="ar-SA"/>
              </w:rPr>
              <w:t xml:space="preserve"> исчезнут лет через пять.</w:t>
            </w:r>
          </w:p>
          <w:p w:rsidR="008D2B54" w:rsidRPr="007556A1"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Спортсмен всю осень готовил новую произвольную программу и сейчас впервые обкатал</w:t>
            </w:r>
            <w:r w:rsidRPr="007556A1">
              <w:rPr>
                <w:rFonts w:ascii="Times New Roman" w:eastAsia="Times New Roman" w:hAnsi="Times New Roman" w:cs="Times New Roman"/>
                <w:b/>
                <w:bCs/>
                <w:sz w:val="24"/>
                <w:szCs w:val="24"/>
                <w:vertAlign w:val="superscript"/>
                <w:lang w:eastAsia="ar-SA"/>
              </w:rPr>
              <w:t>2</w:t>
            </w:r>
            <w:r w:rsidRPr="007556A1">
              <w:rPr>
                <w:rFonts w:ascii="Times New Roman" w:eastAsia="Times New Roman" w:hAnsi="Times New Roman" w:cs="Times New Roman"/>
                <w:bCs/>
                <w:sz w:val="24"/>
                <w:szCs w:val="24"/>
                <w:lang w:eastAsia="ar-SA"/>
              </w:rPr>
              <w:t xml:space="preserve"> ее перед зрителями.</w:t>
            </w:r>
          </w:p>
          <w:p w:rsidR="008D2B54" w:rsidRPr="007556A1"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Советую вам обратиться к вышестоящему лицу</w:t>
            </w:r>
            <w:r w:rsidRPr="007556A1">
              <w:rPr>
                <w:rFonts w:ascii="Times New Roman" w:eastAsia="Times New Roman" w:hAnsi="Times New Roman" w:cs="Times New Roman"/>
                <w:b/>
                <w:bCs/>
                <w:sz w:val="24"/>
                <w:szCs w:val="24"/>
                <w:vertAlign w:val="superscript"/>
                <w:lang w:eastAsia="ar-SA"/>
              </w:rPr>
              <w:t>1</w:t>
            </w:r>
            <w:r w:rsidRPr="007556A1">
              <w:rPr>
                <w:rFonts w:ascii="Times New Roman" w:eastAsia="Times New Roman" w:hAnsi="Times New Roman" w:cs="Times New Roman"/>
                <w:bCs/>
                <w:sz w:val="24"/>
                <w:szCs w:val="24"/>
                <w:lang w:eastAsia="ar-SA"/>
              </w:rPr>
              <w:t>.</w:t>
            </w:r>
          </w:p>
          <w:p w:rsidR="008D2B54" w:rsidRPr="007556A1" w:rsidRDefault="008D2B54" w:rsidP="00AA0787">
            <w:pPr>
              <w:keepNext/>
              <w:keepLines/>
              <w:widowControl w:val="0"/>
              <w:numPr>
                <w:ilvl w:val="0"/>
                <w:numId w:val="29"/>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Я просить прощенья должен у вас, сеньора. Может, я мешаю печали вашей вольно изливаться.</w:t>
            </w:r>
          </w:p>
          <w:p w:rsidR="008D2B54" w:rsidRPr="00F540A4"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F540A4">
              <w:rPr>
                <w:rFonts w:ascii="Times New Roman" w:eastAsia="Times New Roman" w:hAnsi="Times New Roman" w:cs="Times New Roman"/>
                <w:b/>
                <w:bCs/>
                <w:sz w:val="24"/>
                <w:szCs w:val="24"/>
                <w:lang w:eastAsia="ar-SA"/>
              </w:rPr>
              <w:t xml:space="preserve">Контрольная работа </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7556A1">
              <w:rPr>
                <w:rFonts w:ascii="Times New Roman" w:eastAsia="Times New Roman" w:hAnsi="Times New Roman" w:cs="Times New Roman"/>
                <w:bCs/>
                <w:sz w:val="24"/>
                <w:szCs w:val="24"/>
                <w:lang w:eastAsia="ar-SA"/>
              </w:rPr>
              <w:t xml:space="preserve"> </w:t>
            </w:r>
            <w:r w:rsidRPr="007556A1">
              <w:rPr>
                <w:rFonts w:ascii="Times New Roman" w:eastAsia="Times New Roman" w:hAnsi="Times New Roman" w:cs="Times New Roman"/>
                <w:b/>
                <w:bCs/>
                <w:sz w:val="24"/>
                <w:szCs w:val="24"/>
                <w:lang w:eastAsia="ar-SA"/>
              </w:rPr>
              <w:t>Лексика русского языка с точки зрения экспрессивной окраски и функционально-стилистической принадлежности.</w:t>
            </w:r>
          </w:p>
          <w:p w:rsidR="008D2B54" w:rsidRPr="007556A1"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lastRenderedPageBreak/>
              <w:t>Какой отрывок характеризуется книжной лексикой, специальными терминами?</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а) А она взяла селедку и ейной мордой начала меня в харю тыкать.</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б) Для изучения гидродинамики пленочной конденсации на вертикальных поверхностях в электрическом поле применены фото- и киносъемка с одновременным замером тепловых характеристик процесса конденсации.</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в) Отказать в виду отсутствия вышеозначенной аппаратуры (резолюция на заявке).</w:t>
            </w:r>
          </w:p>
          <w:p w:rsidR="008D2B54" w:rsidRPr="007556A1"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Какая лексика характерна для бытового общения (разговора)?</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а) научная; б) разговорная (сниженная) и просторечная; в) книжная; г) официально-деловая.</w:t>
            </w:r>
          </w:p>
          <w:p w:rsidR="008D2B54" w:rsidRPr="007556A1"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Какая лексика является основой лексических средств языка и  используется во всех разновидностях речи? </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а) научная; б) книжная; в) нейтральная; г) официально-деловая; д) сниженная.</w:t>
            </w:r>
          </w:p>
          <w:p w:rsidR="008D2B54" w:rsidRPr="007556A1"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К какой лексике относятся данные слова: почивать, скончаться, лик, очи, грядущий, внимать и т.п. ? </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а) нейтральной; б) сниженной; в) книжной.</w:t>
            </w:r>
          </w:p>
          <w:p w:rsidR="008D2B54" w:rsidRPr="007556A1"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Какие слова не имеют экспрессивно-стилистической окраски? </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а) сниженные; б) нейтральные; в) книжные.</w:t>
            </w:r>
          </w:p>
          <w:p w:rsidR="008D2B54" w:rsidRPr="007556A1"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Какая лексика составляет значительный пласт словаря? </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а) стилистически нейтральная; б) книжная; в) сниженная.</w:t>
            </w:r>
          </w:p>
          <w:p w:rsidR="008D2B54" w:rsidRPr="007556A1"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Остальные жанры, в которых используется сниженная лексика – это… а) научная стать, учебники и подобное; б) беседа; речевая характеристика персонажа, повествование от лица персонажа; в) деловая переписка, юридические документы (законы) и подобное.</w:t>
            </w:r>
          </w:p>
          <w:p w:rsidR="008D2B54" w:rsidRPr="007556A1"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Среди каких частей речи преобладает нейтральная лексика? </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а) имена существительные, прилагательные; б) глагол; в) наречие; г) имена числительные; предлоги, союзы.</w:t>
            </w:r>
          </w:p>
          <w:p w:rsidR="008D2B54" w:rsidRPr="007556A1"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К какой группе относятся данные книжные слова: возвестить, воспеть, отчизна, свершения,  дабы и др. </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а) высокий; б) научный; в) официально-деловой.</w:t>
            </w:r>
          </w:p>
          <w:p w:rsidR="008D2B54" w:rsidRPr="007556A1"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Какие слова имеют канцелярскую окраску? </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а) истец, ответчик, ввиду, нижеподписавшиеся; б) актуальный, тождество, монография; в) свершения, благо, вдохновленный.</w:t>
            </w:r>
          </w:p>
          <w:p w:rsidR="008D2B54" w:rsidRPr="007556A1"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 Какая сниженная лексика отличается большей силой экспрессии и употребительна главным образом в эмоциональных речевых ситуациях? а) разговорная; б) просторечная.</w:t>
            </w:r>
          </w:p>
          <w:p w:rsidR="008D2B54" w:rsidRPr="007556A1" w:rsidRDefault="008D2B54" w:rsidP="00AA0787">
            <w:pPr>
              <w:keepNext/>
              <w:keepLines/>
              <w:widowControl w:val="0"/>
              <w:numPr>
                <w:ilvl w:val="0"/>
                <w:numId w:val="21"/>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Какие слова имеют грубоватый оттенок? </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а) артачиться, парень, нагоняй, нынче; б) харя, обалдеть, псих, загнуться.</w:t>
            </w:r>
          </w:p>
          <w:p w:rsidR="008D2B54" w:rsidRPr="00D027B6" w:rsidRDefault="008D2B54" w:rsidP="00AA0787">
            <w:pPr>
              <w:keepNext/>
              <w:keepLines/>
              <w:widowControl w:val="0"/>
              <w:tabs>
                <w:tab w:val="num" w:pos="720"/>
              </w:tabs>
              <w:suppressAutoHyphens/>
              <w:autoSpaceDE w:val="0"/>
              <w:spacing w:after="0" w:line="240" w:lineRule="auto"/>
              <w:ind w:left="360"/>
              <w:jc w:val="center"/>
              <w:rPr>
                <w:rFonts w:ascii="Times New Roman" w:eastAsia="Times New Roman" w:hAnsi="Times New Roman" w:cs="Times New Roman"/>
                <w:b/>
                <w:bCs/>
                <w:sz w:val="24"/>
                <w:szCs w:val="24"/>
                <w:lang w:eastAsia="ar-SA"/>
              </w:rPr>
            </w:pPr>
            <w:r w:rsidRPr="00D027B6">
              <w:rPr>
                <w:rFonts w:ascii="Times New Roman" w:eastAsia="Times New Roman" w:hAnsi="Times New Roman" w:cs="Times New Roman"/>
                <w:b/>
                <w:bCs/>
                <w:sz w:val="24"/>
                <w:szCs w:val="24"/>
                <w:lang w:eastAsia="ar-SA"/>
              </w:rPr>
              <w:lastRenderedPageBreak/>
              <w:t>Контрольная работа</w:t>
            </w:r>
          </w:p>
          <w:p w:rsidR="008D2B54" w:rsidRPr="008A7C9F" w:rsidRDefault="008D2B54" w:rsidP="00AA0787">
            <w:pPr>
              <w:keepNext/>
              <w:keepLines/>
              <w:widowControl w:val="0"/>
              <w:tabs>
                <w:tab w:val="num" w:pos="720"/>
              </w:tabs>
              <w:suppressAutoHyphens/>
              <w:autoSpaceDE w:val="0"/>
              <w:spacing w:after="0" w:line="240" w:lineRule="auto"/>
              <w:ind w:left="360"/>
              <w:jc w:val="center"/>
              <w:rPr>
                <w:rFonts w:ascii="Times New Roman" w:eastAsia="Times New Roman" w:hAnsi="Times New Roman" w:cs="Times New Roman"/>
                <w:b/>
                <w:bCs/>
                <w:sz w:val="24"/>
                <w:szCs w:val="24"/>
                <w:lang w:eastAsia="ar-SA"/>
              </w:rPr>
            </w:pPr>
            <w:r w:rsidRPr="008A7C9F">
              <w:rPr>
                <w:rFonts w:ascii="Times New Roman" w:eastAsia="Times New Roman" w:hAnsi="Times New Roman" w:cs="Times New Roman"/>
                <w:bCs/>
                <w:sz w:val="24"/>
                <w:szCs w:val="24"/>
                <w:lang w:eastAsia="ar-SA"/>
              </w:rPr>
              <w:t xml:space="preserve"> </w:t>
            </w:r>
            <w:r w:rsidRPr="008A7C9F">
              <w:rPr>
                <w:rFonts w:ascii="Times New Roman" w:eastAsia="Times New Roman" w:hAnsi="Times New Roman" w:cs="Times New Roman"/>
                <w:b/>
                <w:bCs/>
                <w:sz w:val="24"/>
                <w:szCs w:val="24"/>
                <w:lang w:eastAsia="ar-SA"/>
              </w:rPr>
              <w:t>Лексика современного русского языка с точки зрения ее активного и пассивного запаса</w:t>
            </w:r>
          </w:p>
          <w:p w:rsidR="008D2B54" w:rsidRPr="007556A1"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Активный запас слов — это... а) слова, которые не являются общеупотребительными в современном русском литературном языке или используются в специальных целях; б) совокупность тех слов, которые широко употребляются в настоящее время в повседневном общении, в общественно-политической среде, и специальные слова, термины, ставшие общеупотребительными.</w:t>
            </w:r>
          </w:p>
          <w:p w:rsidR="008D2B54" w:rsidRPr="007556A1"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Историзмы — это устаревшие слова, которые вышли из активного словаря, ... а) не выдержав конкуренции с более употребительными словами, обозначающие те же предметы, действия, признаки; понятия, которые они обозначали, существуют и называются современными словами — синонимами; б) так как из жизни ушли те предметы и явления, которые они обозначали.</w:t>
            </w:r>
          </w:p>
          <w:p w:rsidR="008D2B54" w:rsidRPr="007556A1"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Какое из значений многозначного слова «люди» стало историзмом? а) мн.ч. «человек»; б) другие посторонние люди; в) лица, используемые в каком-то деле, кадры; г) прислуга, работники в барском доме.</w:t>
            </w:r>
          </w:p>
          <w:p w:rsidR="008D2B54" w:rsidRPr="007556A1"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Собственно лексические архаизмы — это слова, которые ... а)архаизмы по своей морфемной структуре, например, «нервический»; б) характеризуются устаревшей звуковой оболочкой; в) устаревшими одним или более звуками, например, «осьмой»; в) устарели целиком, т.е. со всеми их значениями, например, «вотще», «льзя»; г) имеют устаревшее значение, например, «позор»; д) в прошлом имели ударение, отличное от современного.</w:t>
            </w:r>
          </w:p>
          <w:p w:rsidR="008D2B54" w:rsidRPr="007556A1"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Неологизмы — это слова, которые ... а) вышли из активного словаря: б) недавно появились в языке; в) широко используются в настоящее время.</w:t>
            </w:r>
          </w:p>
          <w:p w:rsidR="008D2B54" w:rsidRPr="007556A1"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Авторские или индивидуально-стилистические неологизмы — это слова, которые ...  а) появляются в языке в связи с развитием науки, техники, культуры и других сторон общественной жизни; б) получают новые значения, например, «якорь», «кордон»; в) создаются поэтами, писателями, публицистами.</w:t>
            </w:r>
          </w:p>
          <w:p w:rsidR="008D2B54" w:rsidRPr="007556A1"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К какому типу архаизмов относится выделенное слово? Ее насмешливый </w:t>
            </w:r>
            <w:r w:rsidRPr="007556A1">
              <w:rPr>
                <w:rFonts w:ascii="Times New Roman" w:eastAsia="Times New Roman" w:hAnsi="Times New Roman" w:cs="Times New Roman"/>
                <w:bCs/>
                <w:i/>
                <w:sz w:val="24"/>
                <w:szCs w:val="24"/>
                <w:lang w:eastAsia="ar-SA"/>
              </w:rPr>
              <w:t>призрак</w:t>
            </w:r>
            <w:r w:rsidRPr="007556A1">
              <w:rPr>
                <w:rFonts w:ascii="Times New Roman" w:eastAsia="Times New Roman" w:hAnsi="Times New Roman" w:cs="Times New Roman"/>
                <w:bCs/>
                <w:sz w:val="24"/>
                <w:szCs w:val="24"/>
                <w:lang w:eastAsia="ar-SA"/>
              </w:rPr>
              <w:t xml:space="preserve"> и днем и ночью дух тревожит. (М.Ю.Лермонтов). а) собственно лексический; б) семантический; в)фонетический; г) акцентный; д) морфологический.</w:t>
            </w:r>
          </w:p>
          <w:p w:rsidR="008D2B54" w:rsidRPr="007556A1"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К какому типу с точки зрения активного и пассивного запаса относятся выделенные слова? Вдали у Никольских ворот виднелась высокая — трубой — соболья шапка </w:t>
            </w:r>
            <w:r w:rsidRPr="007556A1">
              <w:rPr>
                <w:rFonts w:ascii="Times New Roman" w:eastAsia="Times New Roman" w:hAnsi="Times New Roman" w:cs="Times New Roman"/>
                <w:bCs/>
                <w:i/>
                <w:sz w:val="24"/>
                <w:szCs w:val="24"/>
                <w:lang w:eastAsia="ar-SA"/>
              </w:rPr>
              <w:t>боярина</w:t>
            </w:r>
            <w:r w:rsidRPr="007556A1">
              <w:rPr>
                <w:rFonts w:ascii="Times New Roman" w:eastAsia="Times New Roman" w:hAnsi="Times New Roman" w:cs="Times New Roman"/>
                <w:bCs/>
                <w:sz w:val="24"/>
                <w:szCs w:val="24"/>
                <w:lang w:eastAsia="ar-SA"/>
              </w:rPr>
              <w:t xml:space="preserve">, меховые колпаки </w:t>
            </w:r>
            <w:r w:rsidRPr="007556A1">
              <w:rPr>
                <w:rFonts w:ascii="Times New Roman" w:eastAsia="Times New Roman" w:hAnsi="Times New Roman" w:cs="Times New Roman"/>
                <w:bCs/>
                <w:i/>
                <w:sz w:val="24"/>
                <w:szCs w:val="24"/>
                <w:lang w:eastAsia="ar-SA"/>
              </w:rPr>
              <w:t>дьяков,</w:t>
            </w:r>
            <w:r w:rsidRPr="007556A1">
              <w:rPr>
                <w:rFonts w:ascii="Times New Roman" w:eastAsia="Times New Roman" w:hAnsi="Times New Roman" w:cs="Times New Roman"/>
                <w:bCs/>
                <w:sz w:val="24"/>
                <w:szCs w:val="24"/>
                <w:lang w:eastAsia="ar-SA"/>
              </w:rPr>
              <w:t xml:space="preserve"> темные </w:t>
            </w:r>
            <w:r w:rsidRPr="007556A1">
              <w:rPr>
                <w:rFonts w:ascii="Times New Roman" w:eastAsia="Times New Roman" w:hAnsi="Times New Roman" w:cs="Times New Roman"/>
                <w:bCs/>
                <w:i/>
                <w:sz w:val="24"/>
                <w:szCs w:val="24"/>
                <w:lang w:eastAsia="ar-SA"/>
              </w:rPr>
              <w:t>кафтаны</w:t>
            </w:r>
            <w:r w:rsidRPr="007556A1">
              <w:rPr>
                <w:rFonts w:ascii="Times New Roman" w:eastAsia="Times New Roman" w:hAnsi="Times New Roman" w:cs="Times New Roman"/>
                <w:bCs/>
                <w:sz w:val="24"/>
                <w:szCs w:val="24"/>
                <w:lang w:eastAsia="ar-SA"/>
              </w:rPr>
              <w:t xml:space="preserve"> выборных лучших людей. (А.Н.Толстой) а) архаизмы; б) историзмы; в) неологизмы.</w:t>
            </w:r>
          </w:p>
          <w:p w:rsidR="008D2B54" w:rsidRPr="007556A1"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С какой целью используется устаревшее слово в данном поэтическом отрывке? Легким взмахом белого перста тайны лет я разрезаю воду. (С.Есенин). а) в новом значении; б) для придания стихам </w:t>
            </w:r>
            <w:r w:rsidRPr="007556A1">
              <w:rPr>
                <w:rFonts w:ascii="Times New Roman" w:eastAsia="Times New Roman" w:hAnsi="Times New Roman" w:cs="Times New Roman"/>
                <w:bCs/>
                <w:sz w:val="24"/>
                <w:szCs w:val="24"/>
                <w:lang w:eastAsia="ar-SA"/>
              </w:rPr>
              <w:lastRenderedPageBreak/>
              <w:t>высокой, торжественной окраски; в) ради шутки.</w:t>
            </w:r>
          </w:p>
          <w:p w:rsidR="008D2B54" w:rsidRPr="007556A1" w:rsidRDefault="008D2B54" w:rsidP="00AA0787">
            <w:pPr>
              <w:keepNext/>
              <w:keepLines/>
              <w:widowControl w:val="0"/>
              <w:numPr>
                <w:ilvl w:val="0"/>
                <w:numId w:val="27"/>
              </w:numPr>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Какие слова в данном тексте устарели целиком, т.е. со всеми их значениями? Что обозначают эти слова? </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Уж солнце высоко сияет с небес</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 Все глуше и диче становится лес </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И вдруг пропадает тропинка пред ним: </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И сосны и ели ветвями густыми, </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Склонившись угрюмо до самой земли, </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Дебристую стену из сучьев сплели. </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Вотще настороже тревожное ухо: </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Все в том захолустье и мертво и глухо...</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«Куда ты завел нас?» - Лях старый вскричал.</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«Туда, куда нужно!» - Сусанин сказал...</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Предателя мнили, во мне вы нашли:</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Их нет и не будет на Русской земли!</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В ней каждый Отчизну с младенчества любит</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И душу изменой своей не погубит</w:t>
            </w:r>
          </w:p>
          <w:p w:rsidR="008D2B54" w:rsidRPr="007556A1" w:rsidRDefault="008D2B54" w:rsidP="00AA0787">
            <w:pPr>
              <w:keepNext/>
              <w:keepLines/>
              <w:widowControl w:val="0"/>
              <w:tabs>
                <w:tab w:val="num" w:pos="720"/>
              </w:tabs>
              <w:suppressAutoHyphens/>
              <w:autoSpaceDE w:val="0"/>
              <w:spacing w:after="0" w:line="240" w:lineRule="auto"/>
              <w:jc w:val="center"/>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ab/>
            </w:r>
            <w:r w:rsidRPr="007556A1">
              <w:rPr>
                <w:rFonts w:ascii="Times New Roman" w:eastAsia="Times New Roman" w:hAnsi="Times New Roman" w:cs="Times New Roman"/>
                <w:bCs/>
                <w:sz w:val="24"/>
                <w:szCs w:val="24"/>
                <w:lang w:eastAsia="ar-SA"/>
              </w:rPr>
              <w:tab/>
            </w:r>
            <w:r w:rsidRPr="007556A1">
              <w:rPr>
                <w:rFonts w:ascii="Times New Roman" w:eastAsia="Times New Roman" w:hAnsi="Times New Roman" w:cs="Times New Roman"/>
                <w:bCs/>
                <w:sz w:val="24"/>
                <w:szCs w:val="24"/>
                <w:lang w:eastAsia="ar-SA"/>
              </w:rPr>
              <w:tab/>
            </w:r>
            <w:r w:rsidRPr="007556A1">
              <w:rPr>
                <w:rFonts w:ascii="Times New Roman" w:eastAsia="Times New Roman" w:hAnsi="Times New Roman" w:cs="Times New Roman"/>
                <w:bCs/>
                <w:sz w:val="24"/>
                <w:szCs w:val="24"/>
                <w:lang w:eastAsia="ar-SA"/>
              </w:rPr>
              <w:tab/>
              <w:t xml:space="preserve">(К Рылеев). </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а) Вотще, лях мнить (собственно лексические архаизмы); б</w:t>
            </w:r>
            <w:r w:rsidRPr="007556A1">
              <w:rPr>
                <w:rFonts w:ascii="Times New Roman" w:eastAsia="Times New Roman" w:hAnsi="Times New Roman" w:cs="Times New Roman"/>
                <w:bCs/>
                <w:i/>
                <w:sz w:val="24"/>
                <w:szCs w:val="24"/>
                <w:lang w:eastAsia="ar-SA"/>
              </w:rPr>
              <w:t>) пред</w:t>
            </w:r>
            <w:r w:rsidRPr="007556A1">
              <w:rPr>
                <w:rFonts w:ascii="Times New Roman" w:eastAsia="Times New Roman" w:hAnsi="Times New Roman" w:cs="Times New Roman"/>
                <w:bCs/>
                <w:sz w:val="24"/>
                <w:szCs w:val="24"/>
                <w:lang w:eastAsia="ar-SA"/>
              </w:rPr>
              <w:t xml:space="preserve"> (фонетический архаизм); в) высоко настороже (акцентные архаизмы;) г) дичи, на земли (морфологические архаизмы.)</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11. Какое из данных слов утратило признак новизны? Объясните его значение. а) прессинг; б) продуцент; в) трелевать; г)лавсан; д) приборист.</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12.К какому типу относятся выделенный неологизм? </w:t>
            </w:r>
            <w:r w:rsidRPr="007556A1">
              <w:rPr>
                <w:rFonts w:ascii="Times New Roman" w:eastAsia="Times New Roman" w:hAnsi="Times New Roman" w:cs="Times New Roman"/>
                <w:bCs/>
                <w:i/>
                <w:sz w:val="24"/>
                <w:szCs w:val="24"/>
                <w:lang w:eastAsia="ar-SA"/>
              </w:rPr>
              <w:t>«Только вооружившись сатирой Гоголя и фантазией Гофмана, можно было изобразить то, что тогда называлось «Гримасами НЭПА» и что стало главной пищей для сатирического гения синеглазого ... Это он пустил в ход словечко «</w:t>
            </w:r>
            <w:r w:rsidRPr="007556A1">
              <w:rPr>
                <w:rFonts w:ascii="Times New Roman" w:eastAsia="Times New Roman" w:hAnsi="Times New Roman" w:cs="Times New Roman"/>
                <w:bCs/>
                <w:i/>
                <w:sz w:val="24"/>
                <w:szCs w:val="24"/>
                <w:u w:val="single"/>
                <w:lang w:eastAsia="ar-SA"/>
              </w:rPr>
              <w:t>гофманиада»,</w:t>
            </w:r>
            <w:r w:rsidRPr="007556A1">
              <w:rPr>
                <w:rFonts w:ascii="Times New Roman" w:eastAsia="Times New Roman" w:hAnsi="Times New Roman" w:cs="Times New Roman"/>
                <w:bCs/>
                <w:i/>
                <w:sz w:val="24"/>
                <w:szCs w:val="24"/>
                <w:lang w:eastAsia="ar-SA"/>
              </w:rPr>
              <w:t xml:space="preserve"> которым каждое невероятное происшествие»</w:t>
            </w:r>
            <w:r w:rsidRPr="007556A1">
              <w:rPr>
                <w:rFonts w:ascii="Times New Roman" w:eastAsia="Times New Roman" w:hAnsi="Times New Roman" w:cs="Times New Roman"/>
                <w:bCs/>
                <w:sz w:val="24"/>
                <w:szCs w:val="24"/>
                <w:lang w:eastAsia="ar-SA"/>
              </w:rPr>
              <w:t xml:space="preserve"> (В.Катаев) </w:t>
            </w:r>
          </w:p>
          <w:p w:rsidR="008D2B54" w:rsidRPr="007556A1"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 xml:space="preserve">а) собственно лексический или языковой;            б) семантический, </w:t>
            </w:r>
          </w:p>
          <w:p w:rsidR="008D2B54"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7556A1">
              <w:rPr>
                <w:rFonts w:ascii="Times New Roman" w:eastAsia="Times New Roman" w:hAnsi="Times New Roman" w:cs="Times New Roman"/>
                <w:bCs/>
                <w:sz w:val="24"/>
                <w:szCs w:val="24"/>
                <w:lang w:eastAsia="ar-SA"/>
              </w:rPr>
              <w:t>в) авторский или индивидуально-стилистический.</w:t>
            </w:r>
          </w:p>
          <w:p w:rsidR="008D2B54" w:rsidRPr="00DC3C33" w:rsidRDefault="008D2B54" w:rsidP="00DD0A89">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DC3C33">
              <w:rPr>
                <w:rFonts w:ascii="Times New Roman" w:eastAsia="Times New Roman" w:hAnsi="Times New Roman" w:cs="Times New Roman"/>
                <w:b/>
                <w:bCs/>
                <w:sz w:val="24"/>
                <w:szCs w:val="24"/>
                <w:lang w:eastAsia="ar-SA"/>
              </w:rPr>
              <w:t xml:space="preserve">Контрольная работа </w:t>
            </w:r>
          </w:p>
          <w:p w:rsidR="008D2B54" w:rsidRPr="00DC3C33" w:rsidRDefault="008D2B54" w:rsidP="00DD0A89">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DC3C33">
              <w:rPr>
                <w:rFonts w:ascii="Times New Roman" w:eastAsia="Times New Roman" w:hAnsi="Times New Roman" w:cs="Times New Roman"/>
                <w:b/>
                <w:bCs/>
                <w:sz w:val="24"/>
                <w:szCs w:val="24"/>
                <w:lang w:eastAsia="ar-SA"/>
              </w:rPr>
              <w:t>к разделам «Синтаксис сложного предложения. ССК. ССЦ. Текст»</w:t>
            </w:r>
          </w:p>
          <w:p w:rsidR="008D2B54" w:rsidRPr="00DC3C33" w:rsidRDefault="008D2B54" w:rsidP="00AA0787">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r w:rsidRPr="00DC3C33">
              <w:rPr>
                <w:rFonts w:ascii="Times New Roman" w:eastAsia="Times New Roman" w:hAnsi="Times New Roman" w:cs="Times New Roman"/>
                <w:b/>
                <w:bCs/>
                <w:sz w:val="24"/>
                <w:szCs w:val="24"/>
                <w:lang w:eastAsia="ar-SA"/>
              </w:rPr>
              <w:t xml:space="preserve">Задание 1: выберите 5 любых сложных синтаксических конструкций, расставьте в них знаки препинания и произведите синтаксический анализ по следующему примерному плану: </w:t>
            </w:r>
          </w:p>
          <w:p w:rsidR="008D2B54" w:rsidRPr="00DC3C33"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 xml:space="preserve">Указать тип ССК: какие виды связи, количество частей, средства связи между частями (союзы и </w:t>
            </w:r>
            <w:r w:rsidRPr="00DC3C33">
              <w:rPr>
                <w:rFonts w:ascii="Times New Roman" w:eastAsia="Times New Roman" w:hAnsi="Times New Roman" w:cs="Times New Roman"/>
                <w:bCs/>
                <w:sz w:val="24"/>
                <w:szCs w:val="24"/>
                <w:lang w:eastAsia="ar-SA"/>
              </w:rPr>
              <w:lastRenderedPageBreak/>
              <w:t>союзные слова, соотносительные слова).</w:t>
            </w:r>
          </w:p>
          <w:p w:rsidR="008D2B54" w:rsidRPr="00DC3C33"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Определить тип синтаксических отношений между частями.</w:t>
            </w:r>
          </w:p>
          <w:p w:rsidR="008D2B54" w:rsidRPr="00DC3C33"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Определить тип и характер подчинения в СПП (если таковой присутствует).</w:t>
            </w:r>
          </w:p>
          <w:p w:rsidR="008D2B54" w:rsidRPr="00DC3C33" w:rsidRDefault="008D2B54" w:rsidP="00AA0787">
            <w:pPr>
              <w:keepNext/>
              <w:keepLines/>
              <w:widowControl w:val="0"/>
              <w:numPr>
                <w:ilvl w:val="0"/>
                <w:numId w:val="36"/>
              </w:numPr>
              <w:tabs>
                <w:tab w:val="num" w:pos="720"/>
              </w:tabs>
              <w:suppressAutoHyphens/>
              <w:autoSpaceDE w:val="0"/>
              <w:spacing w:after="0" w:line="240" w:lineRule="auto"/>
              <w:ind w:left="34"/>
              <w:jc w:val="both"/>
              <w:rPr>
                <w:rFonts w:ascii="Times New Roman" w:eastAsia="Times New Roman" w:hAnsi="Times New Roman" w:cs="Times New Roman"/>
                <w:b/>
                <w:bCs/>
                <w:sz w:val="24"/>
                <w:szCs w:val="24"/>
                <w:lang w:eastAsia="ar-SA"/>
              </w:rPr>
            </w:pPr>
            <w:r w:rsidRPr="00DC3C33">
              <w:rPr>
                <w:rFonts w:ascii="Times New Roman" w:eastAsia="Times New Roman" w:hAnsi="Times New Roman" w:cs="Times New Roman"/>
                <w:bCs/>
                <w:sz w:val="24"/>
                <w:szCs w:val="24"/>
                <w:lang w:eastAsia="ar-SA"/>
              </w:rPr>
              <w:t>Разобрать части ССК по членам предложения (при наличии синкретичных вариантов разбора выбирайте один из основных или укажите на возможность синкретизма)</w:t>
            </w:r>
            <w:r w:rsidRPr="00DC3C33">
              <w:rPr>
                <w:rFonts w:ascii="Times New Roman" w:eastAsia="Times New Roman" w:hAnsi="Times New Roman" w:cs="Times New Roman"/>
                <w:b/>
                <w:bCs/>
                <w:sz w:val="24"/>
                <w:szCs w:val="24"/>
                <w:lang w:eastAsia="ar-SA"/>
              </w:rPr>
              <w:t>.</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Старый кот бродит по комнатам и ухо у него нервно вздрагивает он слушает не застучат ли в кухне ножи.</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В такие летние сумерки хорошо войти в сухие сени в низкие комнаты с только что вымытыми полами где уже горят лампы и за открытыми окнами шумит от падающих капель и дико пахнет заброшенный сад.</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Кто испытал это на себе кто знает как дышится в прогретых солнцем сосновых лесах тот вспомнит конечно удивительное состояние безотчетной радости и силы охватывающее нас как только мы попадаем в леса из душных городских домов.</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Если б вы знали о них (о тех бедствиях, что несут истребление лесов) то у вас должно быть не поднялась бы рука даже на то чтобы сломать для букета ветку цветущей липы.</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Чем ближе к зрелости тем чаще мысль Левитана останавливалась на осени даже весна на самых его превосходных вещах почти всегда была похожа на осень.</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В коротком споре Телегин доказал что атаку производить без подготовки нельзя что непременно ее нужно комбинировать с обходным движением и что Хведин не знает сил противника.</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 xml:space="preserve">На пейзажах Левитана были изображены знакомые с детства вещи стога сена почернелые от сырости маленькие реки кружащие в медленных водоворотах палую листву одинокие золотые березы еще не обитые ветром небо похожее на тонкий лед косматые дожди над лесными порубками.  </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Он остановился там где кусты были гуще и чаще припоминая что беседка была где-то около этого места.</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lastRenderedPageBreak/>
              <w:t>Шепчу слова пишу слова то слитно то раздельно как будто все что названо уже и не смертельно.</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 xml:space="preserve">Она отказалась от конфет сказавши что у нее сильная жажда и предупредив что к сожалению не может долго оставаться с гостями. </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Лесное эхо подхватывало их клич и он усиленный и многократно отраженный  гулкой органной звучностью сосновых стволов окружавших болото метался над топью.</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Стоя на краю обрыва Ольга подолгу смотрела не разлив на солнце на светлую точно помолодевшую церковь и слезы текли у нее и дыхание захватывало от того что страстно хотелось уйти  куда-нибудь куда глаза глядят хоть на край света.</w:t>
            </w: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В начале апреля стояли теплые дни и морозные ночи зима не уступала  но один теплый денек пересилил наконец и потекли лучи запели птицы.</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Тем кто думает что мужчины равнодушны к моде можем заявить вы не знаете мужчин!</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Солнце подымается в туманной мгле горизонта багровым шаром без лучей точно оно отделено от вас громадным матовым стеклом утренний свет льется откуда-то сверху дрожащей волной которая дробится мириадами искр в ночной росе еще покрывающей траву и деревья.</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Загорелые холмы буро-зеленые вдали лиловые со своими покойными как тень тонами равнина с туманной далью и опрокинутое над ними небо которое в степи где нет лесов кажется страшно глубоким и прозрачным представлялись теперь бесконечными оцепеневшими от тоски.</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Там у него были и свой дом и семья и родные были а теперь никого не осталось всех он пережил умрет некому глаза закрыть.</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Несмотря на крайнюю усталость я не решался попросить Владимира остановиться но чувствовал что не выдержу так устал.</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В Москве уже лет тридцать и больше я наблюдаю чудесное время названное мною весной света когда первый воробей запоет по-своему в стенной печурке желоб высунет из себя ледяной язык и с него закапает и поперек тротуара побежит первый маленький ручей.</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До солнца леса оделись инеем и когда солнце взошло некоторые крупные кристаллы на деревьях загорелись и так ярко что нельзя было отличить от них забытую электрическую лампочку.</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 xml:space="preserve">Володя настойчиво уверял что от его голоса книги делаются намного скучнее а если он пробовал читать за женщин они получались всегда грубиянками самому слушать противно. </w:t>
            </w:r>
          </w:p>
          <w:p w:rsidR="008D2B54" w:rsidRPr="00DC3C33" w:rsidRDefault="008D2B54" w:rsidP="00AA0787">
            <w:pPr>
              <w:keepNext/>
              <w:keepLines/>
              <w:widowControl w:val="0"/>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p>
          <w:p w:rsidR="008D2B54" w:rsidRPr="00DC3C33" w:rsidRDefault="008D2B54" w:rsidP="00AA0787">
            <w:pPr>
              <w:keepNext/>
              <w:keepLines/>
              <w:widowControl w:val="0"/>
              <w:numPr>
                <w:ilvl w:val="0"/>
                <w:numId w:val="35"/>
              </w:numPr>
              <w:tabs>
                <w:tab w:val="num" w:pos="720"/>
              </w:tabs>
              <w:suppressAutoHyphens/>
              <w:autoSpaceDE w:val="0"/>
              <w:spacing w:after="0" w:line="240" w:lineRule="auto"/>
              <w:ind w:left="34"/>
              <w:jc w:val="both"/>
              <w:rPr>
                <w:rFonts w:ascii="Times New Roman" w:eastAsia="Times New Roman" w:hAnsi="Times New Roman" w:cs="Times New Roman"/>
                <w:bCs/>
                <w:sz w:val="24"/>
                <w:szCs w:val="24"/>
                <w:lang w:eastAsia="ar-SA"/>
              </w:rPr>
            </w:pPr>
            <w:r w:rsidRPr="00AA6138">
              <w:rPr>
                <w:rFonts w:ascii="Times New Roman" w:eastAsia="Times New Roman" w:hAnsi="Times New Roman" w:cs="Times New Roman"/>
                <w:bCs/>
                <w:sz w:val="24"/>
                <w:szCs w:val="24"/>
                <w:lang w:eastAsia="ar-SA"/>
              </w:rPr>
              <w:t>Я направился прямо к восточному берегу острова чтобы идти по обращенной к морю стороне косы  опасаясь как бы меня не заметили со шхуны стоявшей в бухте день уже клонился к вечер</w:t>
            </w:r>
            <w:r w:rsidR="00AA6138">
              <w:rPr>
                <w:rFonts w:ascii="Times New Roman" w:eastAsia="Times New Roman" w:hAnsi="Times New Roman" w:cs="Times New Roman"/>
                <w:bCs/>
                <w:sz w:val="24"/>
                <w:szCs w:val="24"/>
                <w:lang w:eastAsia="ar-SA"/>
              </w:rPr>
              <w:t>у хотя солнце стояло еще высоко</w:t>
            </w:r>
            <w:r w:rsidR="00AA6138" w:rsidRPr="00AA6138">
              <w:rPr>
                <w:rFonts w:ascii="Times New Roman" w:eastAsia="Times New Roman" w:hAnsi="Times New Roman" w:cs="Times New Roman"/>
                <w:bCs/>
                <w:sz w:val="24"/>
                <w:szCs w:val="24"/>
                <w:lang w:eastAsia="ar-SA"/>
              </w:rPr>
              <w:t xml:space="preserve"> </w:t>
            </w:r>
          </w:p>
          <w:p w:rsidR="008D2B54" w:rsidRPr="007C6CAA" w:rsidRDefault="008D2B54" w:rsidP="00AA6138">
            <w:pPr>
              <w:keepNext/>
              <w:keepLines/>
              <w:widowControl w:val="0"/>
              <w:tabs>
                <w:tab w:val="num" w:pos="720"/>
              </w:tabs>
              <w:suppressAutoHyphens/>
              <w:autoSpaceDE w:val="0"/>
              <w:spacing w:after="0" w:line="240" w:lineRule="auto"/>
              <w:jc w:val="both"/>
              <w:rPr>
                <w:rFonts w:ascii="Times New Roman" w:eastAsia="Times New Roman" w:hAnsi="Times New Roman" w:cs="Times New Roman"/>
                <w:sz w:val="24"/>
                <w:szCs w:val="24"/>
              </w:rPr>
            </w:pPr>
          </w:p>
        </w:tc>
      </w:tr>
      <w:tr w:rsidR="008D2B54" w:rsidRPr="007C6CAA" w:rsidTr="00C96B7C">
        <w:trPr>
          <w:trHeight w:val="701"/>
        </w:trPr>
        <w:tc>
          <w:tcPr>
            <w:tcW w:w="5000" w:type="pct"/>
            <w:gridSpan w:val="3"/>
          </w:tcPr>
          <w:p w:rsidR="008D2B54" w:rsidRPr="007C6CAA" w:rsidRDefault="008D2B54" w:rsidP="008D2B54">
            <w:pPr>
              <w:keepNext/>
              <w:keepLines/>
              <w:spacing w:after="0" w:line="240" w:lineRule="auto"/>
              <w:jc w:val="both"/>
              <w:rPr>
                <w:rFonts w:ascii="Times New Roman" w:eastAsia="Times New Roman" w:hAnsi="Times New Roman" w:cs="Times New Roman"/>
                <w:sz w:val="24"/>
                <w:szCs w:val="24"/>
              </w:rPr>
            </w:pPr>
            <w:r w:rsidRPr="002939AF">
              <w:rPr>
                <w:rFonts w:ascii="Times New Roman" w:eastAsia="Times New Roman" w:hAnsi="Times New Roman" w:cs="Times New Roman"/>
                <w:bCs/>
                <w:sz w:val="24"/>
                <w:szCs w:val="24"/>
                <w:lang w:eastAsia="ar-SA"/>
              </w:rPr>
              <w:lastRenderedPageBreak/>
              <w:t>ПК-10</w:t>
            </w:r>
            <w:r>
              <w:rPr>
                <w:rFonts w:ascii="Times New Roman" w:eastAsia="Times New Roman" w:hAnsi="Times New Roman" w:cs="Times New Roman"/>
                <w:bCs/>
                <w:sz w:val="24"/>
                <w:szCs w:val="24"/>
                <w:lang w:eastAsia="ar-SA"/>
              </w:rPr>
              <w:t xml:space="preserve"> – </w:t>
            </w:r>
            <w:r w:rsidRPr="002939AF">
              <w:rPr>
                <w:rFonts w:ascii="Times New Roman" w:eastAsia="Times New Roman" w:hAnsi="Times New Roman" w:cs="Times New Roman"/>
                <w:bCs/>
                <w:sz w:val="24"/>
                <w:szCs w:val="24"/>
                <w:lang w:eastAsia="ar-SA"/>
              </w:rPr>
              <w:t>способностью проводить работу 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w:t>
            </w:r>
          </w:p>
        </w:tc>
      </w:tr>
      <w:tr w:rsidR="008D2B54" w:rsidRPr="001931C3" w:rsidTr="00C96B7C">
        <w:trPr>
          <w:trHeight w:val="426"/>
        </w:trPr>
        <w:tc>
          <w:tcPr>
            <w:tcW w:w="563" w:type="pct"/>
          </w:tcPr>
          <w:p w:rsidR="008D2B54" w:rsidRPr="007C6CAA" w:rsidRDefault="008D2B54" w:rsidP="00AA0787">
            <w:pPr>
              <w:keepNext/>
              <w:keepLines/>
              <w:spacing w:after="0" w:line="240" w:lineRule="auto"/>
              <w:jc w:val="both"/>
              <w:rPr>
                <w:rFonts w:ascii="Times New Roman" w:eastAsia="Times New Roman" w:hAnsi="Times New Roman" w:cs="Times New Roman"/>
                <w:b/>
                <w:sz w:val="24"/>
                <w:szCs w:val="24"/>
              </w:rPr>
            </w:pPr>
            <w:r w:rsidRPr="007C6CAA">
              <w:rPr>
                <w:rFonts w:ascii="Times New Roman" w:eastAsia="Times New Roman" w:hAnsi="Times New Roman" w:cs="Times New Roman"/>
                <w:b/>
                <w:sz w:val="24"/>
                <w:szCs w:val="24"/>
              </w:rPr>
              <w:t xml:space="preserve">Знать: </w:t>
            </w:r>
          </w:p>
        </w:tc>
        <w:tc>
          <w:tcPr>
            <w:tcW w:w="798" w:type="pct"/>
          </w:tcPr>
          <w:p w:rsidR="008D2B54" w:rsidRDefault="008D2B54" w:rsidP="008D2B54">
            <w:pPr>
              <w:keepNext/>
              <w:keepLines/>
              <w:spacing w:after="0" w:line="240" w:lineRule="auto"/>
              <w:rPr>
                <w:rFonts w:ascii="Times New Roman" w:eastAsia="Times New Roman" w:hAnsi="Times New Roman" w:cs="Times New Roman"/>
                <w:bCs/>
                <w:sz w:val="24"/>
                <w:szCs w:val="24"/>
                <w:lang w:eastAsia="ar-SA"/>
              </w:rPr>
            </w:pPr>
            <w:r w:rsidRPr="007C6C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w:t>
            </w:r>
            <w:r w:rsidRPr="00A831FD">
              <w:rPr>
                <w:rFonts w:ascii="Times New Roman" w:eastAsia="Times New Roman" w:hAnsi="Times New Roman" w:cs="Times New Roman"/>
                <w:sz w:val="24"/>
                <w:szCs w:val="24"/>
              </w:rPr>
              <w:t>содержание работы</w:t>
            </w:r>
            <w:r>
              <w:rPr>
                <w:rFonts w:ascii="Times New Roman" w:eastAsia="Times New Roman" w:hAnsi="Times New Roman" w:cs="Times New Roman"/>
                <w:b/>
                <w:sz w:val="24"/>
                <w:szCs w:val="24"/>
              </w:rPr>
              <w:t xml:space="preserve"> </w:t>
            </w:r>
            <w:r w:rsidRPr="002939AF">
              <w:rPr>
                <w:rFonts w:ascii="Times New Roman" w:eastAsia="Times New Roman" w:hAnsi="Times New Roman" w:cs="Times New Roman"/>
                <w:bCs/>
                <w:sz w:val="24"/>
                <w:szCs w:val="24"/>
                <w:lang w:eastAsia="ar-SA"/>
              </w:rPr>
              <w:t>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w:t>
            </w:r>
            <w:r>
              <w:rPr>
                <w:rFonts w:ascii="Times New Roman" w:eastAsia="Times New Roman" w:hAnsi="Times New Roman" w:cs="Times New Roman"/>
                <w:bCs/>
                <w:sz w:val="24"/>
                <w:szCs w:val="24"/>
                <w:lang w:eastAsia="ar-SA"/>
              </w:rPr>
              <w:t xml:space="preserve"> средствами русского языка;    </w:t>
            </w:r>
          </w:p>
          <w:p w:rsidR="008D2B54" w:rsidRPr="001931C3" w:rsidRDefault="008D2B54" w:rsidP="008D2B54">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ar-SA"/>
              </w:rPr>
              <w:t xml:space="preserve">– правила речевого общения </w:t>
            </w:r>
          </w:p>
        </w:tc>
        <w:tc>
          <w:tcPr>
            <w:tcW w:w="3639" w:type="pct"/>
          </w:tcPr>
          <w:p w:rsidR="008D2B54" w:rsidRPr="00B2023C" w:rsidRDefault="008D2B54" w:rsidP="00AA0787">
            <w:pPr>
              <w:keepNext/>
              <w:keepLines/>
              <w:spacing w:after="0" w:line="240" w:lineRule="auto"/>
              <w:ind w:left="720"/>
              <w:contextualSpacing/>
              <w:jc w:val="center"/>
              <w:rPr>
                <w:rFonts w:ascii="Times New Roman" w:eastAsia="Times New Roman" w:hAnsi="Times New Roman" w:cs="Times New Roman"/>
                <w:b/>
                <w:sz w:val="24"/>
                <w:szCs w:val="24"/>
              </w:rPr>
            </w:pPr>
            <w:r w:rsidRPr="00B2023C">
              <w:rPr>
                <w:rFonts w:ascii="Times New Roman" w:eastAsia="Times New Roman" w:hAnsi="Times New Roman" w:cs="Times New Roman"/>
                <w:b/>
                <w:sz w:val="24"/>
                <w:szCs w:val="24"/>
              </w:rPr>
              <w:t xml:space="preserve">Вопросы к </w:t>
            </w:r>
            <w:r w:rsidR="00B14246">
              <w:rPr>
                <w:rFonts w:ascii="Times New Roman" w:eastAsia="Times New Roman" w:hAnsi="Times New Roman" w:cs="Times New Roman"/>
                <w:b/>
                <w:sz w:val="24"/>
                <w:szCs w:val="24"/>
              </w:rPr>
              <w:t>р</w:t>
            </w:r>
            <w:r w:rsidRPr="00B2023C">
              <w:rPr>
                <w:rFonts w:ascii="Times New Roman" w:eastAsia="Times New Roman" w:hAnsi="Times New Roman" w:cs="Times New Roman"/>
                <w:b/>
                <w:sz w:val="24"/>
                <w:szCs w:val="24"/>
              </w:rPr>
              <w:t>аздел</w:t>
            </w:r>
            <w:r w:rsidR="00B14246">
              <w:rPr>
                <w:rFonts w:ascii="Times New Roman" w:eastAsia="Times New Roman" w:hAnsi="Times New Roman" w:cs="Times New Roman"/>
                <w:b/>
                <w:sz w:val="24"/>
                <w:szCs w:val="24"/>
              </w:rPr>
              <w:t>у</w:t>
            </w:r>
            <w:r w:rsidRPr="00B2023C">
              <w:rPr>
                <w:rFonts w:ascii="Times New Roman" w:eastAsia="Times New Roman" w:hAnsi="Times New Roman" w:cs="Times New Roman"/>
                <w:b/>
                <w:sz w:val="24"/>
                <w:szCs w:val="24"/>
              </w:rPr>
              <w:t xml:space="preserve"> </w:t>
            </w:r>
            <w:r w:rsidR="00B14246">
              <w:rPr>
                <w:rFonts w:ascii="Times New Roman" w:eastAsia="Times New Roman" w:hAnsi="Times New Roman" w:cs="Times New Roman"/>
                <w:b/>
                <w:sz w:val="24"/>
                <w:szCs w:val="24"/>
              </w:rPr>
              <w:t>«</w:t>
            </w:r>
            <w:r w:rsidRPr="00B2023C">
              <w:rPr>
                <w:rFonts w:ascii="Times New Roman" w:eastAsia="Times New Roman" w:hAnsi="Times New Roman" w:cs="Times New Roman"/>
                <w:b/>
                <w:sz w:val="24"/>
                <w:szCs w:val="24"/>
              </w:rPr>
              <w:t>Синтаксис</w:t>
            </w:r>
            <w:r>
              <w:rPr>
                <w:rFonts w:ascii="Times New Roman" w:eastAsia="Times New Roman" w:hAnsi="Times New Roman" w:cs="Times New Roman"/>
                <w:b/>
                <w:sz w:val="24"/>
                <w:szCs w:val="24"/>
              </w:rPr>
              <w:t xml:space="preserve"> словосочетания, простого и сложного предложения. Текст</w:t>
            </w:r>
            <w:r w:rsidR="00B14246">
              <w:rPr>
                <w:rFonts w:ascii="Times New Roman" w:eastAsia="Times New Roman" w:hAnsi="Times New Roman" w:cs="Times New Roman"/>
                <w:b/>
                <w:sz w:val="24"/>
                <w:szCs w:val="24"/>
              </w:rPr>
              <w:t>»</w:t>
            </w:r>
          </w:p>
          <w:p w:rsidR="008D2B54" w:rsidRPr="00DD1C2B"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 xml:space="preserve">Предмет изучения синтаксиса. </w:t>
            </w:r>
          </w:p>
          <w:p w:rsidR="008D2B54" w:rsidRPr="00DD1C2B"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Основные единицы синтаксиса.</w:t>
            </w:r>
          </w:p>
          <w:p w:rsidR="008D2B54" w:rsidRPr="00DD1C2B"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 xml:space="preserve">Словосочетание, сходство и различие слова и словосочетания. </w:t>
            </w:r>
          </w:p>
          <w:p w:rsidR="008D2B54" w:rsidRPr="00DD1C2B"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Отличие словосочетания от предложения.</w:t>
            </w:r>
          </w:p>
          <w:p w:rsidR="008D2B54" w:rsidRPr="00DD1C2B"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Словосочетания синтаксически свободные.</w:t>
            </w:r>
          </w:p>
          <w:p w:rsidR="008D2B54" w:rsidRPr="00DD1C2B"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Словосочетания синтаксически несвободные, простые и сложные.</w:t>
            </w:r>
          </w:p>
          <w:p w:rsidR="008D2B54" w:rsidRPr="00DD1C2B"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Типы словосочетаний по главному слову.</w:t>
            </w:r>
          </w:p>
          <w:p w:rsidR="008D2B54" w:rsidRPr="00DD1C2B"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Виды синтаксической связи в словосочетаниях: согласование,  управление,  примыкание,</w:t>
            </w:r>
          </w:p>
          <w:p w:rsidR="008D2B54" w:rsidRPr="00DD1C2B"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Главные члены предложения.</w:t>
            </w:r>
          </w:p>
          <w:p w:rsidR="008D2B54" w:rsidRPr="00DD1C2B"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Подлежащее,  способы выражения подлежащего.</w:t>
            </w:r>
          </w:p>
          <w:p w:rsidR="008D2B54" w:rsidRPr="00DD1C2B"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Сказуемое,  типы сказуемого.</w:t>
            </w:r>
          </w:p>
          <w:p w:rsidR="008D2B54" w:rsidRPr="00DD1C2B"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Второстепенные члены предложения, определение.</w:t>
            </w:r>
          </w:p>
          <w:p w:rsidR="008D2B54" w:rsidRPr="00DD1C2B"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Второстепенные члены предложения, дополнение.</w:t>
            </w:r>
          </w:p>
          <w:p w:rsidR="008D2B54" w:rsidRPr="00DD1C2B"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Второстепенные члены предложения, обстоятельство.</w:t>
            </w:r>
          </w:p>
          <w:p w:rsidR="008D2B54" w:rsidRPr="00DD1C2B"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Типы односоставных предложений.</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 xml:space="preserve">Сложное предложение как синтаксическая единица. </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Смысловое, структурное и интонационное единство частей сложного предложения.</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 xml:space="preserve">Союзные   сложные предложения. </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 xml:space="preserve"> Бессоюзные сложные предложения.</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lastRenderedPageBreak/>
              <w:t xml:space="preserve">Открытые   сложные предложения. </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Закрытые сложные предложения.</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 xml:space="preserve">Сложносочиненные  предложения. </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Сложноподчиненные предложения.</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 xml:space="preserve">Сложносочиненные предложения, их структурно-семантические признаки. </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Виды сложносочиненных предложений.</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Сложноподчиненные предложения, их структурно-семантические признаки.</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Сложноподчиненные предложения, их типы.</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 xml:space="preserve">Бессоюзные сложные предложения, их структурно-семантические признаки.  </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Виды бессоюзных сложных предложений.</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Сложноподчиненные  предложения с несколькими придаточными: соподчинение, последовательное и параллельное подчинение придаточных частей.</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Многокомпонентные сложные предложения с союзной и бессоюзной связью, с сочинением и подчинением частей.</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 xml:space="preserve">Предложения с прямой и косвенной речью как способы передачи чужой речи. </w:t>
            </w:r>
          </w:p>
          <w:p w:rsidR="008D2B54"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sidRPr="00DD1C2B">
              <w:rPr>
                <w:rFonts w:ascii="Times New Roman" w:eastAsia="Times New Roman" w:hAnsi="Times New Roman" w:cs="Times New Roman"/>
                <w:sz w:val="24"/>
                <w:szCs w:val="24"/>
                <w:lang w:eastAsia="ar-SA"/>
              </w:rPr>
              <w:t>Несобственно-прямая речь.</w:t>
            </w:r>
          </w:p>
          <w:p w:rsidR="008D2B54" w:rsidRPr="00DD1C2B" w:rsidRDefault="008D2B54" w:rsidP="00AA0787">
            <w:pPr>
              <w:keepNext/>
              <w:keepLines/>
              <w:numPr>
                <w:ilvl w:val="0"/>
                <w:numId w:val="32"/>
              </w:numPr>
              <w:tabs>
                <w:tab w:val="clear" w:pos="720"/>
                <w:tab w:val="num" w:pos="426"/>
              </w:tabs>
              <w:suppressAutoHyphens/>
              <w:spacing w:after="0" w:line="240" w:lineRule="auto"/>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Синтаксический</w:t>
            </w:r>
            <w:r>
              <w:rPr>
                <w:rFonts w:ascii="Times New Roman" w:eastAsia="Times New Roman" w:hAnsi="Times New Roman" w:cs="Times New Roman"/>
                <w:sz w:val="24"/>
                <w:szCs w:val="24"/>
                <w:lang w:eastAsia="ar-SA"/>
              </w:rPr>
              <w:tab/>
              <w:t xml:space="preserve"> анализ сложного предложения. Построение схемы.</w:t>
            </w:r>
          </w:p>
          <w:p w:rsidR="008D2B54"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sidRPr="00DD1C2B">
              <w:rPr>
                <w:rFonts w:ascii="Times New Roman" w:eastAsia="Times New Roman" w:hAnsi="Times New Roman" w:cs="Times New Roman"/>
                <w:sz w:val="24"/>
                <w:szCs w:val="24"/>
              </w:rPr>
              <w:t>Знаки препинания, их основные функции и употребление.</w:t>
            </w:r>
          </w:p>
          <w:p w:rsidR="008D2B54" w:rsidRPr="00DD1C2B" w:rsidRDefault="008D2B54" w:rsidP="00AA0787">
            <w:pPr>
              <w:keepNext/>
              <w:keepLines/>
              <w:numPr>
                <w:ilvl w:val="0"/>
                <w:numId w:val="32"/>
              </w:numPr>
              <w:shd w:val="clear" w:color="auto" w:fill="FFFFFF"/>
              <w:tabs>
                <w:tab w:val="clear" w:pos="720"/>
                <w:tab w:val="num" w:pos="426"/>
              </w:tabs>
              <w:suppressAutoHyphens/>
              <w:autoSpaceDN w:val="0"/>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признаки текста. Сложное синтаксическое целое. Актуальное членение предложения.</w:t>
            </w:r>
          </w:p>
          <w:p w:rsidR="008D2B54" w:rsidRPr="001931C3" w:rsidRDefault="008D2B54" w:rsidP="00AA0787">
            <w:pPr>
              <w:keepNext/>
              <w:keepLines/>
              <w:spacing w:after="0" w:line="240" w:lineRule="auto"/>
              <w:jc w:val="both"/>
              <w:rPr>
                <w:rFonts w:ascii="Times New Roman" w:eastAsia="Times New Roman" w:hAnsi="Times New Roman" w:cs="Times New Roman"/>
                <w:sz w:val="24"/>
                <w:szCs w:val="24"/>
              </w:rPr>
            </w:pPr>
          </w:p>
        </w:tc>
      </w:tr>
      <w:tr w:rsidR="008D2B54" w:rsidRPr="007C6CAA" w:rsidTr="00C96B7C">
        <w:trPr>
          <w:trHeight w:val="568"/>
        </w:trPr>
        <w:tc>
          <w:tcPr>
            <w:tcW w:w="563" w:type="pct"/>
          </w:tcPr>
          <w:p w:rsidR="008D2B54" w:rsidRPr="007C6CAA" w:rsidRDefault="008D2B54" w:rsidP="00AA0787">
            <w:pPr>
              <w:keepNext/>
              <w:keepLines/>
              <w:spacing w:after="0" w:line="240" w:lineRule="auto"/>
              <w:jc w:val="both"/>
              <w:rPr>
                <w:rFonts w:ascii="Times New Roman" w:eastAsia="Times New Roman" w:hAnsi="Times New Roman" w:cs="Times New Roman"/>
                <w:b/>
                <w:sz w:val="24"/>
                <w:szCs w:val="24"/>
              </w:rPr>
            </w:pPr>
            <w:r w:rsidRPr="007C6CAA">
              <w:rPr>
                <w:rFonts w:ascii="Times New Roman" w:eastAsia="Times New Roman" w:hAnsi="Times New Roman" w:cs="Times New Roman"/>
                <w:b/>
                <w:sz w:val="24"/>
                <w:szCs w:val="24"/>
              </w:rPr>
              <w:lastRenderedPageBreak/>
              <w:t xml:space="preserve">Уметь: </w:t>
            </w:r>
          </w:p>
        </w:tc>
        <w:tc>
          <w:tcPr>
            <w:tcW w:w="798" w:type="pct"/>
          </w:tcPr>
          <w:p w:rsidR="008D2B54" w:rsidRDefault="008D2B54" w:rsidP="008D2B54">
            <w:pPr>
              <w:keepNext/>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анализировать текстовый материал различного уровня для его отбора в качестве дидактического и учебного и дальнейшей лингвометодической работы;</w:t>
            </w:r>
          </w:p>
          <w:p w:rsidR="008D2B54" w:rsidRPr="007C6CAA" w:rsidRDefault="008D2B54" w:rsidP="008D2B54">
            <w:pPr>
              <w:keepNext/>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использовать  </w:t>
            </w:r>
            <w:r>
              <w:rPr>
                <w:rFonts w:ascii="Times New Roman" w:eastAsia="Times New Roman" w:hAnsi="Times New Roman" w:cs="Times New Roman"/>
                <w:bCs/>
                <w:sz w:val="24"/>
                <w:szCs w:val="24"/>
                <w:lang w:eastAsia="ar-SA"/>
              </w:rPr>
              <w:t xml:space="preserve">правила речевого общения для </w:t>
            </w:r>
            <w:r>
              <w:rPr>
                <w:rFonts w:ascii="Times New Roman" w:eastAsia="Times New Roman" w:hAnsi="Times New Roman" w:cs="Times New Roman"/>
                <w:bCs/>
                <w:sz w:val="24"/>
                <w:szCs w:val="24"/>
                <w:lang w:eastAsia="ar-SA"/>
              </w:rPr>
              <w:lastRenderedPageBreak/>
              <w:t xml:space="preserve">организации </w:t>
            </w:r>
            <w:r w:rsidRPr="00A831FD">
              <w:rPr>
                <w:rFonts w:ascii="Times New Roman" w:eastAsia="Times New Roman" w:hAnsi="Times New Roman" w:cs="Times New Roman"/>
                <w:sz w:val="24"/>
                <w:szCs w:val="24"/>
              </w:rPr>
              <w:t>работы</w:t>
            </w:r>
            <w:r>
              <w:rPr>
                <w:rFonts w:ascii="Times New Roman" w:eastAsia="Times New Roman" w:hAnsi="Times New Roman" w:cs="Times New Roman"/>
                <w:b/>
                <w:sz w:val="24"/>
                <w:szCs w:val="24"/>
              </w:rPr>
              <w:t xml:space="preserve"> </w:t>
            </w:r>
            <w:r w:rsidRPr="002939AF">
              <w:rPr>
                <w:rFonts w:ascii="Times New Roman" w:eastAsia="Times New Roman" w:hAnsi="Times New Roman" w:cs="Times New Roman"/>
                <w:bCs/>
                <w:sz w:val="24"/>
                <w:szCs w:val="24"/>
                <w:lang w:eastAsia="ar-SA"/>
              </w:rPr>
              <w:t>по духовно-нравственному, эстетическому развитию лиц с ограниченными возможностями здоровья, приобщению их к историческим ценностям и достижениям отечественной и мировой культуры</w:t>
            </w:r>
            <w:r>
              <w:rPr>
                <w:rFonts w:ascii="Times New Roman" w:eastAsia="Times New Roman" w:hAnsi="Times New Roman" w:cs="Times New Roman"/>
                <w:bCs/>
                <w:sz w:val="24"/>
                <w:szCs w:val="24"/>
                <w:lang w:eastAsia="ar-SA"/>
              </w:rPr>
              <w:t xml:space="preserve"> средствами русского языка </w:t>
            </w:r>
          </w:p>
        </w:tc>
        <w:tc>
          <w:tcPr>
            <w:tcW w:w="3639" w:type="pct"/>
          </w:tcPr>
          <w:p w:rsidR="008D2B54" w:rsidRPr="00DC3C33" w:rsidRDefault="008D2B54" w:rsidP="00DD0A89">
            <w:pPr>
              <w:keepNext/>
              <w:keepLines/>
              <w:spacing w:after="0" w:line="240" w:lineRule="auto"/>
              <w:jc w:val="center"/>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lastRenderedPageBreak/>
              <w:t xml:space="preserve">Итоговый тест </w:t>
            </w: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p>
          <w:p w:rsidR="008D2B54" w:rsidRPr="00DC3C33" w:rsidRDefault="008D2B54" w:rsidP="00AA0787">
            <w:pPr>
              <w:keepNext/>
              <w:keepLines/>
              <w:numPr>
                <w:ilvl w:val="0"/>
                <w:numId w:val="34"/>
              </w:numPr>
              <w:spacing w:after="0" w:line="240" w:lineRule="auto"/>
              <w:jc w:val="both"/>
              <w:rPr>
                <w:rFonts w:ascii="Times New Roman" w:eastAsia="Times New Roman" w:hAnsi="Times New Roman" w:cs="Times New Roman"/>
                <w:b/>
                <w:bCs/>
                <w:iCs/>
                <w:sz w:val="24"/>
                <w:szCs w:val="24"/>
              </w:rPr>
            </w:pPr>
            <w:r w:rsidRPr="00DC3C33">
              <w:rPr>
                <w:rFonts w:ascii="Times New Roman" w:eastAsia="Times New Roman" w:hAnsi="Times New Roman" w:cs="Times New Roman"/>
                <w:b/>
                <w:sz w:val="24"/>
                <w:szCs w:val="24"/>
              </w:rPr>
              <w:t>Укажите неправильное утверждение:</w:t>
            </w:r>
          </w:p>
          <w:p w:rsidR="008D2B54" w:rsidRPr="00DC3C33" w:rsidRDefault="008D2B54" w:rsidP="00AA0787">
            <w:pPr>
              <w:keepNext/>
              <w:keepLines/>
              <w:spacing w:after="0" w:line="240" w:lineRule="auto"/>
              <w:jc w:val="both"/>
              <w:rPr>
                <w:rFonts w:ascii="Times New Roman" w:eastAsia="Times New Roman" w:hAnsi="Times New Roman" w:cs="Times New Roman"/>
                <w:bCs/>
                <w:iCs/>
                <w:sz w:val="24"/>
                <w:szCs w:val="24"/>
              </w:rPr>
            </w:pPr>
            <w:r w:rsidRPr="00DC3C33">
              <w:rPr>
                <w:rFonts w:ascii="Times New Roman" w:eastAsia="Times New Roman" w:hAnsi="Times New Roman" w:cs="Times New Roman"/>
                <w:sz w:val="24"/>
                <w:szCs w:val="24"/>
              </w:rPr>
              <w:t xml:space="preserve">а) </w:t>
            </w:r>
            <w:r w:rsidRPr="00DC3C33">
              <w:rPr>
                <w:rFonts w:ascii="Times New Roman" w:eastAsia="Times New Roman" w:hAnsi="Times New Roman" w:cs="Times New Roman"/>
                <w:bCs/>
                <w:iCs/>
                <w:sz w:val="24"/>
                <w:szCs w:val="24"/>
              </w:rPr>
              <w:t xml:space="preserve">Синтаксис изучает строение и значение синтаксических единиц. </w:t>
            </w:r>
          </w:p>
          <w:p w:rsidR="008D2B54" w:rsidRPr="00DC3C33" w:rsidRDefault="008D2B54" w:rsidP="00AA0787">
            <w:pPr>
              <w:keepNext/>
              <w:keepLines/>
              <w:spacing w:after="0" w:line="240" w:lineRule="auto"/>
              <w:jc w:val="both"/>
              <w:rPr>
                <w:rFonts w:ascii="Times New Roman" w:eastAsia="Times New Roman" w:hAnsi="Times New Roman" w:cs="Times New Roman"/>
                <w:bCs/>
                <w:iCs/>
                <w:sz w:val="24"/>
                <w:szCs w:val="24"/>
              </w:rPr>
            </w:pPr>
            <w:r w:rsidRPr="00DC3C33">
              <w:rPr>
                <w:rFonts w:ascii="Times New Roman" w:eastAsia="Times New Roman" w:hAnsi="Times New Roman" w:cs="Times New Roman"/>
                <w:bCs/>
                <w:iCs/>
                <w:sz w:val="24"/>
                <w:szCs w:val="24"/>
              </w:rPr>
              <w:t>б) При сочинении объединяются синтаксически неравноправные компоненты.</w:t>
            </w:r>
          </w:p>
          <w:p w:rsidR="008D2B54" w:rsidRPr="00DC3C33" w:rsidRDefault="008D2B54" w:rsidP="00AA0787">
            <w:pPr>
              <w:keepNext/>
              <w:keepLines/>
              <w:spacing w:after="0" w:line="240" w:lineRule="auto"/>
              <w:jc w:val="both"/>
              <w:rPr>
                <w:rFonts w:ascii="Times New Roman" w:eastAsia="Times New Roman" w:hAnsi="Times New Roman" w:cs="Times New Roman"/>
                <w:bCs/>
                <w:iCs/>
                <w:sz w:val="24"/>
                <w:szCs w:val="24"/>
              </w:rPr>
            </w:pPr>
            <w:r w:rsidRPr="00DC3C33">
              <w:rPr>
                <w:rFonts w:ascii="Times New Roman" w:eastAsia="Times New Roman" w:hAnsi="Times New Roman" w:cs="Times New Roman"/>
                <w:bCs/>
                <w:iCs/>
                <w:sz w:val="24"/>
                <w:szCs w:val="24"/>
              </w:rPr>
              <w:t>в) Основными единицами синтаксиса являются: словосочетание, предложение (простое и сложное) и сложное синтаксическое целое.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bCs/>
                <w:iCs/>
                <w:sz w:val="24"/>
                <w:szCs w:val="24"/>
              </w:rPr>
              <w:t xml:space="preserve"> г) Основные виды синтаксической связи – сочинение и подчинение. </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numPr>
                <w:ilvl w:val="0"/>
                <w:numId w:val="34"/>
              </w:numPr>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К именным не относятся словосочетания с главным словом: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существительным;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прилагательным;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причастием;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lastRenderedPageBreak/>
              <w:t>г) числительным.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b/>
                <w:sz w:val="24"/>
                <w:szCs w:val="24"/>
              </w:rPr>
              <w:t>3.</w:t>
            </w:r>
            <w:r w:rsidRPr="00DC3C33">
              <w:rPr>
                <w:rFonts w:ascii="Times New Roman" w:eastAsia="Times New Roman" w:hAnsi="Times New Roman" w:cs="Times New Roman"/>
                <w:sz w:val="24"/>
                <w:szCs w:val="24"/>
              </w:rPr>
              <w:t xml:space="preserve"> </w:t>
            </w:r>
            <w:r w:rsidRPr="00DC3C33">
              <w:rPr>
                <w:rFonts w:ascii="Times New Roman" w:eastAsia="Times New Roman" w:hAnsi="Times New Roman" w:cs="Times New Roman"/>
                <w:b/>
                <w:sz w:val="24"/>
                <w:szCs w:val="24"/>
              </w:rPr>
              <w:t>Словосочетание в отличие от предложения: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является коммуникативной единицей;</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 xml:space="preserve">б) не является коммуникативной единицей; </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не выполняет номинативную функцию;</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обладает интонационной законченностью.</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4.</w:t>
            </w:r>
            <w:r w:rsidRPr="00DC3C33">
              <w:rPr>
                <w:rFonts w:ascii="Times New Roman" w:eastAsia="Times New Roman" w:hAnsi="Times New Roman" w:cs="Times New Roman"/>
                <w:sz w:val="24"/>
                <w:szCs w:val="24"/>
              </w:rPr>
              <w:t xml:space="preserve"> </w:t>
            </w:r>
            <w:r w:rsidRPr="00DC3C33">
              <w:rPr>
                <w:rFonts w:ascii="Times New Roman" w:eastAsia="Times New Roman" w:hAnsi="Times New Roman" w:cs="Times New Roman"/>
                <w:b/>
                <w:sz w:val="24"/>
                <w:szCs w:val="24"/>
              </w:rPr>
              <w:t>Глагольными не являются словосочетания  с главным словом: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наречием;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 xml:space="preserve">б)  причастием; </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инфинитивом;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деепричастием.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b/>
                <w:sz w:val="24"/>
                <w:szCs w:val="24"/>
              </w:rPr>
              <w:t>5. Подчинительная связь, при которой зависимое слово уподобляется главному в его морфологических признаках, ставится в тех же формах, что и главное, называется:</w:t>
            </w:r>
            <w:r w:rsidRPr="00DC3C33">
              <w:rPr>
                <w:rFonts w:ascii="Times New Roman" w:eastAsia="Times New Roman" w:hAnsi="Times New Roman" w:cs="Times New Roman"/>
                <w:sz w:val="24"/>
                <w:szCs w:val="24"/>
              </w:rPr>
              <w:t xml:space="preserve"> </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управление;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примыкание;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согласование;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сочинение.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6.Укажите неправильный ответ:</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bCs/>
                <w:sz w:val="24"/>
                <w:szCs w:val="24"/>
              </w:rPr>
              <w:t xml:space="preserve">Зависимое слово </w:t>
            </w:r>
            <w:r w:rsidRPr="00DC3C33">
              <w:rPr>
                <w:rFonts w:ascii="Times New Roman" w:eastAsia="Times New Roman" w:hAnsi="Times New Roman" w:cs="Times New Roman"/>
                <w:sz w:val="24"/>
                <w:szCs w:val="24"/>
              </w:rPr>
              <w:t>при управлении:</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существительное;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местоимение;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 xml:space="preserve">в) наречие; </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u w:val="single"/>
              </w:rPr>
            </w:pPr>
            <w:r w:rsidRPr="00DC3C33">
              <w:rPr>
                <w:rFonts w:ascii="Times New Roman" w:eastAsia="Times New Roman" w:hAnsi="Times New Roman" w:cs="Times New Roman"/>
                <w:sz w:val="24"/>
                <w:szCs w:val="24"/>
              </w:rPr>
              <w:t>г) любая субстантивированная часть речи.</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7. Вид подчинительной связи, при которой к главному слову присоединяется неизменяемое зависимое слово или неизменяемая форма изменяемого зависимого слова, называется: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согласование;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управление;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подчинение;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lastRenderedPageBreak/>
              <w:t>г) примыкание.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8. Укажите неправильный ответ:</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Цельные словосочетания: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играют роль одного члена предложения;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лексически (по смыслу) связаны;</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не членимы в данном контексте;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те, у которых каждый их компонент выполняет в предложении роль отдельного члена предложения.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9. Укажите неверный ответ:</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Различают следующие типы сказуемых:</w:t>
            </w:r>
          </w:p>
          <w:p w:rsidR="008D2B54" w:rsidRPr="00DC3C33" w:rsidRDefault="008D2B54" w:rsidP="00AA0787">
            <w:pPr>
              <w:keepNext/>
              <w:keepLines/>
              <w:spacing w:after="0" w:line="240" w:lineRule="auto"/>
              <w:jc w:val="both"/>
              <w:rPr>
                <w:rFonts w:ascii="Times New Roman" w:eastAsia="Times New Roman" w:hAnsi="Times New Roman" w:cs="Times New Roman"/>
                <w:bCs/>
                <w:sz w:val="24"/>
                <w:szCs w:val="24"/>
              </w:rPr>
            </w:pPr>
            <w:r w:rsidRPr="00DC3C33">
              <w:rPr>
                <w:rFonts w:ascii="Times New Roman" w:eastAsia="Times New Roman" w:hAnsi="Times New Roman" w:cs="Times New Roman"/>
                <w:sz w:val="24"/>
                <w:szCs w:val="24"/>
              </w:rPr>
              <w:t xml:space="preserve">а) </w:t>
            </w:r>
            <w:r w:rsidRPr="00DC3C33">
              <w:rPr>
                <w:rFonts w:ascii="Times New Roman" w:eastAsia="Times New Roman" w:hAnsi="Times New Roman" w:cs="Times New Roman"/>
                <w:bCs/>
                <w:sz w:val="24"/>
                <w:szCs w:val="24"/>
              </w:rPr>
              <w:t>простое глагольное;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bCs/>
                <w:sz w:val="24"/>
                <w:szCs w:val="24"/>
              </w:rPr>
              <w:t>б) простое именное;</w:t>
            </w:r>
          </w:p>
          <w:p w:rsidR="008D2B54" w:rsidRPr="00DC3C33" w:rsidRDefault="008D2B54" w:rsidP="00AA0787">
            <w:pPr>
              <w:keepNext/>
              <w:keepLines/>
              <w:spacing w:after="0" w:line="240" w:lineRule="auto"/>
              <w:jc w:val="both"/>
              <w:rPr>
                <w:rFonts w:ascii="Times New Roman" w:eastAsia="Times New Roman" w:hAnsi="Times New Roman" w:cs="Times New Roman"/>
                <w:bCs/>
                <w:sz w:val="24"/>
                <w:szCs w:val="24"/>
              </w:rPr>
            </w:pPr>
            <w:r w:rsidRPr="00DC3C33">
              <w:rPr>
                <w:rFonts w:ascii="Times New Roman" w:eastAsia="Times New Roman" w:hAnsi="Times New Roman" w:cs="Times New Roman"/>
                <w:sz w:val="24"/>
                <w:szCs w:val="24"/>
              </w:rPr>
              <w:t xml:space="preserve">в) </w:t>
            </w:r>
            <w:r w:rsidRPr="00DC3C33">
              <w:rPr>
                <w:rFonts w:ascii="Times New Roman" w:eastAsia="Times New Roman" w:hAnsi="Times New Roman" w:cs="Times New Roman"/>
                <w:bCs/>
                <w:sz w:val="24"/>
                <w:szCs w:val="24"/>
              </w:rPr>
              <w:t>составное именное;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bCs/>
                <w:sz w:val="24"/>
                <w:szCs w:val="24"/>
              </w:rPr>
              <w:t>г)</w:t>
            </w:r>
            <w:r w:rsidRPr="00DC3C33">
              <w:rPr>
                <w:rFonts w:ascii="Times New Roman" w:eastAsia="Times New Roman" w:hAnsi="Times New Roman" w:cs="Times New Roman"/>
                <w:sz w:val="24"/>
                <w:szCs w:val="24"/>
              </w:rPr>
              <w:t xml:space="preserve"> </w:t>
            </w:r>
            <w:r w:rsidRPr="00DC3C33">
              <w:rPr>
                <w:rFonts w:ascii="Times New Roman" w:eastAsia="Times New Roman" w:hAnsi="Times New Roman" w:cs="Times New Roman"/>
                <w:bCs/>
                <w:sz w:val="24"/>
                <w:szCs w:val="24"/>
              </w:rPr>
              <w:t>составное глагольное</w:t>
            </w:r>
            <w:r w:rsidRPr="00DC3C33">
              <w:rPr>
                <w:rFonts w:ascii="Times New Roman" w:eastAsia="Times New Roman" w:hAnsi="Times New Roman" w:cs="Times New Roman"/>
                <w:sz w:val="24"/>
                <w:szCs w:val="24"/>
              </w:rPr>
              <w:t>.</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10. К односоставным предложениям с главным членом сказуемым не относятся: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 xml:space="preserve">а) номинативные; </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определенно-личные;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безличные;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обобщенно-личные.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 xml:space="preserve">11. Второстепенный член предложения, обозначающий признак лица или предмета и отвечающий на вопросы </w:t>
            </w:r>
            <w:r w:rsidRPr="00DC3C33">
              <w:rPr>
                <w:rFonts w:ascii="Times New Roman" w:eastAsia="Times New Roman" w:hAnsi="Times New Roman" w:cs="Times New Roman"/>
                <w:b/>
                <w:i/>
                <w:iCs/>
                <w:sz w:val="24"/>
                <w:szCs w:val="24"/>
              </w:rPr>
              <w:t xml:space="preserve">какой? чей?, </w:t>
            </w:r>
            <w:r w:rsidRPr="00DC3C33">
              <w:rPr>
                <w:rFonts w:ascii="Times New Roman" w:eastAsia="Times New Roman" w:hAnsi="Times New Roman" w:cs="Times New Roman"/>
                <w:b/>
                <w:iCs/>
                <w:sz w:val="24"/>
                <w:szCs w:val="24"/>
              </w:rPr>
              <w:t>называется: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обстоятельством;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дополнением;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определением;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подлежащим.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12. Второстепенный член предложения, который служит для характеристики действия или признака и указывает на способ совершения действия, время, место, причину, цель или условие протекания действия, называется: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обстоятельством;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lastRenderedPageBreak/>
              <w:t>б) определением;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дополнением;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сказуемым.</w:t>
            </w: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13. В каком ряду все словосочетания субстантивные: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юная леди, котенок с пятнышком, тремя друзьями, его мужество;</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встать у стола, очень смешно, трое друзей, четвёртый час;</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три стола, гулять в лесу, неуёмное зазнайство, Отечество славить;</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стоял у окна, читать книгу, способный к учению, команда молодости.</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14. В каком ряду все словосочетания адвербиальные: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пузатый чайник, красный от досады, сделал намеренно, очень здорово;</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очень сердито, довольно умело, где-то там, чрезвычайно ответственно;</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 xml:space="preserve">в) стоя у стола, взяв в руки; два часа, работать усердно; </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времени в обрез, глухой дед, красиво в лесу, прекрасно воспитан.</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15. В каком ряду все словосочетания со связью согласование: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ползти быстро, встать со стула, сколько людей, читая книгу;</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западный мир, решающий вопрос, о стольких чудесах, всеми вещами;</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влез в дом, открыл форточку, третий в пятом ряду, говоря о трудностях;</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петь утром, встать рано, троим приятелям, много денег.</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 xml:space="preserve"> 16. В каком ряду все словосочетания со связью примыкание: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ползти быстро, встать со стула, начать заново, новый из-за ремонта;</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западный мир, главный вопрос, говорить без толку, хорошо говорить;</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влез вчера, ненавидел драться,  играть в открытую, его деньги;</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петь утром, стать человеком, в открытую дверь, читать вслух.</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17. В каком ряду все словосочетания со связью управление: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ползти быстро, встать со стула, рисующая девушка, каждый из солдат;</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западный мир, главный вопрос, читать вслух, говорить без толку;</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выбил пыль, домик в деревне, день выборов, два капитана</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петь утром, стать человеком, парень с головой,  играть в открытую.</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lastRenderedPageBreak/>
              <w:t>18. Укажите словосочетания с обратным порядком компонентов.</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пузатый чайник, красный от досады, действовать вслепую, поодиночке пропасть;</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очень сердито, довольно умело, не позволяй душе лениться, часть вторая;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стоя у стола, взяв в руки, автограф писателя, любимый всеми;</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часа три, утром ранним, в поднебесье летать, в открытую играть.</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 xml:space="preserve">19. Сказуемое </w:t>
            </w:r>
            <w:r w:rsidRPr="00DC3C33">
              <w:rPr>
                <w:rFonts w:ascii="Times New Roman" w:eastAsia="Times New Roman" w:hAnsi="Times New Roman" w:cs="Times New Roman"/>
                <w:b/>
                <w:i/>
                <w:sz w:val="24"/>
                <w:szCs w:val="24"/>
              </w:rPr>
              <w:t>умел плавать</w:t>
            </w:r>
            <w:r w:rsidRPr="00DC3C33">
              <w:rPr>
                <w:rFonts w:ascii="Times New Roman" w:eastAsia="Times New Roman" w:hAnsi="Times New Roman" w:cs="Times New Roman"/>
                <w:b/>
                <w:sz w:val="24"/>
                <w:szCs w:val="24"/>
              </w:rPr>
              <w:t xml:space="preserve"> является: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 xml:space="preserve"> а) простым глагольным сказуемым;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 xml:space="preserve"> б) простым именным сказуемым;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 xml:space="preserve"> в) составным именным сказуемым;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 xml:space="preserve"> г) составным глагольным  сказуемым.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b/>
                <w:sz w:val="24"/>
                <w:szCs w:val="24"/>
              </w:rPr>
              <w:t>20. Сказуемое (</w:t>
            </w:r>
            <w:r w:rsidRPr="00DC3C33">
              <w:rPr>
                <w:rFonts w:ascii="Times New Roman" w:eastAsia="Times New Roman" w:hAnsi="Times New Roman" w:cs="Times New Roman"/>
                <w:b/>
                <w:i/>
                <w:sz w:val="24"/>
                <w:szCs w:val="24"/>
              </w:rPr>
              <w:t>День)</w:t>
            </w:r>
            <w:r w:rsidRPr="00DC3C33">
              <w:rPr>
                <w:rFonts w:ascii="Times New Roman" w:eastAsia="Times New Roman" w:hAnsi="Times New Roman" w:cs="Times New Roman"/>
                <w:b/>
                <w:sz w:val="24"/>
                <w:szCs w:val="24"/>
              </w:rPr>
              <w:t xml:space="preserve"> </w:t>
            </w:r>
            <w:r w:rsidRPr="00DC3C33">
              <w:rPr>
                <w:rFonts w:ascii="Times New Roman" w:eastAsia="Times New Roman" w:hAnsi="Times New Roman" w:cs="Times New Roman"/>
                <w:b/>
                <w:i/>
                <w:sz w:val="24"/>
                <w:szCs w:val="24"/>
              </w:rPr>
              <w:t>был тёплый</w:t>
            </w:r>
            <w:r w:rsidRPr="00DC3C33">
              <w:rPr>
                <w:rFonts w:ascii="Times New Roman" w:eastAsia="Times New Roman" w:hAnsi="Times New Roman" w:cs="Times New Roman"/>
                <w:b/>
                <w:sz w:val="24"/>
                <w:szCs w:val="24"/>
              </w:rPr>
              <w:t xml:space="preserve"> является: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 xml:space="preserve"> а) составным именным сказуемым;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 xml:space="preserve"> б) простым именным сказуемым;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 xml:space="preserve"> в) простым глагольным сказуемым;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 xml:space="preserve"> г) составным глагольным сказуемым.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b/>
                <w:sz w:val="24"/>
                <w:szCs w:val="24"/>
              </w:rPr>
              <w:t xml:space="preserve">21. Предложение </w:t>
            </w:r>
            <w:r w:rsidRPr="00DC3C33">
              <w:rPr>
                <w:rFonts w:ascii="Times New Roman" w:eastAsia="Times New Roman" w:hAnsi="Times New Roman" w:cs="Times New Roman"/>
                <w:b/>
                <w:i/>
                <w:sz w:val="24"/>
                <w:szCs w:val="24"/>
              </w:rPr>
              <w:t>Люблю я бешеную младость, И тесноту, и блеск, и радость</w:t>
            </w:r>
            <w:r w:rsidRPr="00DC3C33">
              <w:rPr>
                <w:rFonts w:ascii="Times New Roman" w:eastAsia="Times New Roman" w:hAnsi="Times New Roman" w:cs="Times New Roman"/>
                <w:b/>
                <w:sz w:val="24"/>
                <w:szCs w:val="24"/>
              </w:rPr>
              <w:t xml:space="preserve"> осложнено</w:t>
            </w:r>
            <w:r w:rsidRPr="00DC3C33">
              <w:rPr>
                <w:rFonts w:ascii="Times New Roman" w:eastAsia="Times New Roman" w:hAnsi="Times New Roman" w:cs="Times New Roman"/>
                <w:sz w:val="24"/>
                <w:szCs w:val="24"/>
              </w:rPr>
              <w:t>:</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однородными дополнениями;</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однородными определениями;</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однородными обстоятельствами;</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однородными подлежащими.</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b/>
                <w:sz w:val="24"/>
                <w:szCs w:val="24"/>
              </w:rPr>
              <w:t xml:space="preserve">22. Предложение </w:t>
            </w:r>
            <w:r w:rsidRPr="00DC3C33">
              <w:rPr>
                <w:rFonts w:ascii="Times New Roman" w:eastAsia="Times New Roman" w:hAnsi="Times New Roman" w:cs="Times New Roman"/>
                <w:b/>
                <w:i/>
                <w:sz w:val="24"/>
                <w:szCs w:val="24"/>
              </w:rPr>
              <w:t>Влюбившись в Машу, Матвей словно потерял голову</w:t>
            </w:r>
            <w:r w:rsidRPr="00DC3C33">
              <w:rPr>
                <w:rFonts w:ascii="Times New Roman" w:eastAsia="Times New Roman" w:hAnsi="Times New Roman" w:cs="Times New Roman"/>
                <w:b/>
                <w:sz w:val="24"/>
                <w:szCs w:val="24"/>
              </w:rPr>
              <w:t xml:space="preserve"> осложнено:</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обособленным определением, выраженным причастным оборотом;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обособленным обстоятельством, выраженным деепричастным оборотом;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обособленным обстоятельством, выраженным сравнительным оборотом;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вводной конструкцией.</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23.Укажите правильную характеристику предложения: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b/>
                <w:i/>
                <w:sz w:val="24"/>
                <w:szCs w:val="24"/>
              </w:rPr>
              <w:t>В избе жарко натоплено</w:t>
            </w:r>
            <w:r w:rsidRPr="00DC3C33">
              <w:rPr>
                <w:rFonts w:ascii="Times New Roman" w:eastAsia="Times New Roman" w:hAnsi="Times New Roman" w:cs="Times New Roman"/>
                <w:sz w:val="24"/>
                <w:szCs w:val="24"/>
              </w:rPr>
              <w:t>.</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односоставное, номинативное;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lastRenderedPageBreak/>
              <w:t>б) односоставное, безличное;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односоставное, определенно-личное;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односоставное, неопределенно-личное.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24.Укажите правильную характеристику предложения:</w:t>
            </w:r>
          </w:p>
          <w:p w:rsidR="008D2B54" w:rsidRPr="00DC3C33" w:rsidRDefault="008D2B54" w:rsidP="00AA0787">
            <w:pPr>
              <w:keepNext/>
              <w:keepLines/>
              <w:spacing w:after="0" w:line="240" w:lineRule="auto"/>
              <w:jc w:val="both"/>
              <w:rPr>
                <w:rFonts w:ascii="Times New Roman" w:eastAsia="Times New Roman" w:hAnsi="Times New Roman" w:cs="Times New Roman"/>
                <w:b/>
                <w:i/>
                <w:sz w:val="24"/>
                <w:szCs w:val="24"/>
              </w:rPr>
            </w:pPr>
            <w:r w:rsidRPr="00DC3C33">
              <w:rPr>
                <w:rFonts w:ascii="Times New Roman" w:eastAsia="Times New Roman" w:hAnsi="Times New Roman" w:cs="Times New Roman"/>
                <w:b/>
                <w:i/>
                <w:sz w:val="24"/>
                <w:szCs w:val="24"/>
              </w:rPr>
              <w:t xml:space="preserve">Выбирай жену не в хороводе, а в огороде. (Пословица) </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односоставное, инфинитивное, осложнено обособленным уточняющим обстоятельством ;</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односоставное, безличное, осложнено однородным дополнением;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односоставное, обобщенно-личное, осложнено однородными обстоятельствами места;</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односоставное, неопределенно-личное, осложнено однородными дополнениями.</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25. Укажите правильную характеристику предложения:</w:t>
            </w:r>
          </w:p>
          <w:p w:rsidR="008D2B54" w:rsidRPr="00DC3C33" w:rsidRDefault="008D2B54" w:rsidP="00AA0787">
            <w:pPr>
              <w:keepNext/>
              <w:keepLines/>
              <w:spacing w:after="0" w:line="240" w:lineRule="auto"/>
              <w:jc w:val="both"/>
              <w:rPr>
                <w:rFonts w:ascii="Times New Roman" w:eastAsia="Times New Roman" w:hAnsi="Times New Roman" w:cs="Times New Roman"/>
                <w:b/>
                <w:i/>
                <w:sz w:val="24"/>
                <w:szCs w:val="24"/>
              </w:rPr>
            </w:pPr>
            <w:r w:rsidRPr="00DC3C33">
              <w:rPr>
                <w:rFonts w:ascii="Times New Roman" w:eastAsia="Times New Roman" w:hAnsi="Times New Roman" w:cs="Times New Roman"/>
                <w:b/>
                <w:i/>
                <w:sz w:val="24"/>
                <w:szCs w:val="24"/>
              </w:rPr>
              <w:t>Отдашь ему ключ.</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односоставное, номинативное;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односоставное, безличное;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односоставное, определенно-личное;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односоставное, неопределенно-личное.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b/>
                <w:sz w:val="24"/>
                <w:szCs w:val="24"/>
              </w:rPr>
              <w:t>26. Укажите правильную характеристику предложения</w:t>
            </w:r>
            <w:r w:rsidRPr="00DC3C33">
              <w:rPr>
                <w:rFonts w:ascii="Times New Roman" w:eastAsia="Times New Roman" w:hAnsi="Times New Roman" w:cs="Times New Roman"/>
                <w:sz w:val="24"/>
                <w:szCs w:val="24"/>
              </w:rPr>
              <w:t>:</w:t>
            </w: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i/>
                <w:sz w:val="24"/>
                <w:szCs w:val="24"/>
              </w:rPr>
              <w:t>Могучий лев, гроза лесов, лишился силы</w:t>
            </w:r>
            <w:r w:rsidRPr="00DC3C33">
              <w:rPr>
                <w:rFonts w:ascii="Times New Roman" w:eastAsia="Times New Roman" w:hAnsi="Times New Roman" w:cs="Times New Roman"/>
                <w:b/>
                <w:sz w:val="24"/>
                <w:szCs w:val="24"/>
              </w:rPr>
              <w:t>.</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двусоставное, осложнено обособленным приложением;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односоставное, осложнено обособленным приложением;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двусоставное, осложнено уточняющим подлежащим;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двусоставное, осложнено однородными сказуемыми.</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b/>
                <w:sz w:val="24"/>
                <w:szCs w:val="24"/>
              </w:rPr>
              <w:t>27. Укажите правильную характеристику предложения</w:t>
            </w:r>
            <w:r w:rsidRPr="00DC3C33">
              <w:rPr>
                <w:rFonts w:ascii="Times New Roman" w:eastAsia="Times New Roman" w:hAnsi="Times New Roman" w:cs="Times New Roman"/>
                <w:sz w:val="24"/>
                <w:szCs w:val="24"/>
              </w:rPr>
              <w:t>:</w:t>
            </w:r>
          </w:p>
          <w:p w:rsidR="008D2B54" w:rsidRPr="00DC3C33" w:rsidRDefault="008D2B54" w:rsidP="00AA0787">
            <w:pPr>
              <w:keepNext/>
              <w:keepLines/>
              <w:spacing w:after="0" w:line="240" w:lineRule="auto"/>
              <w:jc w:val="both"/>
              <w:rPr>
                <w:rFonts w:ascii="Times New Roman" w:eastAsia="Times New Roman" w:hAnsi="Times New Roman" w:cs="Times New Roman"/>
                <w:i/>
                <w:sz w:val="24"/>
                <w:szCs w:val="24"/>
              </w:rPr>
            </w:pPr>
            <w:r w:rsidRPr="00DC3C33">
              <w:rPr>
                <w:rFonts w:ascii="Times New Roman" w:eastAsia="Times New Roman" w:hAnsi="Times New Roman" w:cs="Times New Roman"/>
                <w:b/>
                <w:i/>
                <w:sz w:val="24"/>
                <w:szCs w:val="24"/>
              </w:rPr>
              <w:t>Едут все, в том числе и пятиклассники</w:t>
            </w:r>
            <w:r w:rsidRPr="00DC3C33">
              <w:rPr>
                <w:rFonts w:ascii="Times New Roman" w:eastAsia="Times New Roman" w:hAnsi="Times New Roman" w:cs="Times New Roman"/>
                <w:i/>
                <w:sz w:val="24"/>
                <w:szCs w:val="24"/>
              </w:rPr>
              <w:t>.</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двусоставное, осложнено обособленным приложением;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двусоставное, осложнено уточняющим подлежащим;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односоставное, осложнено обособленным приложением;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двусоставное, осложнено однородными сказуемыми.</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28. Укажите правильную характеристику предложения:</w:t>
            </w:r>
          </w:p>
          <w:p w:rsidR="008D2B54" w:rsidRPr="00DC3C33" w:rsidRDefault="008D2B54" w:rsidP="00AA0787">
            <w:pPr>
              <w:keepNext/>
              <w:keepLines/>
              <w:spacing w:after="0" w:line="240" w:lineRule="auto"/>
              <w:jc w:val="both"/>
              <w:rPr>
                <w:rFonts w:ascii="Times New Roman" w:eastAsia="Times New Roman" w:hAnsi="Times New Roman" w:cs="Times New Roman"/>
                <w:b/>
                <w:i/>
                <w:sz w:val="24"/>
                <w:szCs w:val="24"/>
              </w:rPr>
            </w:pPr>
            <w:r w:rsidRPr="00DC3C33">
              <w:rPr>
                <w:rFonts w:ascii="Times New Roman" w:eastAsia="Times New Roman" w:hAnsi="Times New Roman" w:cs="Times New Roman"/>
                <w:b/>
                <w:i/>
                <w:sz w:val="24"/>
                <w:szCs w:val="24"/>
              </w:rPr>
              <w:lastRenderedPageBreak/>
              <w:t>Как известно, путешественники, выбирающие места для отдыха, не всегда чётко представляют себе цель путешествия.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Двусоставное, осложнено вводной конструкцией и обособленным определением, выраженным адъективным оборотом.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Двусоставное, осложнено вставной конструкцией и обособленным определением, выраженным субстантивным оборотом.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Двусоставное, осложнено вводной конструкцией и обособленным определением, выраженным причастным оборотом.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Односоставное, осложнено вводной конструкцией и обособленным определением, выраженным причастным оборотом.</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29. Укажите верное утверждение: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Уточняться могут только главные члены предложения.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В неполном предложении отсутствуют второстепенные члены предложения.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Сказуемое в безличных предложениях может быть выражено словом категории состояния.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Порядок выделения главных и второстепенных членов в предложении не имеет значения.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p>
          <w:p w:rsidR="008D2B54" w:rsidRPr="00DC3C33" w:rsidRDefault="008D2B54" w:rsidP="00AA0787">
            <w:pPr>
              <w:keepNext/>
              <w:keepLines/>
              <w:spacing w:after="0" w:line="240" w:lineRule="auto"/>
              <w:jc w:val="both"/>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30. Укажите неверное утверждение:</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а) В предложении сначала выделяются главные члены, после второстепенные, относящиеся к подлежащему, затем – к сказуемому.</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 Ученик должен видеть различие между падежным (грамматическим, формальным) и синтаксическим (смысловым) вопросами, которые могут совпадать, а могут и нет.</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 Обращение не является членом предложения.</w:t>
            </w:r>
          </w:p>
          <w:p w:rsidR="008D2B54" w:rsidRPr="00DC3C33" w:rsidRDefault="008D2B54" w:rsidP="00AA0787">
            <w:pPr>
              <w:keepNext/>
              <w:keepLines/>
              <w:spacing w:after="0" w:line="240" w:lineRule="auto"/>
              <w:jc w:val="both"/>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г) По цели высказывания предложения делятся на повествовательные, вопросительные, побудительные и восклицательные.</w:t>
            </w:r>
          </w:p>
          <w:p w:rsidR="008D2B54" w:rsidRPr="007C6CAA" w:rsidRDefault="008D2B54" w:rsidP="00AA0787">
            <w:pPr>
              <w:keepNext/>
              <w:keepLines/>
              <w:spacing w:after="0" w:line="240" w:lineRule="auto"/>
              <w:jc w:val="both"/>
              <w:rPr>
                <w:rFonts w:ascii="Times New Roman" w:eastAsia="Times New Roman" w:hAnsi="Times New Roman" w:cs="Times New Roman"/>
                <w:sz w:val="24"/>
                <w:szCs w:val="24"/>
              </w:rPr>
            </w:pPr>
          </w:p>
        </w:tc>
      </w:tr>
      <w:tr w:rsidR="008D2B54" w:rsidRPr="007C6CAA" w:rsidTr="00C96B7C">
        <w:trPr>
          <w:trHeight w:val="568"/>
        </w:trPr>
        <w:tc>
          <w:tcPr>
            <w:tcW w:w="563" w:type="pct"/>
          </w:tcPr>
          <w:p w:rsidR="008D2B54" w:rsidRPr="007C6CAA" w:rsidRDefault="008D2B54" w:rsidP="00AA0787">
            <w:pPr>
              <w:keepNext/>
              <w:keepLines/>
              <w:spacing w:after="0" w:line="240" w:lineRule="auto"/>
              <w:rPr>
                <w:rFonts w:ascii="Times New Roman" w:eastAsia="Times New Roman" w:hAnsi="Times New Roman" w:cs="Times New Roman"/>
                <w:b/>
                <w:sz w:val="24"/>
                <w:szCs w:val="24"/>
              </w:rPr>
            </w:pPr>
            <w:r w:rsidRPr="007C6CAA">
              <w:rPr>
                <w:rFonts w:ascii="Times New Roman" w:eastAsia="Times New Roman" w:hAnsi="Times New Roman" w:cs="Times New Roman"/>
                <w:b/>
                <w:sz w:val="24"/>
                <w:szCs w:val="24"/>
              </w:rPr>
              <w:lastRenderedPageBreak/>
              <w:t>Владеть</w:t>
            </w:r>
            <w:r>
              <w:rPr>
                <w:rFonts w:ascii="Times New Roman" w:eastAsia="Times New Roman" w:hAnsi="Times New Roman" w:cs="Times New Roman"/>
                <w:b/>
                <w:sz w:val="24"/>
                <w:szCs w:val="24"/>
              </w:rPr>
              <w:t>:</w:t>
            </w:r>
          </w:p>
        </w:tc>
        <w:tc>
          <w:tcPr>
            <w:tcW w:w="798" w:type="pct"/>
          </w:tcPr>
          <w:p w:rsidR="008D2B54" w:rsidRPr="007C6CAA" w:rsidRDefault="008D2B54" w:rsidP="008D2B54">
            <w:pPr>
              <w:keepNext/>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272496">
              <w:rPr>
                <w:rFonts w:ascii="Times New Roman" w:eastAsia="Times New Roman" w:hAnsi="Times New Roman" w:cs="Times New Roman"/>
                <w:sz w:val="24"/>
                <w:szCs w:val="24"/>
              </w:rPr>
              <w:t xml:space="preserve">навыками </w:t>
            </w:r>
            <w:r>
              <w:rPr>
                <w:rFonts w:ascii="Times New Roman" w:eastAsia="Times New Roman" w:hAnsi="Times New Roman" w:cs="Times New Roman"/>
                <w:sz w:val="24"/>
                <w:szCs w:val="24"/>
              </w:rPr>
              <w:t xml:space="preserve">критического осмысления и преобразования текстового лингвистического материала для его </w:t>
            </w:r>
            <w:r>
              <w:rPr>
                <w:rFonts w:ascii="Times New Roman" w:eastAsia="Times New Roman" w:hAnsi="Times New Roman" w:cs="Times New Roman"/>
                <w:sz w:val="24"/>
                <w:szCs w:val="24"/>
              </w:rPr>
              <w:lastRenderedPageBreak/>
              <w:t>отбора в качестве дидактического и учебного и дальнейшей лингвометодической работы</w:t>
            </w:r>
          </w:p>
        </w:tc>
        <w:tc>
          <w:tcPr>
            <w:tcW w:w="3639" w:type="pct"/>
          </w:tcPr>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r w:rsidRPr="00DC3C33">
              <w:rPr>
                <w:rFonts w:ascii="Times New Roman" w:eastAsia="Times New Roman" w:hAnsi="Times New Roman" w:cs="Times New Roman"/>
                <w:b/>
                <w:bCs/>
                <w:sz w:val="24"/>
                <w:szCs w:val="24"/>
                <w:lang w:eastAsia="ar-SA"/>
              </w:rPr>
              <w:lastRenderedPageBreak/>
              <w:t xml:space="preserve">Задание 2. Подобрать отрывок из художественного прозаического текста, равный одному сложному синтаксическому целому (не менее 60-ти слов), сделать его лингвистический анализ по следующему плану (см. образец ниже). </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p>
          <w:p w:rsidR="00CC118F" w:rsidRPr="00DC3C33" w:rsidRDefault="00CC118F" w:rsidP="00CC118F">
            <w:pPr>
              <w:keepNext/>
              <w:keepLines/>
              <w:widowControl w:val="0"/>
              <w:tabs>
                <w:tab w:val="num" w:pos="720"/>
              </w:tabs>
              <w:suppressAutoHyphens/>
              <w:autoSpaceDE w:val="0"/>
              <w:spacing w:after="0" w:line="240" w:lineRule="auto"/>
              <w:jc w:val="center"/>
              <w:rPr>
                <w:rFonts w:ascii="Times New Roman" w:eastAsia="Times New Roman" w:hAnsi="Times New Roman" w:cs="Times New Roman"/>
                <w:b/>
                <w:bCs/>
                <w:sz w:val="24"/>
                <w:szCs w:val="24"/>
                <w:lang w:eastAsia="ar-SA"/>
              </w:rPr>
            </w:pPr>
            <w:r w:rsidRPr="00DC3C33">
              <w:rPr>
                <w:rFonts w:ascii="Times New Roman" w:eastAsia="Times New Roman" w:hAnsi="Times New Roman" w:cs="Times New Roman"/>
                <w:b/>
                <w:bCs/>
                <w:sz w:val="24"/>
                <w:szCs w:val="24"/>
                <w:lang w:eastAsia="ar-SA"/>
              </w:rPr>
              <w:t>План лингвистического анализа ССЦ</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 xml:space="preserve">Доказать, что данный отрывок является частью текста, а именно ССЦ (опора на основные признаки текста – связность, членимость, цельность, имеется зачин и концовка). </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lastRenderedPageBreak/>
              <w:t>1. Микротема ССЦ.</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2. Основная мысль (идея ССЦ).</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3. Опорные слова и фразы, отражающие тему и идею ССЦ.</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4. Озаглавить ССЦ. Охарактеризовать связь заголовка с темой и идеей.</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5. Стиль текста. Основные стилевые черты.</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6.Анализ ССЦ на языковом уровне: фонетическом, лексическом, словообразовательном, морфологическом, синтаксическом (в соответствии с поставленной авторской задачей).</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 xml:space="preserve">7. Наличие изобразительно-выразительных средств (метафоры, сравнения, гипербола, эпитеты и др.). </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8. Анализ словаря текста:</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 раскрыть семантически трудные для понимания слова, фразы и т. д.;</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 xml:space="preserve">- экспрессивно-стилистическая характеристика слов текста.  </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 xml:space="preserve">9. Анализ текста по типу речи (описание, рассуждение, повествование). </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 xml:space="preserve">10. Характер связи в тексте  (тема-рематическое членение текста): последовательная (цепная) связь, параллельная, на базе параллельной (через общую коммуникативную задачу), средства связи (повторяющиеся слова, личные и указательные местоимения, слова одного тематического, ассоциативного поля, однокоренные слова, синонимы, антонимы, союзы, частицы, синтаксический параллелизм, другие языковые средства). </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11. Анализ произносительных особенностей текста (варианты произношения, ударения, интонация и т. д.)</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r w:rsidRPr="00DC3C33">
              <w:rPr>
                <w:rFonts w:ascii="Times New Roman" w:eastAsia="Times New Roman" w:hAnsi="Times New Roman" w:cs="Times New Roman"/>
                <w:b/>
                <w:bCs/>
                <w:sz w:val="24"/>
                <w:szCs w:val="24"/>
                <w:lang w:eastAsia="ar-SA"/>
              </w:rPr>
              <w:t>Образец анализа:</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
                <w:bCs/>
                <w:sz w:val="24"/>
                <w:szCs w:val="24"/>
                <w:lang w:eastAsia="ar-SA"/>
              </w:rPr>
            </w:pPr>
            <w:r w:rsidRPr="00DC3C33">
              <w:rPr>
                <w:rFonts w:ascii="Times New Roman" w:eastAsia="Times New Roman" w:hAnsi="Times New Roman" w:cs="Times New Roman"/>
                <w:b/>
                <w:bCs/>
                <w:sz w:val="24"/>
                <w:szCs w:val="24"/>
                <w:lang w:eastAsia="ar-SA"/>
              </w:rPr>
              <w:t>Мы кружили по болоту, поворачивали направо, налево, перебирались по хлюпким жердочкам, прыгали с кочки на кочку, от куста к кусту… Раз – и по пояс в воду. Два – и захрустела сухая осина. Вслед за осиной полетело в грязь трухлявое бревно. Тяжело плюхнулся туда же гнилой пень. Вот и опора. Вот еще одна лужа. А вот он и сухой берег. (А. Гайдар, «Голубая чашка»).</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i/>
                <w:sz w:val="24"/>
                <w:szCs w:val="24"/>
                <w:lang w:eastAsia="ar-SA"/>
              </w:rPr>
            </w:pPr>
            <w:r w:rsidRPr="00DC3C33">
              <w:rPr>
                <w:rFonts w:ascii="Times New Roman" w:eastAsia="Times New Roman" w:hAnsi="Times New Roman" w:cs="Times New Roman"/>
                <w:bCs/>
                <w:sz w:val="24"/>
                <w:szCs w:val="24"/>
                <w:lang w:eastAsia="ar-SA"/>
              </w:rPr>
              <w:t xml:space="preserve">Данный отрывок можно считать ССЦ, т. к. он отличается связностью, членимостью и относительной завершенностью. ССЦ равно одному абзацу. Видно, что взят отрывок из художественного произведения. Однако в нем можно вычленить смысловые части: начало (ввод в тему (зачин) – </w:t>
            </w:r>
            <w:r w:rsidRPr="00DC3C33">
              <w:rPr>
                <w:rFonts w:ascii="Times New Roman" w:eastAsia="Times New Roman" w:hAnsi="Times New Roman" w:cs="Times New Roman"/>
                <w:bCs/>
                <w:i/>
                <w:sz w:val="24"/>
                <w:szCs w:val="24"/>
                <w:lang w:eastAsia="ar-SA"/>
              </w:rPr>
              <w:t>Мы кружили по болоту</w:t>
            </w:r>
            <w:r w:rsidRPr="00DC3C33">
              <w:rPr>
                <w:rFonts w:ascii="Times New Roman" w:eastAsia="Times New Roman" w:hAnsi="Times New Roman" w:cs="Times New Roman"/>
                <w:bCs/>
                <w:sz w:val="24"/>
                <w:szCs w:val="24"/>
                <w:lang w:eastAsia="ar-SA"/>
              </w:rPr>
              <w:t xml:space="preserve">), основную часть (описание действий героев) и концовку (завершение перехода – </w:t>
            </w:r>
            <w:r w:rsidRPr="00DC3C33">
              <w:rPr>
                <w:rFonts w:ascii="Times New Roman" w:eastAsia="Times New Roman" w:hAnsi="Times New Roman" w:cs="Times New Roman"/>
                <w:bCs/>
                <w:i/>
                <w:sz w:val="24"/>
                <w:szCs w:val="24"/>
                <w:lang w:eastAsia="ar-SA"/>
              </w:rPr>
              <w:t>А вот он и сухой берег</w:t>
            </w:r>
            <w:r w:rsidRPr="00DC3C33">
              <w:rPr>
                <w:rFonts w:ascii="Times New Roman" w:eastAsia="Times New Roman" w:hAnsi="Times New Roman" w:cs="Times New Roman"/>
                <w:bCs/>
                <w:sz w:val="24"/>
                <w:szCs w:val="24"/>
                <w:lang w:eastAsia="ar-SA"/>
              </w:rPr>
              <w:t xml:space="preserve">). Микротема ССЦ – </w:t>
            </w:r>
            <w:r w:rsidRPr="00DC3C33">
              <w:rPr>
                <w:rFonts w:ascii="Times New Roman" w:eastAsia="Times New Roman" w:hAnsi="Times New Roman" w:cs="Times New Roman"/>
                <w:b/>
                <w:bCs/>
                <w:sz w:val="24"/>
                <w:szCs w:val="24"/>
                <w:lang w:eastAsia="ar-SA"/>
              </w:rPr>
              <w:t>переход через болото</w:t>
            </w:r>
            <w:r w:rsidRPr="00DC3C33">
              <w:rPr>
                <w:rFonts w:ascii="Times New Roman" w:eastAsia="Times New Roman" w:hAnsi="Times New Roman" w:cs="Times New Roman"/>
                <w:bCs/>
                <w:sz w:val="24"/>
                <w:szCs w:val="24"/>
                <w:lang w:eastAsia="ar-SA"/>
              </w:rPr>
              <w:t xml:space="preserve">, основная мысль – </w:t>
            </w:r>
            <w:r w:rsidRPr="00DC3C33">
              <w:rPr>
                <w:rFonts w:ascii="Times New Roman" w:eastAsia="Times New Roman" w:hAnsi="Times New Roman" w:cs="Times New Roman"/>
                <w:b/>
                <w:bCs/>
                <w:sz w:val="24"/>
                <w:szCs w:val="24"/>
                <w:lang w:eastAsia="ar-SA"/>
              </w:rPr>
              <w:t>несмотря на трудности, герои справились с переходом</w:t>
            </w:r>
            <w:r w:rsidRPr="00DC3C33">
              <w:rPr>
                <w:rFonts w:ascii="Times New Roman" w:eastAsia="Times New Roman" w:hAnsi="Times New Roman" w:cs="Times New Roman"/>
                <w:bCs/>
                <w:sz w:val="24"/>
                <w:szCs w:val="24"/>
                <w:lang w:eastAsia="ar-SA"/>
              </w:rPr>
              <w:t xml:space="preserve">. Опорные слова, выражающие тему и идею: </w:t>
            </w:r>
            <w:r w:rsidRPr="00DC3C33">
              <w:rPr>
                <w:rFonts w:ascii="Times New Roman" w:eastAsia="Times New Roman" w:hAnsi="Times New Roman" w:cs="Times New Roman"/>
                <w:bCs/>
                <w:i/>
                <w:sz w:val="24"/>
                <w:szCs w:val="24"/>
                <w:lang w:eastAsia="ar-SA"/>
              </w:rPr>
              <w:t xml:space="preserve">кружили по болоту, поворачивали, перебирались, хлюпали, прыгали, кочки, вода, грязь, трухлявое бревно, гнилой </w:t>
            </w:r>
            <w:r w:rsidRPr="00DC3C33">
              <w:rPr>
                <w:rFonts w:ascii="Times New Roman" w:eastAsia="Times New Roman" w:hAnsi="Times New Roman" w:cs="Times New Roman"/>
                <w:bCs/>
                <w:i/>
                <w:sz w:val="24"/>
                <w:szCs w:val="24"/>
                <w:lang w:eastAsia="ar-SA"/>
              </w:rPr>
              <w:lastRenderedPageBreak/>
              <w:t xml:space="preserve">пень, опора, берег. </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Текст можно озаглавить «Переход через болото», такой заголовок отражает микротему текста.</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 xml:space="preserve">Стиль текста – художественный. В тексте хорошо просматривается авторская задача: изобразить событие, передать состояние героев, а не просто сообщить о факте. Читатель видит, с каким трудом герои выбираются из болота, чувствует их азартное состояние, отсутствие испуга, решительность. В тексте присутствует образность, передаваемая в первую очередь с помощью конкретных глаголов (образная глагольная конкретизация): </w:t>
            </w:r>
            <w:r w:rsidRPr="00DC3C33">
              <w:rPr>
                <w:rFonts w:ascii="Times New Roman" w:eastAsia="Times New Roman" w:hAnsi="Times New Roman" w:cs="Times New Roman"/>
                <w:bCs/>
                <w:i/>
                <w:sz w:val="24"/>
                <w:szCs w:val="24"/>
                <w:lang w:eastAsia="ar-SA"/>
              </w:rPr>
              <w:t xml:space="preserve">кружили, поворачивали, перебирались, прыгали. </w:t>
            </w:r>
            <w:r w:rsidRPr="00DC3C33">
              <w:rPr>
                <w:rFonts w:ascii="Times New Roman" w:eastAsia="Times New Roman" w:hAnsi="Times New Roman" w:cs="Times New Roman"/>
                <w:bCs/>
                <w:sz w:val="24"/>
                <w:szCs w:val="24"/>
                <w:lang w:eastAsia="ar-SA"/>
              </w:rPr>
              <w:t xml:space="preserve">Автор рассматривает процесс перехода через болота детально, дробя его на составляющие. Каждое действие уточняется с помощью обстоятельств места и образа действия, выраженных наречиями и существительными с предлогами: </w:t>
            </w:r>
            <w:r w:rsidRPr="00DC3C33">
              <w:rPr>
                <w:rFonts w:ascii="Times New Roman" w:eastAsia="Times New Roman" w:hAnsi="Times New Roman" w:cs="Times New Roman"/>
                <w:bCs/>
                <w:i/>
                <w:sz w:val="24"/>
                <w:szCs w:val="24"/>
                <w:lang w:eastAsia="ar-SA"/>
              </w:rPr>
              <w:t>направо, налево, по жердочкам, с кочки на кочку.</w:t>
            </w:r>
            <w:r w:rsidRPr="00DC3C33">
              <w:rPr>
                <w:rFonts w:ascii="Times New Roman" w:eastAsia="Times New Roman" w:hAnsi="Times New Roman" w:cs="Times New Roman"/>
                <w:bCs/>
                <w:sz w:val="24"/>
                <w:szCs w:val="24"/>
                <w:lang w:eastAsia="ar-SA"/>
              </w:rPr>
              <w:t xml:space="preserve"> К изобразительно-выразительным средствам относятся и прилагательные: </w:t>
            </w:r>
            <w:r w:rsidRPr="00DC3C33">
              <w:rPr>
                <w:rFonts w:ascii="Times New Roman" w:eastAsia="Times New Roman" w:hAnsi="Times New Roman" w:cs="Times New Roman"/>
                <w:bCs/>
                <w:i/>
                <w:sz w:val="24"/>
                <w:szCs w:val="24"/>
                <w:lang w:eastAsia="ar-SA"/>
              </w:rPr>
              <w:t>хлюпкие, сухая, трухлявое, гнилой</w:t>
            </w:r>
            <w:r w:rsidRPr="00DC3C33">
              <w:rPr>
                <w:rFonts w:ascii="Times New Roman" w:eastAsia="Times New Roman" w:hAnsi="Times New Roman" w:cs="Times New Roman"/>
                <w:bCs/>
                <w:sz w:val="24"/>
                <w:szCs w:val="24"/>
                <w:lang w:eastAsia="ar-SA"/>
              </w:rPr>
              <w:t xml:space="preserve">. Все это помогает нам наглядно представить картину болота, увидеть и почувствовать, как перебираются через него герои. </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 xml:space="preserve">Наглядность, чувственное восприятие обеспечивают также фонетические особенности слов в данном тексте: подобраны слова с характерным сочетанием звуков: </w:t>
            </w:r>
            <w:r w:rsidRPr="00DC3C33">
              <w:rPr>
                <w:rFonts w:ascii="Times New Roman" w:eastAsia="Times New Roman" w:hAnsi="Times New Roman" w:cs="Times New Roman"/>
                <w:bCs/>
                <w:i/>
                <w:sz w:val="24"/>
                <w:szCs w:val="24"/>
                <w:lang w:eastAsia="ar-SA"/>
              </w:rPr>
              <w:t>лю, ля</w:t>
            </w:r>
            <w:r w:rsidRPr="00DC3C33">
              <w:rPr>
                <w:rFonts w:ascii="Times New Roman" w:eastAsia="Times New Roman" w:hAnsi="Times New Roman" w:cs="Times New Roman"/>
                <w:bCs/>
                <w:sz w:val="24"/>
                <w:szCs w:val="24"/>
                <w:lang w:eastAsia="ar-SA"/>
              </w:rPr>
              <w:t xml:space="preserve">: </w:t>
            </w:r>
            <w:r w:rsidRPr="00DC3C33">
              <w:rPr>
                <w:rFonts w:ascii="Times New Roman" w:eastAsia="Times New Roman" w:hAnsi="Times New Roman" w:cs="Times New Roman"/>
                <w:bCs/>
                <w:i/>
                <w:sz w:val="24"/>
                <w:szCs w:val="24"/>
                <w:lang w:eastAsia="ar-SA"/>
              </w:rPr>
              <w:t>плюхнулся, трухлявое, хлюпкие</w:t>
            </w:r>
            <w:r w:rsidRPr="00DC3C33">
              <w:rPr>
                <w:rFonts w:ascii="Times New Roman" w:eastAsia="Times New Roman" w:hAnsi="Times New Roman" w:cs="Times New Roman"/>
                <w:bCs/>
                <w:sz w:val="24"/>
                <w:szCs w:val="24"/>
                <w:lang w:eastAsia="ar-SA"/>
              </w:rPr>
              <w:t xml:space="preserve">. Мы словно слышим хлюпанье воды под ногами. </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 xml:space="preserve">Тропы (специальные приемы создания художественного образа) отсутствуют, нет слов, употребленных в переносном значении. </w:t>
            </w:r>
          </w:p>
          <w:p w:rsidR="00CC118F" w:rsidRPr="00DC3C33" w:rsidRDefault="00CC118F" w:rsidP="00CC118F">
            <w:pPr>
              <w:keepNext/>
              <w:keepLines/>
              <w:widowControl w:val="0"/>
              <w:tabs>
                <w:tab w:val="num" w:pos="720"/>
              </w:tabs>
              <w:suppressAutoHyphens/>
              <w:autoSpaceDE w:val="0"/>
              <w:spacing w:after="0" w:line="240" w:lineRule="auto"/>
              <w:jc w:val="both"/>
              <w:rPr>
                <w:rFonts w:ascii="Times New Roman" w:eastAsia="Times New Roman" w:hAnsi="Times New Roman" w:cs="Times New Roman"/>
                <w:bCs/>
                <w:sz w:val="24"/>
                <w:szCs w:val="24"/>
                <w:lang w:eastAsia="ar-SA"/>
              </w:rPr>
            </w:pPr>
            <w:r w:rsidRPr="00DC3C33">
              <w:rPr>
                <w:rFonts w:ascii="Times New Roman" w:eastAsia="Times New Roman" w:hAnsi="Times New Roman" w:cs="Times New Roman"/>
                <w:bCs/>
                <w:sz w:val="24"/>
                <w:szCs w:val="24"/>
                <w:lang w:eastAsia="ar-SA"/>
              </w:rPr>
              <w:t xml:space="preserve">В тексте нет слов, нуждающихся в словарном толковании, все слова относятся к активному запасу. Используется экспрессивная лексика: </w:t>
            </w:r>
            <w:r w:rsidRPr="00DC3C33">
              <w:rPr>
                <w:rFonts w:ascii="Times New Roman" w:eastAsia="Times New Roman" w:hAnsi="Times New Roman" w:cs="Times New Roman"/>
                <w:bCs/>
                <w:i/>
                <w:sz w:val="24"/>
                <w:szCs w:val="24"/>
                <w:lang w:eastAsia="ar-SA"/>
              </w:rPr>
              <w:t>плюхнулся, трухлявое, полетело</w:t>
            </w:r>
            <w:r w:rsidRPr="00DC3C33">
              <w:rPr>
                <w:rFonts w:ascii="Times New Roman" w:eastAsia="Times New Roman" w:hAnsi="Times New Roman" w:cs="Times New Roman"/>
                <w:bCs/>
                <w:sz w:val="24"/>
                <w:szCs w:val="24"/>
                <w:lang w:eastAsia="ar-SA"/>
              </w:rPr>
              <w:t xml:space="preserve">, а также экспрессивный синтаксис: сложносочиненные предложения с союзом и с результативным значением, передающим быструю смену событий. При этом действие не называется, а лишь обозначается с помощью номинативного предложения: </w:t>
            </w:r>
            <w:r w:rsidRPr="00DC3C33">
              <w:rPr>
                <w:rFonts w:ascii="Times New Roman" w:eastAsia="Times New Roman" w:hAnsi="Times New Roman" w:cs="Times New Roman"/>
                <w:bCs/>
                <w:i/>
                <w:sz w:val="24"/>
                <w:szCs w:val="24"/>
                <w:lang w:eastAsia="ar-SA"/>
              </w:rPr>
              <w:t>Раз – и по пояс в воду. Два – захрустела сухая осина.</w:t>
            </w:r>
            <w:r w:rsidRPr="00DC3C33">
              <w:rPr>
                <w:rFonts w:ascii="Times New Roman" w:eastAsia="Times New Roman" w:hAnsi="Times New Roman" w:cs="Times New Roman"/>
                <w:bCs/>
                <w:sz w:val="24"/>
                <w:szCs w:val="24"/>
                <w:lang w:eastAsia="ar-SA"/>
              </w:rPr>
              <w:t xml:space="preserve"> Дополнительную экспрессивность вносит инверсия (перестановка подлежащего и сказуемого), рема выходит на первый план: </w:t>
            </w:r>
            <w:r w:rsidRPr="00DC3C33">
              <w:rPr>
                <w:rFonts w:ascii="Times New Roman" w:eastAsia="Times New Roman" w:hAnsi="Times New Roman" w:cs="Times New Roman"/>
                <w:bCs/>
                <w:i/>
                <w:sz w:val="24"/>
                <w:szCs w:val="24"/>
                <w:lang w:eastAsia="ar-SA"/>
              </w:rPr>
              <w:t>захрустела осина, полетело бревно</w:t>
            </w:r>
            <w:r w:rsidRPr="00DC3C33">
              <w:rPr>
                <w:rFonts w:ascii="Times New Roman" w:eastAsia="Times New Roman" w:hAnsi="Times New Roman" w:cs="Times New Roman"/>
                <w:bCs/>
                <w:sz w:val="24"/>
                <w:szCs w:val="24"/>
                <w:lang w:eastAsia="ar-SA"/>
              </w:rPr>
              <w:t xml:space="preserve">. Присутствуют неполные предложения: </w:t>
            </w:r>
            <w:r w:rsidRPr="00DC3C33">
              <w:rPr>
                <w:rFonts w:ascii="Times New Roman" w:eastAsia="Times New Roman" w:hAnsi="Times New Roman" w:cs="Times New Roman"/>
                <w:bCs/>
                <w:i/>
                <w:sz w:val="24"/>
                <w:szCs w:val="24"/>
                <w:lang w:eastAsia="ar-SA"/>
              </w:rPr>
              <w:t>и по пояс в воду</w:t>
            </w:r>
            <w:r w:rsidRPr="00DC3C33">
              <w:rPr>
                <w:rFonts w:ascii="Times New Roman" w:eastAsia="Times New Roman" w:hAnsi="Times New Roman" w:cs="Times New Roman"/>
                <w:bCs/>
                <w:sz w:val="24"/>
                <w:szCs w:val="24"/>
                <w:lang w:eastAsia="ar-SA"/>
              </w:rPr>
              <w:t xml:space="preserve">, номинативные предложения. </w:t>
            </w:r>
            <w:r w:rsidRPr="00DC3C33">
              <w:rPr>
                <w:rFonts w:ascii="Times New Roman" w:eastAsia="Times New Roman" w:hAnsi="Times New Roman" w:cs="Times New Roman"/>
                <w:bCs/>
                <w:i/>
                <w:sz w:val="24"/>
                <w:szCs w:val="24"/>
                <w:lang w:eastAsia="ar-SA"/>
              </w:rPr>
              <w:t>Вот еще одна лужа. Вот и опора. А вот он и сухой берег.</w:t>
            </w:r>
            <w:r w:rsidRPr="00DC3C33">
              <w:rPr>
                <w:rFonts w:ascii="Times New Roman" w:eastAsia="Times New Roman" w:hAnsi="Times New Roman" w:cs="Times New Roman"/>
                <w:bCs/>
                <w:sz w:val="24"/>
                <w:szCs w:val="24"/>
                <w:lang w:eastAsia="ar-SA"/>
              </w:rPr>
              <w:t xml:space="preserve"> Повтор указательной частицы </w:t>
            </w:r>
            <w:r w:rsidRPr="00DC3C33">
              <w:rPr>
                <w:rFonts w:ascii="Times New Roman" w:eastAsia="Times New Roman" w:hAnsi="Times New Roman" w:cs="Times New Roman"/>
                <w:bCs/>
                <w:i/>
                <w:sz w:val="24"/>
                <w:szCs w:val="24"/>
                <w:lang w:eastAsia="ar-SA"/>
              </w:rPr>
              <w:t>вот</w:t>
            </w:r>
            <w:r w:rsidRPr="00DC3C33">
              <w:rPr>
                <w:rFonts w:ascii="Times New Roman" w:eastAsia="Times New Roman" w:hAnsi="Times New Roman" w:cs="Times New Roman"/>
                <w:bCs/>
                <w:sz w:val="24"/>
                <w:szCs w:val="24"/>
                <w:lang w:eastAsia="ar-SA"/>
              </w:rPr>
              <w:t xml:space="preserve"> усиливает значение ожидаемого результата, помогает нам наглядно представить картину передвижения, характерную сменяемость событий. Движение передают также однородные сказуемые в 1-м предложении: </w:t>
            </w:r>
            <w:r w:rsidRPr="00DC3C33">
              <w:rPr>
                <w:rFonts w:ascii="Times New Roman" w:eastAsia="Times New Roman" w:hAnsi="Times New Roman" w:cs="Times New Roman"/>
                <w:bCs/>
                <w:i/>
                <w:sz w:val="24"/>
                <w:szCs w:val="24"/>
                <w:lang w:eastAsia="ar-SA"/>
              </w:rPr>
              <w:t>кружили, поворачивали, прыгали…</w:t>
            </w:r>
          </w:p>
          <w:p w:rsidR="00CC118F" w:rsidRDefault="00CC118F"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p>
          <w:p w:rsidR="008D2B54" w:rsidRPr="00DC3C33"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Контрольная работа по разделам «Синтаксис словосочетания и простого предложения»</w:t>
            </w:r>
          </w:p>
          <w:p w:rsidR="008D2B54" w:rsidRPr="00DC3C33"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 xml:space="preserve">1.Маленький  ёжик мечтает  о  море, поэтому он каждый вечер приходит на берег ручья, который протекает у корней старого-престарого дуба. 2.Он достаёт маленький деревянный кораблик и бережно </w:t>
            </w:r>
            <w:r w:rsidRPr="00DC3C33">
              <w:rPr>
                <w:rFonts w:ascii="Times New Roman" w:eastAsia="Times New Roman" w:hAnsi="Times New Roman" w:cs="Times New Roman"/>
                <w:sz w:val="24"/>
                <w:szCs w:val="24"/>
              </w:rPr>
              <w:lastRenderedPageBreak/>
              <w:t xml:space="preserve">опускает его в воду. 3.Юго-западный ветерок  сразу надувает белоснежные паруса, и кораблик уплывает. 4. Тихо улыбаясь, ёжик долго глядит, как  исчезают за горизонтом паруса, похожие на лебединые крылья. 5. А по небу плывут навстречу кораблику белые лепестки. (А.В. Волкова)  6. В избах – темно от угара. Туманно и тихо в степи (И. Бунин). 7. Чиста небесная лазурь, Теплей и ярче солнце стало (Н. Некрасов).  8. Да разве найдутся на свете такие огни, муки и такая сила, которая бы пересилила русскую силу!  9. Все, оставшиеся на ужин,  ушли, как только стемнело.  10. Огаркова обижало, что его товарищи обращают на него мало внимания. Ему хотелось доказать им, что и он не лыком шит и способен  на настоящее дело. (Э. Казакевич) 11. Он трепло. Набрешет с три короба, а на деле ничего и не было. (В. Быков) 12. Береги честь смолоду. 13. Никогда не убегайте крысьей побежкой на неизвестность от опасности. (М. Булгаков) 14. Кирджали засадили под караул. (А. Пушкин) 15. До станции оставалось ещё с версту. Я тихонько подошел сзади, чтобы подслушать их разговор. (М. Лермонтов)  16. В кофейне шумно. Я таю сам, как тает снег. (Б. Пастернак) 17. Не свергнуть нам  земного бремени. (Ф. Сологуб)  18. На ночной веранде столик. Лампа. Алый блеск вина. (С.Черный). 19. То улыбка блеснет у ней, то слезы явятся, то складка над бровью заиграет какой-то мыслью. (И.Гончаров)  20. Когда лесничий вошел в дом, она испугалась, потому что не была готова к этой встрече. 21. Надо мной насмехались, когда я покупал старую одежду, одна торговка прокляла, когда я вздумал её сфотографировать, и некоторые отказывались продать мне то, что я просил, думая, что это нужно мне для колдовства. (Н. Гумилев). 22. Пусть всегда будет солнце! (Л. Ошанин). 23. Если бы да кабы да росли б во рту грибы (пословица). 24. Я волком бы выгрыз бюрократизм! К мандатам почтения нету! (В. Маяковский). 25. Словно мухи, тут и там ходят слухи по домам, а беззубые старухи их разносят по умам. 26.До свиданья, Таня, а может быть, прощай! (В.Высоцкий). 27. Рукописи не горят! (М. Булгаков). 28. Дама, казалось, была тронута. 29. Откуда ты, прекрасное дитя? 30. Я вас люблю (к чему лукавить?) (А. Пушкин). 31. В этом отношении случилось даже одно очень важное для них событие, именно встреча Кити с Вронским (Л. Толстой). 32. Ребята, давайте жить дружно! </w:t>
            </w:r>
          </w:p>
          <w:p w:rsidR="008D2B54" w:rsidRPr="00DC3C33"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p w:rsidR="008D2B54" w:rsidRPr="00DC3C33"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Задание к тексту</w:t>
            </w:r>
          </w:p>
          <w:p w:rsidR="008D2B54" w:rsidRPr="00DC3C33"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Опираясь на текст, выполните задания и заполните таблицы 1, 2, 3</w:t>
            </w:r>
          </w:p>
          <w:p w:rsidR="008D2B54" w:rsidRPr="00DC3C33"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Таблица 1</w:t>
            </w:r>
          </w:p>
          <w:tbl>
            <w:tblPr>
              <w:tblStyle w:val="aa"/>
              <w:tblW w:w="0" w:type="auto"/>
              <w:tblLayout w:type="fixed"/>
              <w:tblLook w:val="04A0"/>
            </w:tblPr>
            <w:tblGrid>
              <w:gridCol w:w="817"/>
              <w:gridCol w:w="4253"/>
              <w:gridCol w:w="9716"/>
            </w:tblGrid>
            <w:tr w:rsidR="008D2B54" w:rsidRPr="00DC3C33" w:rsidTr="008D2B54">
              <w:tc>
                <w:tcPr>
                  <w:tcW w:w="817" w:type="dxa"/>
                  <w:vMerge w:val="restart"/>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1</w:t>
                  </w:r>
                </w:p>
              </w:tc>
              <w:tc>
                <w:tcPr>
                  <w:tcW w:w="13969" w:type="dxa"/>
                  <w:gridSpan w:val="2"/>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Выписать из текста сочетания словоформ, не являющиеся словосочетаниями (до 5 единиц)</w:t>
                  </w:r>
                </w:p>
              </w:tc>
            </w:tr>
            <w:tr w:rsidR="008D2B54" w:rsidRPr="00DC3C33" w:rsidTr="008D2B54">
              <w:tc>
                <w:tcPr>
                  <w:tcW w:w="81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253"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подлежащее и сказуемое</w:t>
                  </w:r>
                </w:p>
              </w:tc>
              <w:tc>
                <w:tcPr>
                  <w:tcW w:w="9716"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81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253"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составные  формы слова</w:t>
                  </w:r>
                </w:p>
              </w:tc>
              <w:tc>
                <w:tcPr>
                  <w:tcW w:w="9716"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81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253"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сочинительные сочетания</w:t>
                  </w:r>
                </w:p>
              </w:tc>
              <w:tc>
                <w:tcPr>
                  <w:tcW w:w="9716"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81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253"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 xml:space="preserve">сочетания существительных или </w:t>
                  </w:r>
                  <w:r w:rsidRPr="00DC3C33">
                    <w:rPr>
                      <w:rFonts w:ascii="Times New Roman" w:eastAsia="Times New Roman" w:hAnsi="Times New Roman" w:cs="Times New Roman"/>
                      <w:sz w:val="24"/>
                      <w:szCs w:val="24"/>
                    </w:rPr>
                    <w:lastRenderedPageBreak/>
                    <w:t>местоимений  с предлогами</w:t>
                  </w:r>
                </w:p>
              </w:tc>
              <w:tc>
                <w:tcPr>
                  <w:tcW w:w="9716"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81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253"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фразеологические обороты</w:t>
                  </w:r>
                </w:p>
              </w:tc>
              <w:tc>
                <w:tcPr>
                  <w:tcW w:w="9716"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81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253"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полупредикативные сочетания</w:t>
                  </w:r>
                </w:p>
              </w:tc>
              <w:tc>
                <w:tcPr>
                  <w:tcW w:w="9716"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817"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2</w:t>
                  </w:r>
                </w:p>
              </w:tc>
              <w:tc>
                <w:tcPr>
                  <w:tcW w:w="4253"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 xml:space="preserve">Выписать цельные, </w:t>
                  </w:r>
                </w:p>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несвободные словосочетания</w:t>
                  </w:r>
                </w:p>
              </w:tc>
              <w:tc>
                <w:tcPr>
                  <w:tcW w:w="9716"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817"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3</w:t>
                  </w:r>
                </w:p>
              </w:tc>
              <w:tc>
                <w:tcPr>
                  <w:tcW w:w="4253"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Выписать 5 словосочетаний со связью согласование</w:t>
                  </w:r>
                </w:p>
              </w:tc>
              <w:tc>
                <w:tcPr>
                  <w:tcW w:w="9716"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817"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4</w:t>
                  </w:r>
                </w:p>
              </w:tc>
              <w:tc>
                <w:tcPr>
                  <w:tcW w:w="4253"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Выписать 5 словосочетаний со связью управление</w:t>
                  </w:r>
                </w:p>
              </w:tc>
              <w:tc>
                <w:tcPr>
                  <w:tcW w:w="9716"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817"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5</w:t>
                  </w:r>
                </w:p>
              </w:tc>
              <w:tc>
                <w:tcPr>
                  <w:tcW w:w="4253"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Выписать 5 словосочетаний со связью примыкание</w:t>
                  </w:r>
                </w:p>
              </w:tc>
              <w:tc>
                <w:tcPr>
                  <w:tcW w:w="9716"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bl>
          <w:p w:rsidR="008D2B54" w:rsidRPr="00DC3C33"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p w:rsidR="008D2B54" w:rsidRPr="00DC3C33"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p w:rsidR="008D2B54" w:rsidRPr="00DC3C33"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Разберите 3 словосочетания из текста с разными видами подчинительной связи.</w:t>
            </w:r>
          </w:p>
          <w:p w:rsidR="008D2B54" w:rsidRPr="00DC3C33"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Таблица 2</w:t>
            </w:r>
          </w:p>
          <w:tbl>
            <w:tblPr>
              <w:tblStyle w:val="aa"/>
              <w:tblpPr w:leftFromText="180" w:rightFromText="180" w:vertAnchor="text" w:horzAnchor="margin" w:tblpY="52"/>
              <w:tblW w:w="14786" w:type="dxa"/>
              <w:tblLayout w:type="fixed"/>
              <w:tblLook w:val="04A0"/>
            </w:tblPr>
            <w:tblGrid>
              <w:gridCol w:w="1713"/>
              <w:gridCol w:w="1190"/>
              <w:gridCol w:w="1381"/>
              <w:gridCol w:w="1494"/>
              <w:gridCol w:w="1593"/>
              <w:gridCol w:w="2144"/>
              <w:gridCol w:w="1844"/>
              <w:gridCol w:w="1742"/>
              <w:gridCol w:w="1685"/>
            </w:tblGrid>
            <w:tr w:rsidR="008D2B54" w:rsidRPr="00DC3C33" w:rsidTr="00AA6138">
              <w:tc>
                <w:tcPr>
                  <w:tcW w:w="1713"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Словосочетание в той форме, что в тексте</w:t>
                  </w:r>
                </w:p>
              </w:tc>
              <w:tc>
                <w:tcPr>
                  <w:tcW w:w="119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Начальная форма (по начальной форме главного слова)</w:t>
                  </w:r>
                </w:p>
              </w:tc>
              <w:tc>
                <w:tcPr>
                  <w:tcW w:w="1381"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Свободное или несвободное (цельное)</w:t>
                  </w:r>
                </w:p>
              </w:tc>
              <w:tc>
                <w:tcPr>
                  <w:tcW w:w="1494"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Тип по способу  выражения главного слова (субстантивное, глагольное, наречное и пр.)</w:t>
                  </w:r>
                </w:p>
              </w:tc>
              <w:tc>
                <w:tcPr>
                  <w:tcW w:w="1593"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Структурная схема, смысловой вопрос (по начальной форме)</w:t>
                  </w:r>
                </w:p>
              </w:tc>
              <w:tc>
                <w:tcPr>
                  <w:tcW w:w="2144"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Какие отношения выражает (определительные, объектные, обстоятельственные, субъектные, восполняющие)</w:t>
                  </w:r>
                </w:p>
              </w:tc>
              <w:tc>
                <w:tcPr>
                  <w:tcW w:w="1844"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Вид связи (согласование: полное/неполное, управление: сильное / слабое,  примыкание)</w:t>
                  </w:r>
                </w:p>
              </w:tc>
              <w:tc>
                <w:tcPr>
                  <w:tcW w:w="1742"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Средства выражения подчинительной связи (окончание, предлог, порядок слов, интонация)</w:t>
                  </w:r>
                </w:p>
              </w:tc>
              <w:tc>
                <w:tcPr>
                  <w:tcW w:w="1685"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 xml:space="preserve">Порядок компонентов в словосочета-нии (прямой, обратный) </w:t>
                  </w:r>
                </w:p>
              </w:tc>
            </w:tr>
            <w:tr w:rsidR="008D2B54" w:rsidRPr="00DC3C33" w:rsidTr="00AA6138">
              <w:tc>
                <w:tcPr>
                  <w:tcW w:w="1713"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DC3C33">
                    <w:rPr>
                      <w:rFonts w:ascii="Times New Roman" w:eastAsia="Times New Roman" w:hAnsi="Times New Roman" w:cs="Times New Roman"/>
                      <w:b/>
                      <w:i/>
                      <w:sz w:val="24"/>
                      <w:szCs w:val="24"/>
                    </w:rPr>
                    <w:t>на лебединые крылья</w:t>
                  </w:r>
                </w:p>
              </w:tc>
              <w:tc>
                <w:tcPr>
                  <w:tcW w:w="119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DC3C33">
                    <w:rPr>
                      <w:rFonts w:ascii="Times New Roman" w:eastAsia="Times New Roman" w:hAnsi="Times New Roman" w:cs="Times New Roman"/>
                      <w:b/>
                      <w:i/>
                      <w:sz w:val="24"/>
                      <w:szCs w:val="24"/>
                    </w:rPr>
                    <w:t>лебединое крыло</w:t>
                  </w:r>
                </w:p>
              </w:tc>
              <w:tc>
                <w:tcPr>
                  <w:tcW w:w="1381"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DC3C33">
                    <w:rPr>
                      <w:rFonts w:ascii="Times New Roman" w:eastAsia="Times New Roman" w:hAnsi="Times New Roman" w:cs="Times New Roman"/>
                      <w:b/>
                      <w:i/>
                      <w:sz w:val="24"/>
                      <w:szCs w:val="24"/>
                    </w:rPr>
                    <w:t>свободное</w:t>
                  </w:r>
                </w:p>
              </w:tc>
              <w:tc>
                <w:tcPr>
                  <w:tcW w:w="1494"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DC3C33">
                    <w:rPr>
                      <w:rFonts w:ascii="Times New Roman" w:eastAsia="Times New Roman" w:hAnsi="Times New Roman" w:cs="Times New Roman"/>
                      <w:b/>
                      <w:i/>
                      <w:sz w:val="24"/>
                      <w:szCs w:val="24"/>
                    </w:rPr>
                    <w:t>субстантив</w:t>
                  </w:r>
                </w:p>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DC3C33">
                    <w:rPr>
                      <w:rFonts w:ascii="Times New Roman" w:eastAsia="Times New Roman" w:hAnsi="Times New Roman" w:cs="Times New Roman"/>
                      <w:b/>
                      <w:i/>
                      <w:sz w:val="24"/>
                      <w:szCs w:val="24"/>
                    </w:rPr>
                    <w:t>ное</w:t>
                  </w:r>
                </w:p>
              </w:tc>
              <w:tc>
                <w:tcPr>
                  <w:tcW w:w="1593"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p>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DC3C33">
                    <w:rPr>
                      <w:rFonts w:ascii="Times New Roman" w:eastAsia="Times New Roman" w:hAnsi="Times New Roman" w:cs="Times New Roman"/>
                      <w:b/>
                      <w:i/>
                      <w:sz w:val="24"/>
                      <w:szCs w:val="24"/>
                    </w:rPr>
                    <w:t xml:space="preserve">прил.  + </w:t>
                  </w:r>
                </w:p>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p>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DC3C33">
                    <w:rPr>
                      <w:rFonts w:ascii="Times New Roman" w:eastAsia="Times New Roman" w:hAnsi="Times New Roman" w:cs="Times New Roman"/>
                      <w:b/>
                      <w:i/>
                      <w:sz w:val="24"/>
                      <w:szCs w:val="24"/>
                    </w:rPr>
                    <w:t>су</w:t>
                  </w:r>
                  <w:r w:rsidRPr="00DC3C33">
                    <w:rPr>
                      <w:rFonts w:ascii="Times New Roman" w:eastAsia="Times New Roman" w:hAnsi="Times New Roman" w:cs="Times New Roman"/>
                      <w:b/>
                      <w:i/>
                      <w:sz w:val="24"/>
                      <w:szCs w:val="24"/>
                      <w:vertAlign w:val="superscript"/>
                    </w:rPr>
                    <w:t>х</w:t>
                  </w:r>
                  <w:r w:rsidRPr="00DC3C33">
                    <w:rPr>
                      <w:rFonts w:ascii="Times New Roman" w:eastAsia="Times New Roman" w:hAnsi="Times New Roman" w:cs="Times New Roman"/>
                      <w:b/>
                      <w:i/>
                      <w:sz w:val="24"/>
                      <w:szCs w:val="24"/>
                    </w:rPr>
                    <w:t xml:space="preserve">щ. </w:t>
                  </w:r>
                </w:p>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p>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DC3C33">
                    <w:rPr>
                      <w:rFonts w:ascii="Times New Roman" w:eastAsia="Times New Roman" w:hAnsi="Times New Roman" w:cs="Times New Roman"/>
                      <w:b/>
                      <w:i/>
                      <w:sz w:val="24"/>
                      <w:szCs w:val="24"/>
                    </w:rPr>
                    <w:t>(какое?)</w:t>
                  </w:r>
                </w:p>
              </w:tc>
              <w:tc>
                <w:tcPr>
                  <w:tcW w:w="2144"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DC3C33">
                    <w:rPr>
                      <w:rFonts w:ascii="Times New Roman" w:eastAsia="Times New Roman" w:hAnsi="Times New Roman" w:cs="Times New Roman"/>
                      <w:b/>
                      <w:i/>
                      <w:sz w:val="24"/>
                      <w:szCs w:val="24"/>
                    </w:rPr>
                    <w:t>определительные отношения</w:t>
                  </w:r>
                </w:p>
              </w:tc>
              <w:tc>
                <w:tcPr>
                  <w:tcW w:w="1844"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DC3C33">
                    <w:rPr>
                      <w:rFonts w:ascii="Times New Roman" w:eastAsia="Times New Roman" w:hAnsi="Times New Roman" w:cs="Times New Roman"/>
                      <w:b/>
                      <w:i/>
                      <w:sz w:val="24"/>
                      <w:szCs w:val="24"/>
                    </w:rPr>
                    <w:t>согласование полное (в роде, числе и падеже)</w:t>
                  </w:r>
                </w:p>
              </w:tc>
              <w:tc>
                <w:tcPr>
                  <w:tcW w:w="1742"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DC3C33">
                    <w:rPr>
                      <w:rFonts w:ascii="Times New Roman" w:eastAsia="Times New Roman" w:hAnsi="Times New Roman" w:cs="Times New Roman"/>
                      <w:b/>
                      <w:i/>
                      <w:sz w:val="24"/>
                      <w:szCs w:val="24"/>
                    </w:rPr>
                    <w:t>окончание зависимого слова и предлог</w:t>
                  </w:r>
                </w:p>
              </w:tc>
              <w:tc>
                <w:tcPr>
                  <w:tcW w:w="1685"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i/>
                      <w:sz w:val="24"/>
                      <w:szCs w:val="24"/>
                    </w:rPr>
                  </w:pPr>
                  <w:r w:rsidRPr="00DC3C33">
                    <w:rPr>
                      <w:rFonts w:ascii="Times New Roman" w:eastAsia="Times New Roman" w:hAnsi="Times New Roman" w:cs="Times New Roman"/>
                      <w:b/>
                      <w:i/>
                      <w:sz w:val="24"/>
                      <w:szCs w:val="24"/>
                    </w:rPr>
                    <w:t>прямой, т. к. при согласовании зависимый компонент стоит перед главным</w:t>
                  </w:r>
                </w:p>
              </w:tc>
            </w:tr>
          </w:tbl>
          <w:p w:rsidR="008D2B54" w:rsidRPr="00DC3C33"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p w:rsidR="008D2B54" w:rsidRPr="00DC3C33"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lastRenderedPageBreak/>
              <w:t xml:space="preserve">Таблица 3 </w:t>
            </w:r>
          </w:p>
          <w:tbl>
            <w:tblPr>
              <w:tblStyle w:val="aa"/>
              <w:tblW w:w="0" w:type="auto"/>
              <w:tblInd w:w="108" w:type="dxa"/>
              <w:tblLayout w:type="fixed"/>
              <w:tblLook w:val="04A0"/>
            </w:tblPr>
            <w:tblGrid>
              <w:gridCol w:w="567"/>
              <w:gridCol w:w="4111"/>
              <w:gridCol w:w="10000"/>
            </w:tblGrid>
            <w:tr w:rsidR="008D2B54" w:rsidRPr="00DC3C33" w:rsidTr="008D2B54">
              <w:tc>
                <w:tcPr>
                  <w:tcW w:w="567" w:type="dxa"/>
                  <w:vMerge w:val="restart"/>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Выписать из текста двусоставные нераспространенные предложения</w:t>
                  </w:r>
                </w:p>
              </w:tc>
              <w:tc>
                <w:tcPr>
                  <w:tcW w:w="1000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56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14111" w:type="dxa"/>
                  <w:gridSpan w:val="2"/>
                </w:tcPr>
                <w:p w:rsidR="008D2B54" w:rsidRPr="00DC3C33" w:rsidRDefault="008D2B54" w:rsidP="00C96B7C">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b/>
                      <w:sz w:val="24"/>
                      <w:szCs w:val="24"/>
                    </w:rPr>
                    <w:t>Выписать односоставные предложения:</w:t>
                  </w:r>
                </w:p>
              </w:tc>
            </w:tr>
            <w:tr w:rsidR="008D2B54" w:rsidRPr="00DC3C33" w:rsidTr="008D2B54">
              <w:tc>
                <w:tcPr>
                  <w:tcW w:w="56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DC3C33" w:rsidRDefault="008D2B54" w:rsidP="00C96B7C">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определенно-личные</w:t>
                  </w:r>
                </w:p>
              </w:tc>
              <w:tc>
                <w:tcPr>
                  <w:tcW w:w="1000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56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неопределенно-личные</w:t>
                  </w:r>
                </w:p>
              </w:tc>
              <w:tc>
                <w:tcPr>
                  <w:tcW w:w="1000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56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безличные</w:t>
                  </w:r>
                </w:p>
              </w:tc>
              <w:tc>
                <w:tcPr>
                  <w:tcW w:w="1000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56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обобщенно-личные</w:t>
                  </w:r>
                </w:p>
              </w:tc>
              <w:tc>
                <w:tcPr>
                  <w:tcW w:w="1000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56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инфинитивные</w:t>
                  </w:r>
                </w:p>
              </w:tc>
              <w:tc>
                <w:tcPr>
                  <w:tcW w:w="1000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56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номинативные</w:t>
                  </w:r>
                </w:p>
              </w:tc>
              <w:tc>
                <w:tcPr>
                  <w:tcW w:w="1000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567" w:type="dxa"/>
                  <w:vMerge w:val="restart"/>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2</w:t>
                  </w:r>
                </w:p>
              </w:tc>
              <w:tc>
                <w:tcPr>
                  <w:tcW w:w="14111" w:type="dxa"/>
                  <w:gridSpan w:val="2"/>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b/>
                      <w:sz w:val="24"/>
                      <w:szCs w:val="24"/>
                    </w:rPr>
                  </w:pPr>
                  <w:r w:rsidRPr="00DC3C33">
                    <w:rPr>
                      <w:rFonts w:ascii="Times New Roman" w:eastAsia="Times New Roman" w:hAnsi="Times New Roman" w:cs="Times New Roman"/>
                      <w:b/>
                      <w:sz w:val="24"/>
                      <w:szCs w:val="24"/>
                    </w:rPr>
                    <w:t>Выписать предложения, осложненные:</w:t>
                  </w:r>
                </w:p>
              </w:tc>
            </w:tr>
            <w:tr w:rsidR="008D2B54" w:rsidRPr="00DC3C33" w:rsidTr="008D2B54">
              <w:tc>
                <w:tcPr>
                  <w:tcW w:w="56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DC3C33" w:rsidRDefault="008D2B54" w:rsidP="00C96B7C">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однородными  подлежащими  (указать)</w:t>
                  </w:r>
                </w:p>
              </w:tc>
              <w:tc>
                <w:tcPr>
                  <w:tcW w:w="1000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56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DC3C33" w:rsidRDefault="008D2B54" w:rsidP="00C96B7C">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однородными сказуемыми  (указать)</w:t>
                  </w:r>
                </w:p>
              </w:tc>
              <w:tc>
                <w:tcPr>
                  <w:tcW w:w="1000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56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обособленными определениями, выраженными причастным оборотом   (указать)</w:t>
                  </w:r>
                </w:p>
              </w:tc>
              <w:tc>
                <w:tcPr>
                  <w:tcW w:w="1000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56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обособленными определениями, выраженными адъективным оборотом</w:t>
                  </w:r>
                </w:p>
              </w:tc>
              <w:tc>
                <w:tcPr>
                  <w:tcW w:w="1000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56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обособленными определениями, выраженными субстантивным оборотом</w:t>
                  </w:r>
                </w:p>
              </w:tc>
              <w:tc>
                <w:tcPr>
                  <w:tcW w:w="1000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567" w:type="dxa"/>
                  <w:vMerge/>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обособленными обстоятельствами, выраженными деепричастным оборотом  (указать)</w:t>
                  </w:r>
                </w:p>
              </w:tc>
              <w:tc>
                <w:tcPr>
                  <w:tcW w:w="1000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567"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уточняющими и поясняющими членами предложения</w:t>
                  </w:r>
                </w:p>
              </w:tc>
              <w:tc>
                <w:tcPr>
                  <w:tcW w:w="1000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567"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вводными конструкциями</w:t>
                  </w:r>
                </w:p>
              </w:tc>
              <w:tc>
                <w:tcPr>
                  <w:tcW w:w="1000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567"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вставными конструкциями</w:t>
                  </w:r>
                </w:p>
              </w:tc>
              <w:tc>
                <w:tcPr>
                  <w:tcW w:w="1000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r w:rsidR="008D2B54" w:rsidRPr="00DC3C33" w:rsidTr="008D2B54">
              <w:tc>
                <w:tcPr>
                  <w:tcW w:w="567"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c>
                <w:tcPr>
                  <w:tcW w:w="4111"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r w:rsidRPr="00DC3C33">
                    <w:rPr>
                      <w:rFonts w:ascii="Times New Roman" w:eastAsia="Times New Roman" w:hAnsi="Times New Roman" w:cs="Times New Roman"/>
                      <w:sz w:val="24"/>
                      <w:szCs w:val="24"/>
                    </w:rPr>
                    <w:t>обращениями</w:t>
                  </w:r>
                </w:p>
              </w:tc>
              <w:tc>
                <w:tcPr>
                  <w:tcW w:w="10000" w:type="dxa"/>
                </w:tcPr>
                <w:p w:rsidR="008D2B54" w:rsidRPr="00DC3C33" w:rsidRDefault="008D2B54" w:rsidP="00AA0787">
                  <w:pPr>
                    <w:keepNext/>
                    <w:keepLines/>
                    <w:widowControl w:val="0"/>
                    <w:tabs>
                      <w:tab w:val="num" w:pos="720"/>
                    </w:tabs>
                    <w:suppressAutoHyphens/>
                    <w:autoSpaceDE w:val="0"/>
                    <w:rPr>
                      <w:rFonts w:ascii="Times New Roman" w:eastAsia="Times New Roman" w:hAnsi="Times New Roman" w:cs="Times New Roman"/>
                      <w:sz w:val="24"/>
                      <w:szCs w:val="24"/>
                    </w:rPr>
                  </w:pPr>
                </w:p>
              </w:tc>
            </w:tr>
          </w:tbl>
          <w:p w:rsidR="008D2B54" w:rsidRPr="007C6CAA" w:rsidRDefault="008D2B54" w:rsidP="00AA0787">
            <w:pPr>
              <w:keepNext/>
              <w:keepLines/>
              <w:widowControl w:val="0"/>
              <w:tabs>
                <w:tab w:val="num" w:pos="720"/>
              </w:tabs>
              <w:suppressAutoHyphens/>
              <w:autoSpaceDE w:val="0"/>
              <w:spacing w:after="0" w:line="240" w:lineRule="auto"/>
              <w:rPr>
                <w:rFonts w:ascii="Times New Roman" w:eastAsia="Times New Roman" w:hAnsi="Times New Roman" w:cs="Times New Roman"/>
                <w:sz w:val="24"/>
                <w:szCs w:val="24"/>
              </w:rPr>
            </w:pPr>
          </w:p>
        </w:tc>
      </w:tr>
    </w:tbl>
    <w:p w:rsidR="007D63C4" w:rsidRDefault="007D63C4" w:rsidP="00AA0787">
      <w:pPr>
        <w:keepNext/>
        <w:keepLines/>
        <w:spacing w:after="0" w:line="240" w:lineRule="auto"/>
        <w:jc w:val="center"/>
        <w:rPr>
          <w:rFonts w:ascii="Times New Roman" w:eastAsia="Times New Roman" w:hAnsi="Times New Roman" w:cs="Times New Roman"/>
          <w:b/>
          <w:sz w:val="24"/>
          <w:szCs w:val="24"/>
        </w:rPr>
      </w:pPr>
    </w:p>
    <w:p w:rsidR="00744FF1" w:rsidRDefault="00744FF1" w:rsidP="00F84143">
      <w:pPr>
        <w:keepNext/>
        <w:keepLines/>
        <w:widowControl w:val="0"/>
        <w:suppressAutoHyphens/>
        <w:autoSpaceDE w:val="0"/>
        <w:spacing w:after="0" w:line="240" w:lineRule="auto"/>
        <w:jc w:val="both"/>
        <w:rPr>
          <w:rFonts w:ascii="Times New Roman" w:eastAsia="Times New Roman" w:hAnsi="Times New Roman" w:cs="Times New Roman"/>
          <w:b/>
          <w:bCs/>
          <w:sz w:val="24"/>
          <w:szCs w:val="24"/>
          <w:lang w:eastAsia="ar-SA"/>
        </w:rPr>
        <w:sectPr w:rsidR="00744FF1" w:rsidSect="00C96B7C">
          <w:pgSz w:w="16838" w:h="11906" w:orient="landscape"/>
          <w:pgMar w:top="709" w:right="1134" w:bottom="850" w:left="1134" w:header="708" w:footer="708" w:gutter="0"/>
          <w:cols w:space="708"/>
          <w:docGrid w:linePitch="360"/>
        </w:sectPr>
      </w:pPr>
    </w:p>
    <w:p w:rsidR="00F84143" w:rsidRPr="00FB7469" w:rsidRDefault="00F84143" w:rsidP="00F84143">
      <w:pPr>
        <w:keepNext/>
        <w:keepLines/>
        <w:widowControl w:val="0"/>
        <w:suppressAutoHyphens/>
        <w:autoSpaceDE w:val="0"/>
        <w:spacing w:after="0" w:line="240" w:lineRule="auto"/>
        <w:jc w:val="both"/>
        <w:rPr>
          <w:rFonts w:ascii="Times New Roman" w:eastAsia="Times New Roman" w:hAnsi="Times New Roman" w:cs="Times New Roman"/>
          <w:b/>
          <w:bCs/>
          <w:sz w:val="24"/>
          <w:szCs w:val="24"/>
          <w:lang w:eastAsia="ar-SA"/>
        </w:rPr>
      </w:pPr>
      <w:r w:rsidRPr="00FB7469">
        <w:rPr>
          <w:rFonts w:ascii="Times New Roman" w:eastAsia="Times New Roman" w:hAnsi="Times New Roman" w:cs="Times New Roman"/>
          <w:b/>
          <w:bCs/>
          <w:sz w:val="24"/>
          <w:szCs w:val="24"/>
          <w:lang w:eastAsia="ar-SA"/>
        </w:rPr>
        <w:lastRenderedPageBreak/>
        <w:t>б) Порядок проведения промежуточной аттестации, показатели и критерии оценивания:</w:t>
      </w:r>
    </w:p>
    <w:p w:rsidR="00F84143" w:rsidRPr="00FB7469" w:rsidRDefault="00F84143" w:rsidP="00FB7469">
      <w:pPr>
        <w:keepNext/>
        <w:keepLines/>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sidRPr="00FB7469">
        <w:rPr>
          <w:rFonts w:ascii="Times New Roman" w:eastAsia="Times New Roman" w:hAnsi="Times New Roman" w:cs="Times New Roman"/>
          <w:bCs/>
          <w:sz w:val="24"/>
          <w:szCs w:val="24"/>
          <w:lang w:eastAsia="ar-SA"/>
        </w:rPr>
        <w:t xml:space="preserve">Промежуточная аттестация по дисциплине </w:t>
      </w:r>
      <w:r w:rsidR="00CC118F">
        <w:rPr>
          <w:rFonts w:ascii="Times New Roman" w:eastAsia="Times New Roman" w:hAnsi="Times New Roman" w:cs="Times New Roman"/>
          <w:bCs/>
          <w:sz w:val="24"/>
          <w:szCs w:val="24"/>
          <w:lang w:eastAsia="ar-SA"/>
        </w:rPr>
        <w:t>«Современный русский язык</w:t>
      </w:r>
      <w:r w:rsidR="00FB7469">
        <w:rPr>
          <w:rFonts w:ascii="Times New Roman" w:eastAsia="Times New Roman" w:hAnsi="Times New Roman" w:cs="Times New Roman"/>
          <w:bCs/>
          <w:sz w:val="24"/>
          <w:szCs w:val="24"/>
          <w:lang w:eastAsia="ar-SA"/>
        </w:rPr>
        <w:t xml:space="preserve">» </w:t>
      </w:r>
      <w:r w:rsidR="00A4725D" w:rsidRPr="00FB7469">
        <w:rPr>
          <w:rFonts w:ascii="Times New Roman" w:eastAsia="Times New Roman" w:hAnsi="Times New Roman" w:cs="Times New Roman"/>
          <w:bCs/>
          <w:sz w:val="24"/>
          <w:szCs w:val="24"/>
          <w:lang w:eastAsia="ar-SA"/>
        </w:rPr>
        <w:t>включает теоретические вопросы,</w:t>
      </w:r>
      <w:r w:rsidRPr="00FB7469">
        <w:rPr>
          <w:rFonts w:ascii="Times New Roman" w:eastAsia="Times New Roman" w:hAnsi="Times New Roman" w:cs="Times New Roman"/>
          <w:bCs/>
          <w:sz w:val="24"/>
          <w:szCs w:val="24"/>
          <w:lang w:eastAsia="ar-SA"/>
        </w:rPr>
        <w:t xml:space="preserve"> позволяющие оценить уровень усвоения обучающимися знаний, и практические задания, выявляющие степень сформированности умений и вла</w:t>
      </w:r>
      <w:r w:rsidR="004B0775" w:rsidRPr="00FB7469">
        <w:rPr>
          <w:rFonts w:ascii="Times New Roman" w:eastAsia="Times New Roman" w:hAnsi="Times New Roman" w:cs="Times New Roman"/>
          <w:bCs/>
          <w:sz w:val="24"/>
          <w:szCs w:val="24"/>
          <w:lang w:eastAsia="ar-SA"/>
        </w:rPr>
        <w:t xml:space="preserve">дений, проводится в форме </w:t>
      </w:r>
      <w:r w:rsidR="00D92CF8">
        <w:rPr>
          <w:rFonts w:ascii="Times New Roman" w:eastAsia="Times New Roman" w:hAnsi="Times New Roman" w:cs="Times New Roman"/>
          <w:bCs/>
          <w:sz w:val="24"/>
          <w:szCs w:val="24"/>
          <w:lang w:eastAsia="ar-SA"/>
        </w:rPr>
        <w:t>1 экзамена</w:t>
      </w:r>
      <w:r w:rsidR="004B0775" w:rsidRPr="00FB7469">
        <w:rPr>
          <w:rFonts w:ascii="Times New Roman" w:eastAsia="Times New Roman" w:hAnsi="Times New Roman" w:cs="Times New Roman"/>
          <w:bCs/>
          <w:sz w:val="24"/>
          <w:szCs w:val="24"/>
          <w:lang w:eastAsia="ar-SA"/>
        </w:rPr>
        <w:t>.</w:t>
      </w:r>
    </w:p>
    <w:p w:rsidR="00DD1C2B" w:rsidRPr="00FB7469" w:rsidRDefault="00D92CF8" w:rsidP="00FB7469">
      <w:pPr>
        <w:keepNext/>
        <w:keepLines/>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Экзамен</w:t>
      </w:r>
      <w:r w:rsidR="00A4725D" w:rsidRPr="00FB7469">
        <w:rPr>
          <w:rFonts w:ascii="Times New Roman" w:eastAsia="Times New Roman" w:hAnsi="Times New Roman" w:cs="Times New Roman"/>
          <w:bCs/>
          <w:sz w:val="24"/>
          <w:szCs w:val="24"/>
          <w:lang w:eastAsia="ar-SA"/>
        </w:rPr>
        <w:t xml:space="preserve"> </w:t>
      </w:r>
      <w:r w:rsidR="00F84143" w:rsidRPr="00FB7469">
        <w:rPr>
          <w:rFonts w:ascii="Times New Roman" w:eastAsia="Times New Roman" w:hAnsi="Times New Roman" w:cs="Times New Roman"/>
          <w:bCs/>
          <w:sz w:val="24"/>
          <w:szCs w:val="24"/>
          <w:lang w:eastAsia="ar-SA"/>
        </w:rPr>
        <w:t>по данной дисциплине проводится в форме</w:t>
      </w:r>
      <w:r>
        <w:rPr>
          <w:rFonts w:ascii="Times New Roman" w:eastAsia="Times New Roman" w:hAnsi="Times New Roman" w:cs="Times New Roman"/>
          <w:bCs/>
          <w:sz w:val="24"/>
          <w:szCs w:val="24"/>
          <w:lang w:eastAsia="ar-SA"/>
        </w:rPr>
        <w:t xml:space="preserve"> теста</w:t>
      </w:r>
      <w:r w:rsidR="00F84143" w:rsidRPr="00FB7469">
        <w:rPr>
          <w:rFonts w:ascii="Times New Roman" w:eastAsia="Times New Roman" w:hAnsi="Times New Roman" w:cs="Times New Roman"/>
          <w:bCs/>
          <w:sz w:val="24"/>
          <w:szCs w:val="24"/>
          <w:lang w:eastAsia="ar-SA"/>
        </w:rPr>
        <w:t xml:space="preserve"> </w:t>
      </w:r>
      <w:r w:rsidR="00A4725D" w:rsidRPr="00FB7469">
        <w:rPr>
          <w:rFonts w:ascii="Times New Roman" w:eastAsia="Times New Roman" w:hAnsi="Times New Roman" w:cs="Times New Roman"/>
          <w:bCs/>
          <w:sz w:val="24"/>
          <w:szCs w:val="24"/>
          <w:lang w:eastAsia="ar-SA"/>
        </w:rPr>
        <w:t>при</w:t>
      </w:r>
      <w:r>
        <w:rPr>
          <w:rFonts w:ascii="Times New Roman" w:eastAsia="Times New Roman" w:hAnsi="Times New Roman" w:cs="Times New Roman"/>
          <w:bCs/>
          <w:sz w:val="24"/>
          <w:szCs w:val="24"/>
          <w:lang w:eastAsia="ar-SA"/>
        </w:rPr>
        <w:t xml:space="preserve"> условии</w:t>
      </w:r>
      <w:r w:rsidR="00F84143" w:rsidRPr="00FB7469">
        <w:rPr>
          <w:rFonts w:ascii="Times New Roman" w:eastAsia="Times New Roman" w:hAnsi="Times New Roman" w:cs="Times New Roman"/>
          <w:bCs/>
          <w:sz w:val="24"/>
          <w:szCs w:val="24"/>
          <w:lang w:eastAsia="ar-SA"/>
        </w:rPr>
        <w:t xml:space="preserve"> </w:t>
      </w:r>
      <w:r w:rsidR="00FC5673">
        <w:rPr>
          <w:rFonts w:ascii="Times New Roman" w:eastAsia="Times New Roman" w:hAnsi="Times New Roman" w:cs="Times New Roman"/>
          <w:bCs/>
          <w:sz w:val="24"/>
          <w:szCs w:val="24"/>
          <w:lang w:eastAsia="ar-SA"/>
        </w:rPr>
        <w:t xml:space="preserve">выполнения </w:t>
      </w:r>
      <w:r w:rsidR="00A4725D" w:rsidRPr="00FB7469">
        <w:rPr>
          <w:rFonts w:ascii="Times New Roman" w:eastAsia="Times New Roman" w:hAnsi="Times New Roman" w:cs="Times New Roman"/>
          <w:bCs/>
          <w:sz w:val="24"/>
          <w:szCs w:val="24"/>
          <w:lang w:eastAsia="ar-SA"/>
        </w:rPr>
        <w:t xml:space="preserve"> </w:t>
      </w:r>
      <w:r w:rsidR="00FC5673">
        <w:rPr>
          <w:rFonts w:ascii="Times New Roman" w:eastAsia="Times New Roman" w:hAnsi="Times New Roman" w:cs="Times New Roman"/>
          <w:bCs/>
          <w:sz w:val="24"/>
          <w:szCs w:val="24"/>
          <w:lang w:eastAsia="ar-SA"/>
        </w:rPr>
        <w:t>практических заданий</w:t>
      </w:r>
      <w:r w:rsidR="00F84143" w:rsidRPr="00FB7469">
        <w:rPr>
          <w:rFonts w:ascii="Times New Roman" w:eastAsia="Times New Roman" w:hAnsi="Times New Roman" w:cs="Times New Roman"/>
          <w:bCs/>
          <w:sz w:val="24"/>
          <w:szCs w:val="24"/>
          <w:lang w:eastAsia="ar-SA"/>
        </w:rPr>
        <w:t xml:space="preserve">. </w:t>
      </w:r>
      <w:r w:rsidR="00A4725D" w:rsidRPr="00FB7469">
        <w:rPr>
          <w:rFonts w:ascii="Times New Roman" w:eastAsia="Times New Roman" w:hAnsi="Times New Roman" w:cs="Times New Roman"/>
          <w:bCs/>
          <w:sz w:val="24"/>
          <w:szCs w:val="24"/>
          <w:lang w:eastAsia="ar-SA"/>
        </w:rPr>
        <w:t xml:space="preserve">Для получения допуска </w:t>
      </w:r>
      <w:r w:rsidR="00CC118F">
        <w:rPr>
          <w:rFonts w:ascii="Times New Roman" w:eastAsia="Times New Roman" w:hAnsi="Times New Roman" w:cs="Times New Roman"/>
          <w:bCs/>
          <w:sz w:val="24"/>
          <w:szCs w:val="24"/>
          <w:lang w:eastAsia="ar-SA"/>
        </w:rPr>
        <w:t xml:space="preserve">к </w:t>
      </w:r>
      <w:r w:rsidR="00A4725D" w:rsidRPr="00FB7469">
        <w:rPr>
          <w:rFonts w:ascii="Times New Roman" w:eastAsia="Times New Roman" w:hAnsi="Times New Roman" w:cs="Times New Roman"/>
          <w:bCs/>
          <w:sz w:val="24"/>
          <w:szCs w:val="24"/>
          <w:lang w:eastAsia="ar-SA"/>
        </w:rPr>
        <w:t>экзамену студе</w:t>
      </w:r>
      <w:r w:rsidR="00FC5673">
        <w:rPr>
          <w:rFonts w:ascii="Times New Roman" w:eastAsia="Times New Roman" w:hAnsi="Times New Roman" w:cs="Times New Roman"/>
          <w:bCs/>
          <w:sz w:val="24"/>
          <w:szCs w:val="24"/>
          <w:lang w:eastAsia="ar-SA"/>
        </w:rPr>
        <w:t>нт должен выполнить  контрольную работу и тесты</w:t>
      </w:r>
      <w:r w:rsidR="00A4725D" w:rsidRPr="00FB7469">
        <w:rPr>
          <w:rFonts w:ascii="Times New Roman" w:eastAsia="Times New Roman" w:hAnsi="Times New Roman" w:cs="Times New Roman"/>
          <w:bCs/>
          <w:sz w:val="24"/>
          <w:szCs w:val="24"/>
          <w:lang w:eastAsia="ar-SA"/>
        </w:rPr>
        <w:t>.</w:t>
      </w:r>
    </w:p>
    <w:p w:rsidR="00A4725D" w:rsidRPr="00FB7469" w:rsidRDefault="00A4725D"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p>
    <w:p w:rsidR="00DD1C2B" w:rsidRPr="00FB7469" w:rsidRDefault="001B5037" w:rsidP="00AA0787">
      <w:pPr>
        <w:keepNext/>
        <w:keepLines/>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FB7469">
        <w:rPr>
          <w:rFonts w:ascii="Times New Roman" w:eastAsia="Times New Roman" w:hAnsi="Times New Roman" w:cs="Times New Roman"/>
          <w:b/>
          <w:bCs/>
          <w:sz w:val="24"/>
          <w:szCs w:val="24"/>
          <w:lang w:eastAsia="ar-SA"/>
        </w:rPr>
        <w:t>Критерии экзаменационной (зачётной) оценки</w:t>
      </w:r>
    </w:p>
    <w:p w:rsidR="00DD1C2B" w:rsidRPr="00FB7469"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FB7469">
        <w:rPr>
          <w:rFonts w:ascii="Times New Roman" w:eastAsia="Times New Roman" w:hAnsi="Times New Roman" w:cs="Times New Roman"/>
          <w:bCs/>
          <w:sz w:val="24"/>
          <w:szCs w:val="24"/>
          <w:lang w:eastAsia="ar-SA"/>
        </w:rPr>
        <w:t xml:space="preserve">– на оценку </w:t>
      </w:r>
      <w:r w:rsidRPr="00FB7469">
        <w:rPr>
          <w:rFonts w:ascii="Times New Roman" w:eastAsia="Times New Roman" w:hAnsi="Times New Roman" w:cs="Times New Roman"/>
          <w:b/>
          <w:bCs/>
          <w:sz w:val="24"/>
          <w:szCs w:val="24"/>
          <w:lang w:eastAsia="ar-SA"/>
        </w:rPr>
        <w:t>«отлично</w:t>
      </w:r>
      <w:r w:rsidRPr="00FB7469">
        <w:rPr>
          <w:rFonts w:ascii="Times New Roman" w:eastAsia="Times New Roman" w:hAnsi="Times New Roman" w:cs="Times New Roman"/>
          <w:bCs/>
          <w:sz w:val="24"/>
          <w:szCs w:val="24"/>
          <w:lang w:eastAsia="ar-SA"/>
        </w:rPr>
        <w:t>» – обучающийся показывает высокий уровень сформированности компетенций, т.е. знает нормы русского литературного языка, теоретические сведения в области современного русского литературного языка, методику лингвистического анализа, правила и нормы речевого общения; умеет свободно излагать свои мысли в письменной и устной форме в соответствии с нормами русского литературного языка, использовать знания в области современного русского литературного языка при анализе лингвистических явлений, в профессиональной деятельности; владеет нормами устного и письменного литературного языка, навыками лингвистического анализа языковых единиц;</w:t>
      </w:r>
    </w:p>
    <w:p w:rsidR="00DD1C2B" w:rsidRPr="00FB7469"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FB7469">
        <w:rPr>
          <w:rFonts w:ascii="Times New Roman" w:eastAsia="Times New Roman" w:hAnsi="Times New Roman" w:cs="Times New Roman"/>
          <w:bCs/>
          <w:sz w:val="24"/>
          <w:szCs w:val="24"/>
          <w:lang w:eastAsia="ar-SA"/>
        </w:rPr>
        <w:t xml:space="preserve">– на оценку </w:t>
      </w:r>
      <w:r w:rsidRPr="00FB7469">
        <w:rPr>
          <w:rFonts w:ascii="Times New Roman" w:eastAsia="Times New Roman" w:hAnsi="Times New Roman" w:cs="Times New Roman"/>
          <w:b/>
          <w:bCs/>
          <w:sz w:val="24"/>
          <w:szCs w:val="24"/>
          <w:lang w:eastAsia="ar-SA"/>
        </w:rPr>
        <w:t>«хорошо</w:t>
      </w:r>
      <w:r w:rsidRPr="00FB7469">
        <w:rPr>
          <w:rFonts w:ascii="Times New Roman" w:eastAsia="Times New Roman" w:hAnsi="Times New Roman" w:cs="Times New Roman"/>
          <w:bCs/>
          <w:sz w:val="24"/>
          <w:szCs w:val="24"/>
          <w:lang w:eastAsia="ar-SA"/>
        </w:rPr>
        <w:t>» – обучающийся показывает средний уровень сформированности компетенций, т.е. знает основные нормы русского литературного языка, основные теоретические сведения в области современного русского литературного языка, методику лингвистического анализа, основные правила и нормы речевого общения;   умеет вполне свободно излагать свои мысли в письменной и устной форме в соответствии с нормами русского литературного языка, использует  знания в области современного русского литературного языка при анализе лингвистических явлений, в профессиональной деятельности; владеет основными нормами устного и письменного литературного языка, навыками лингвистического анализа языковых единиц, допускает отдельные негрубые ошибки;</w:t>
      </w:r>
    </w:p>
    <w:p w:rsidR="00DD1C2B" w:rsidRPr="00FB7469"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FB7469">
        <w:rPr>
          <w:rFonts w:ascii="Times New Roman" w:eastAsia="Times New Roman" w:hAnsi="Times New Roman" w:cs="Times New Roman"/>
          <w:bCs/>
          <w:sz w:val="24"/>
          <w:szCs w:val="24"/>
          <w:lang w:eastAsia="ar-SA"/>
        </w:rPr>
        <w:t xml:space="preserve">– на оценку </w:t>
      </w:r>
      <w:r w:rsidRPr="00FB7469">
        <w:rPr>
          <w:rFonts w:ascii="Times New Roman" w:eastAsia="Times New Roman" w:hAnsi="Times New Roman" w:cs="Times New Roman"/>
          <w:b/>
          <w:bCs/>
          <w:sz w:val="24"/>
          <w:szCs w:val="24"/>
          <w:lang w:eastAsia="ar-SA"/>
        </w:rPr>
        <w:t>«удовлетворительно</w:t>
      </w:r>
      <w:r w:rsidRPr="00FB7469">
        <w:rPr>
          <w:rFonts w:ascii="Times New Roman" w:eastAsia="Times New Roman" w:hAnsi="Times New Roman" w:cs="Times New Roman"/>
          <w:bCs/>
          <w:sz w:val="24"/>
          <w:szCs w:val="24"/>
          <w:lang w:eastAsia="ar-SA"/>
        </w:rPr>
        <w:t>» – обучающийся показывает пороговый уровень сформированности компетенций, т.е. знает не все нормы русского литературного языка, не все теоретические сведения в области современного русского литературного языка, допускает ошибки при  лингвистическом анализе, умеет не вполне свободно излагать свои мысли в письменной и устной форме в соответствии с нормами русского литературного языка, слабо использует знания в области современного русского литературного языка при анализе лингвистических явлений, в профессиональной деятельности; не вполне достаточно владеет нормами устного и письменного литературного языка, навыками лингвистического анализа языковых единиц;</w:t>
      </w:r>
    </w:p>
    <w:p w:rsidR="00DD1C2B" w:rsidRPr="00FB7469" w:rsidRDefault="00DD1C2B" w:rsidP="00AA0787">
      <w:pPr>
        <w:keepNext/>
        <w:keepLines/>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FB7469">
        <w:rPr>
          <w:rFonts w:ascii="Times New Roman" w:eastAsia="Times New Roman" w:hAnsi="Times New Roman" w:cs="Times New Roman"/>
          <w:bCs/>
          <w:sz w:val="24"/>
          <w:szCs w:val="24"/>
          <w:lang w:eastAsia="ar-SA"/>
        </w:rPr>
        <w:t>– на оценку «</w:t>
      </w:r>
      <w:r w:rsidRPr="00FB7469">
        <w:rPr>
          <w:rFonts w:ascii="Times New Roman" w:eastAsia="Times New Roman" w:hAnsi="Times New Roman" w:cs="Times New Roman"/>
          <w:b/>
          <w:bCs/>
          <w:sz w:val="24"/>
          <w:szCs w:val="24"/>
          <w:lang w:eastAsia="ar-SA"/>
        </w:rPr>
        <w:t>неудовлетворительно</w:t>
      </w:r>
      <w:r w:rsidRPr="00FB7469">
        <w:rPr>
          <w:rFonts w:ascii="Times New Roman" w:eastAsia="Times New Roman" w:hAnsi="Times New Roman" w:cs="Times New Roman"/>
          <w:bCs/>
          <w:sz w:val="24"/>
          <w:szCs w:val="24"/>
          <w:lang w:eastAsia="ar-SA"/>
        </w:rPr>
        <w:t>» – 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анализа лингвистических единиц.</w:t>
      </w:r>
    </w:p>
    <w:p w:rsidR="001B5037" w:rsidRDefault="001B5037" w:rsidP="00AA0787">
      <w:pPr>
        <w:keepNext/>
        <w:keepLines/>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C96B7C" w:rsidRPr="004D17C2" w:rsidRDefault="00C96B7C" w:rsidP="00C96B7C">
      <w:pPr>
        <w:pStyle w:val="ae"/>
        <w:rPr>
          <w:rFonts w:ascii="Times New Roman" w:eastAsia="Times New Roman" w:hAnsi="Times New Roman" w:cs="Times New Roman"/>
          <w:b/>
          <w:iCs/>
          <w:sz w:val="24"/>
          <w:szCs w:val="24"/>
          <w:lang w:eastAsia="ar-SA"/>
        </w:rPr>
      </w:pPr>
      <w:r w:rsidRPr="004D17C2">
        <w:rPr>
          <w:rFonts w:ascii="Times New Roman" w:eastAsia="Times New Roman" w:hAnsi="Times New Roman" w:cs="Times New Roman"/>
          <w:b/>
          <w:sz w:val="24"/>
          <w:szCs w:val="24"/>
          <w:lang w:eastAsia="ar-SA"/>
        </w:rPr>
        <w:t xml:space="preserve">8. </w:t>
      </w:r>
      <w:r w:rsidRPr="004D17C2">
        <w:rPr>
          <w:rFonts w:ascii="Times New Roman" w:eastAsia="Times New Roman" w:hAnsi="Times New Roman" w:cs="Times New Roman"/>
          <w:b/>
          <w:iCs/>
          <w:sz w:val="24"/>
          <w:szCs w:val="24"/>
          <w:lang w:eastAsia="ar-SA"/>
        </w:rPr>
        <w:t>Учебно-методическое и информационное обеспечение дисциплины (модуля)</w:t>
      </w:r>
    </w:p>
    <w:p w:rsidR="00C96B7C" w:rsidRPr="004D17C2" w:rsidRDefault="00C96B7C" w:rsidP="00C96B7C">
      <w:pPr>
        <w:pStyle w:val="ae"/>
        <w:rPr>
          <w:rFonts w:ascii="Times New Roman" w:eastAsia="Times New Roman" w:hAnsi="Times New Roman" w:cs="Times New Roman"/>
          <w:b/>
          <w:sz w:val="24"/>
          <w:szCs w:val="24"/>
          <w:lang w:eastAsia="ar-SA"/>
        </w:rPr>
      </w:pPr>
      <w:r w:rsidRPr="004D17C2">
        <w:rPr>
          <w:rFonts w:ascii="Times New Roman" w:eastAsia="Times New Roman" w:hAnsi="Times New Roman" w:cs="Times New Roman"/>
          <w:b/>
          <w:bCs/>
          <w:sz w:val="24"/>
          <w:szCs w:val="24"/>
          <w:lang w:eastAsia="ar-SA"/>
        </w:rPr>
        <w:t xml:space="preserve">а) Основная </w:t>
      </w:r>
      <w:r w:rsidRPr="004D17C2">
        <w:rPr>
          <w:rFonts w:ascii="Times New Roman" w:eastAsia="Times New Roman" w:hAnsi="Times New Roman" w:cs="Times New Roman"/>
          <w:b/>
          <w:sz w:val="24"/>
          <w:szCs w:val="24"/>
          <w:lang w:eastAsia="ar-SA"/>
        </w:rPr>
        <w:t>литература:</w:t>
      </w:r>
    </w:p>
    <w:p w:rsidR="00C96B7C" w:rsidRPr="004D17C2" w:rsidRDefault="00C96B7C" w:rsidP="00C96B7C">
      <w:pPr>
        <w:pStyle w:val="ae"/>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 xml:space="preserve">1. Волкова В. Б. Русский язык [Электронный ресурс] : учебное пособие. Ч. 1 / В. Б. Волкова. - Магнитогорск : МГТУ, 2014. - 1 электрон. опт. диск (CD-ROM). - Режим доступа: </w:t>
      </w:r>
      <w:hyperlink r:id="rId14" w:history="1">
        <w:r w:rsidRPr="004D17C2">
          <w:rPr>
            <w:rStyle w:val="ab"/>
            <w:rFonts w:ascii="Times New Roman" w:eastAsia="Times New Roman" w:hAnsi="Times New Roman" w:cs="Times New Roman"/>
            <w:sz w:val="24"/>
            <w:szCs w:val="24"/>
            <w:lang w:eastAsia="ar-SA"/>
          </w:rPr>
          <w:t>https://magtu.informsystema.ru/uploader/fileUpload?name=913.pdf&amp;show=dcatalogues/1/1118899/913.pdf&amp;view=true</w:t>
        </w:r>
      </w:hyperlink>
      <w:r w:rsidRPr="004D17C2">
        <w:rPr>
          <w:rFonts w:ascii="Times New Roman" w:eastAsia="Times New Roman" w:hAnsi="Times New Roman" w:cs="Times New Roman"/>
          <w:sz w:val="24"/>
          <w:szCs w:val="24"/>
          <w:lang w:eastAsia="ar-SA"/>
        </w:rPr>
        <w:t xml:space="preserve"> . - Макрообъект.</w:t>
      </w:r>
    </w:p>
    <w:p w:rsidR="00C96B7C" w:rsidRPr="004D17C2" w:rsidRDefault="00C96B7C" w:rsidP="00C96B7C">
      <w:pPr>
        <w:pStyle w:val="ae"/>
        <w:rPr>
          <w:rFonts w:ascii="Times New Roman" w:eastAsia="Times New Roman" w:hAnsi="Times New Roman" w:cs="Times New Roman"/>
          <w:sz w:val="24"/>
          <w:szCs w:val="24"/>
          <w:lang w:eastAsia="ar-SA"/>
        </w:rPr>
      </w:pPr>
    </w:p>
    <w:p w:rsidR="00C96B7C" w:rsidRPr="004D17C2" w:rsidRDefault="00C96B7C" w:rsidP="00C96B7C">
      <w:pPr>
        <w:pStyle w:val="ae"/>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 xml:space="preserve">2. Деревскова Е. Н. Современный русский язык. Словообразование. Морфология. [Электронный ресурс] : учебное пособие / Е. Н. Деревскова, Е. П. Соколова, Л. Н. </w:t>
      </w:r>
      <w:r w:rsidRPr="004D17C2">
        <w:rPr>
          <w:rFonts w:ascii="Times New Roman" w:eastAsia="Times New Roman" w:hAnsi="Times New Roman" w:cs="Times New Roman"/>
          <w:sz w:val="24"/>
          <w:szCs w:val="24"/>
          <w:lang w:eastAsia="ar-SA"/>
        </w:rPr>
        <w:lastRenderedPageBreak/>
        <w:t xml:space="preserve">Чурилина ; МГТУ. - Магнитогорск : МГТУ, 2016. - 1 электрон. опт. диск (CD-ROM). - Режим доступа: </w:t>
      </w:r>
      <w:hyperlink r:id="rId15" w:history="1">
        <w:r w:rsidRPr="004D17C2">
          <w:rPr>
            <w:rStyle w:val="ab"/>
            <w:rFonts w:ascii="Times New Roman" w:eastAsia="Times New Roman" w:hAnsi="Times New Roman" w:cs="Times New Roman"/>
            <w:sz w:val="24"/>
            <w:szCs w:val="24"/>
            <w:lang w:eastAsia="ar-SA"/>
          </w:rPr>
          <w:t>https://magtu.informsystema.ru/uploader/fileUpload?name=2688.pdf&amp;show=dcatalogues/1/1131629/2688.pdf&amp;view=true</w:t>
        </w:r>
      </w:hyperlink>
      <w:r w:rsidRPr="004D17C2">
        <w:rPr>
          <w:rFonts w:ascii="Times New Roman" w:eastAsia="Times New Roman" w:hAnsi="Times New Roman" w:cs="Times New Roman"/>
          <w:sz w:val="24"/>
          <w:szCs w:val="24"/>
          <w:lang w:eastAsia="ar-SA"/>
        </w:rPr>
        <w:t xml:space="preserve"> . - Макрообъект.</w:t>
      </w:r>
    </w:p>
    <w:p w:rsidR="00C96B7C" w:rsidRPr="004D17C2" w:rsidRDefault="00C96B7C" w:rsidP="00C96B7C">
      <w:pPr>
        <w:pStyle w:val="ae"/>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 xml:space="preserve">3. Новикова И. Н. Современный русский язык. Фонетика. Фонология. Орфоэпия [Электронный ресурс] : учебно-методическое пособие / И. Н. Новикова ; МГТУ. - Магнитогорск : МГТУ, 2015. - 1 электрон. опт. диск (CD-ROM). - Режим доступа: </w:t>
      </w:r>
      <w:hyperlink r:id="rId16" w:history="1">
        <w:r w:rsidRPr="004D17C2">
          <w:rPr>
            <w:rStyle w:val="ab"/>
            <w:rFonts w:ascii="Times New Roman" w:eastAsia="Times New Roman" w:hAnsi="Times New Roman" w:cs="Times New Roman"/>
            <w:sz w:val="24"/>
            <w:szCs w:val="24"/>
            <w:lang w:eastAsia="ar-SA"/>
          </w:rPr>
          <w:t>https://magtu.informsystema.ru/uploader/fileUpload?name=1483.pdf&amp;show=dcatalogues/1/1124010/1483.pdf&amp;view=true</w:t>
        </w:r>
      </w:hyperlink>
      <w:r w:rsidRPr="004D17C2">
        <w:rPr>
          <w:rFonts w:ascii="Times New Roman" w:eastAsia="Times New Roman" w:hAnsi="Times New Roman" w:cs="Times New Roman"/>
          <w:sz w:val="24"/>
          <w:szCs w:val="24"/>
          <w:lang w:eastAsia="ar-SA"/>
        </w:rPr>
        <w:t xml:space="preserve"> . - Макрообъект.</w:t>
      </w:r>
    </w:p>
    <w:p w:rsidR="00C96B7C" w:rsidRPr="004D17C2" w:rsidRDefault="00C96B7C" w:rsidP="00C96B7C">
      <w:pPr>
        <w:pStyle w:val="ae"/>
        <w:rPr>
          <w:rFonts w:ascii="Times New Roman" w:eastAsia="Times New Roman" w:hAnsi="Times New Roman" w:cs="Times New Roman"/>
          <w:sz w:val="24"/>
          <w:szCs w:val="24"/>
          <w:lang w:eastAsia="ar-SA"/>
        </w:rPr>
      </w:pPr>
    </w:p>
    <w:p w:rsidR="00C96B7C" w:rsidRPr="004D17C2" w:rsidRDefault="00C96B7C" w:rsidP="00C96B7C">
      <w:pPr>
        <w:pStyle w:val="ae"/>
        <w:rPr>
          <w:rFonts w:ascii="Times New Roman" w:eastAsia="Times New Roman" w:hAnsi="Times New Roman" w:cs="Times New Roman"/>
          <w:b/>
          <w:sz w:val="24"/>
          <w:szCs w:val="24"/>
          <w:lang w:eastAsia="ar-SA"/>
        </w:rPr>
      </w:pPr>
      <w:r w:rsidRPr="004D17C2">
        <w:rPr>
          <w:rFonts w:ascii="Times New Roman" w:eastAsia="Times New Roman" w:hAnsi="Times New Roman" w:cs="Times New Roman"/>
          <w:b/>
          <w:sz w:val="24"/>
          <w:szCs w:val="24"/>
          <w:lang w:eastAsia="ar-SA"/>
        </w:rPr>
        <w:t>б) Дополнительная литература:</w:t>
      </w:r>
    </w:p>
    <w:p w:rsidR="00C96B7C" w:rsidRPr="004D17C2" w:rsidRDefault="00C96B7C" w:rsidP="00C96B7C">
      <w:pPr>
        <w:pStyle w:val="ae"/>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 xml:space="preserve">Деревскова Е. Н. Синтаксис современного русского языка [Электронный ресурс] : учебное пособие / Е. Н. Деревскова, Е. П. Соколова, Л. Н. Чурилина ; МГТУ. - Магнитогорск : МГТУ, 2016. - 1 электрон. опт. диск (CD-ROM). - Режим доступа: </w:t>
      </w:r>
      <w:hyperlink r:id="rId17" w:history="1">
        <w:r w:rsidRPr="004D17C2">
          <w:rPr>
            <w:rStyle w:val="ab"/>
            <w:rFonts w:ascii="Times New Roman" w:eastAsia="Times New Roman" w:hAnsi="Times New Roman" w:cs="Times New Roman"/>
            <w:sz w:val="24"/>
            <w:szCs w:val="24"/>
            <w:lang w:eastAsia="ar-SA"/>
          </w:rPr>
          <w:t>https://magtu.informsystema.ru/uploader/fileUpload?name=2368.pdf&amp;show=dcatalogues/1/1130034/2368.pdf&amp;view=true</w:t>
        </w:r>
      </w:hyperlink>
      <w:r w:rsidRPr="004D17C2">
        <w:rPr>
          <w:rFonts w:ascii="Times New Roman" w:eastAsia="Times New Roman" w:hAnsi="Times New Roman" w:cs="Times New Roman"/>
          <w:sz w:val="24"/>
          <w:szCs w:val="24"/>
          <w:lang w:eastAsia="ar-SA"/>
        </w:rPr>
        <w:t xml:space="preserve"> . - Макрообъект.</w:t>
      </w:r>
    </w:p>
    <w:p w:rsidR="00C96B7C" w:rsidRPr="004D17C2" w:rsidRDefault="00C96B7C" w:rsidP="00C96B7C">
      <w:pPr>
        <w:pStyle w:val="ae"/>
        <w:rPr>
          <w:rFonts w:ascii="Times New Roman" w:eastAsia="Times New Roman" w:hAnsi="Times New Roman" w:cs="Times New Roman"/>
          <w:sz w:val="24"/>
          <w:szCs w:val="24"/>
        </w:rPr>
      </w:pPr>
      <w:r w:rsidRPr="004D17C2">
        <w:rPr>
          <w:rFonts w:ascii="Times New Roman" w:eastAsia="Times New Roman" w:hAnsi="Times New Roman" w:cs="Times New Roman"/>
          <w:sz w:val="24"/>
          <w:szCs w:val="24"/>
          <w:lang w:eastAsia="ar-SA"/>
        </w:rPr>
        <w:t xml:space="preserve">Прокофьева, А. В. Синтаксис словосочетания и простого предложения  : учебное пособие [для вузов] / А. В. Прокофьева, Н. В. Игошина ; МГТУ. - Магнитогорск : МГТУ, 2019. - 1 электрон. опт. диск (CD-ROM). - Загл. с титул. экрана. - URL: </w:t>
      </w:r>
      <w:hyperlink r:id="rId18" w:history="1">
        <w:r w:rsidR="00C106F6" w:rsidRPr="00E75C85">
          <w:rPr>
            <w:rStyle w:val="ab"/>
            <w:rFonts w:ascii="Times New Roman" w:eastAsia="Times New Roman" w:hAnsi="Times New Roman" w:cs="Times New Roman"/>
            <w:sz w:val="24"/>
            <w:szCs w:val="24"/>
            <w:lang w:eastAsia="ar-SA"/>
          </w:rPr>
          <w:t>https://magtu.informsystema.ru/uploader/fileUpload?name=3800.pdf&amp;show=dcatalogues/1/1529951/3800.pdf&amp;view=true</w:t>
        </w:r>
      </w:hyperlink>
      <w:r w:rsidR="00C106F6">
        <w:rPr>
          <w:rFonts w:ascii="Times New Roman" w:eastAsia="Times New Roman" w:hAnsi="Times New Roman" w:cs="Times New Roman"/>
          <w:sz w:val="24"/>
          <w:szCs w:val="24"/>
          <w:lang w:eastAsia="ar-SA"/>
        </w:rPr>
        <w:t xml:space="preserve"> </w:t>
      </w:r>
      <w:r w:rsidRPr="004D17C2">
        <w:rPr>
          <w:rFonts w:ascii="Times New Roman" w:eastAsia="Times New Roman" w:hAnsi="Times New Roman" w:cs="Times New Roman"/>
          <w:sz w:val="24"/>
          <w:szCs w:val="24"/>
          <w:lang w:eastAsia="ar-SA"/>
        </w:rPr>
        <w:t xml:space="preserve"> (дата обращения: 15.10.2019). - Макрообъект. - Текст : электронный. - Сведения доступны также на CD-ROM.</w:t>
      </w:r>
    </w:p>
    <w:p w:rsidR="00C96B7C" w:rsidRPr="004D17C2" w:rsidRDefault="00C96B7C" w:rsidP="00C96B7C">
      <w:pPr>
        <w:pStyle w:val="ae"/>
        <w:rPr>
          <w:rFonts w:ascii="Times New Roman" w:hAnsi="Times New Roman" w:cs="Times New Roman"/>
          <w:color w:val="0000FF"/>
          <w:sz w:val="24"/>
          <w:szCs w:val="24"/>
        </w:rPr>
      </w:pPr>
      <w:r w:rsidRPr="004D17C2">
        <w:rPr>
          <w:rFonts w:ascii="Times New Roman" w:eastAsia="Times New Roman" w:hAnsi="Times New Roman" w:cs="Times New Roman"/>
          <w:sz w:val="24"/>
          <w:szCs w:val="24"/>
        </w:rPr>
        <w:t xml:space="preserve">Демидова К.И., Зуева Т.А. Современный русский литературный язык. – 4-е изд. – М. : «ФЛИНТА», 2014. – 318 с. – ISBN 978-5-9765-0051-8. –  Электронный ресурс: </w:t>
      </w:r>
      <w:hyperlink r:id="rId19" w:history="1">
        <w:r w:rsidRPr="004D17C2">
          <w:rPr>
            <w:rFonts w:ascii="Times New Roman" w:eastAsia="Times New Roman" w:hAnsi="Times New Roman" w:cs="Times New Roman"/>
            <w:color w:val="0000FF"/>
            <w:sz w:val="24"/>
            <w:szCs w:val="24"/>
            <w:u w:val="single"/>
          </w:rPr>
          <w:t>http://e.lanbook.com/books/element.php?pl1_id=51817</w:t>
        </w:r>
      </w:hyperlink>
    </w:p>
    <w:p w:rsidR="00C96B7C" w:rsidRPr="004D17C2" w:rsidRDefault="00C96B7C" w:rsidP="00C96B7C">
      <w:pPr>
        <w:pStyle w:val="ae"/>
        <w:rPr>
          <w:rFonts w:ascii="Times New Roman" w:eastAsia="Times New Roman" w:hAnsi="Times New Roman" w:cs="Times New Roman"/>
          <w:b/>
          <w:bCs/>
          <w:sz w:val="24"/>
          <w:szCs w:val="24"/>
          <w:lang w:eastAsia="ar-SA"/>
        </w:rPr>
      </w:pPr>
    </w:p>
    <w:p w:rsidR="00C96B7C" w:rsidRPr="004D17C2" w:rsidRDefault="00C96B7C" w:rsidP="00C96B7C">
      <w:pPr>
        <w:pStyle w:val="ae"/>
        <w:rPr>
          <w:rFonts w:ascii="Times New Roman" w:eastAsia="Times New Roman" w:hAnsi="Times New Roman" w:cs="Times New Roman"/>
          <w:b/>
          <w:sz w:val="24"/>
          <w:szCs w:val="24"/>
          <w:lang w:eastAsia="ar-SA"/>
        </w:rPr>
      </w:pPr>
      <w:r w:rsidRPr="004D17C2">
        <w:rPr>
          <w:rFonts w:ascii="Times New Roman" w:eastAsia="Times New Roman" w:hAnsi="Times New Roman" w:cs="Times New Roman"/>
          <w:b/>
          <w:bCs/>
          <w:sz w:val="24"/>
          <w:szCs w:val="24"/>
          <w:lang w:eastAsia="ar-SA"/>
        </w:rPr>
        <w:t xml:space="preserve">в) </w:t>
      </w:r>
      <w:r w:rsidRPr="004D17C2">
        <w:rPr>
          <w:rFonts w:ascii="Times New Roman" w:eastAsia="Times New Roman" w:hAnsi="Times New Roman" w:cs="Times New Roman"/>
          <w:b/>
          <w:sz w:val="24"/>
          <w:szCs w:val="24"/>
          <w:lang w:eastAsia="ar-SA"/>
        </w:rPr>
        <w:t>Методические указания:</w:t>
      </w:r>
    </w:p>
    <w:p w:rsidR="00C96B7C" w:rsidRPr="004D17C2" w:rsidRDefault="00C96B7C" w:rsidP="00C96B7C">
      <w:pPr>
        <w:pStyle w:val="ae"/>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1. Новикова, И.Н. Современный русский язык. Фонетика: учеб.-метод. пособие  / И.Н.Новикова.- Магнитогорск: МаГУ, 2010.- 68 с.</w:t>
      </w:r>
    </w:p>
    <w:p w:rsidR="00C96B7C" w:rsidRPr="004D17C2" w:rsidRDefault="00C96B7C" w:rsidP="00C96B7C">
      <w:pPr>
        <w:pStyle w:val="ae"/>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2. Новикова, И.Н.Русский язык. Фонетика. ЭУМК / И.Н.Новикова. - Номер гос. регистрации 50200800430 от 21.02.2008.</w:t>
      </w:r>
    </w:p>
    <w:p w:rsidR="00C96B7C" w:rsidRPr="004D17C2" w:rsidRDefault="00C96B7C" w:rsidP="00C96B7C">
      <w:pPr>
        <w:pStyle w:val="ae"/>
        <w:rPr>
          <w:rFonts w:ascii="Times New Roman" w:eastAsia="Times New Roman" w:hAnsi="Times New Roman" w:cs="Times New Roman"/>
          <w:sz w:val="24"/>
          <w:szCs w:val="24"/>
          <w:lang w:eastAsia="ar-SA"/>
        </w:rPr>
      </w:pPr>
      <w:r w:rsidRPr="004D17C2">
        <w:rPr>
          <w:rFonts w:ascii="Times New Roman" w:eastAsia="Times New Roman" w:hAnsi="Times New Roman" w:cs="Times New Roman"/>
          <w:sz w:val="24"/>
          <w:szCs w:val="24"/>
          <w:lang w:eastAsia="ar-SA"/>
        </w:rPr>
        <w:t>3. Новикова, И.Н. Современный русский язык. Графика. Орфография: Метод.  разработка / Магнитогорск: Изд-во Магнитогорск. гос. техн. ун-та им.Г.И.Носова, 2015. 42 с.</w:t>
      </w:r>
    </w:p>
    <w:p w:rsidR="00C96B7C" w:rsidRPr="004D17C2" w:rsidRDefault="00C96B7C" w:rsidP="00C96B7C">
      <w:pPr>
        <w:pStyle w:val="ae"/>
        <w:rPr>
          <w:rFonts w:ascii="Times New Roman" w:eastAsia="Times New Roman" w:hAnsi="Times New Roman" w:cs="Times New Roman"/>
          <w:b/>
          <w:bCs/>
          <w:sz w:val="24"/>
          <w:szCs w:val="24"/>
          <w:lang w:eastAsia="ar-SA"/>
        </w:rPr>
      </w:pPr>
    </w:p>
    <w:p w:rsidR="00C96B7C" w:rsidRPr="004D17C2" w:rsidRDefault="00C96B7C" w:rsidP="00C96B7C">
      <w:pPr>
        <w:pStyle w:val="ae"/>
        <w:rPr>
          <w:rFonts w:ascii="Times New Roman" w:eastAsia="Times New Roman" w:hAnsi="Times New Roman" w:cs="Times New Roman"/>
          <w:b/>
          <w:sz w:val="24"/>
          <w:szCs w:val="24"/>
          <w:lang w:eastAsia="ar-SA"/>
        </w:rPr>
      </w:pPr>
      <w:r w:rsidRPr="004D17C2">
        <w:rPr>
          <w:rFonts w:ascii="Times New Roman" w:eastAsia="Times New Roman" w:hAnsi="Times New Roman" w:cs="Times New Roman"/>
          <w:b/>
          <w:bCs/>
          <w:sz w:val="24"/>
          <w:szCs w:val="24"/>
          <w:lang w:eastAsia="ar-SA"/>
        </w:rPr>
        <w:t>г)</w:t>
      </w:r>
      <w:r w:rsidRPr="004D17C2">
        <w:rPr>
          <w:rFonts w:ascii="Times New Roman" w:eastAsia="Times New Roman" w:hAnsi="Times New Roman" w:cs="Times New Roman"/>
          <w:bCs/>
          <w:sz w:val="24"/>
          <w:szCs w:val="24"/>
          <w:lang w:eastAsia="ar-SA"/>
        </w:rPr>
        <w:t xml:space="preserve"> </w:t>
      </w:r>
      <w:r w:rsidRPr="004D17C2">
        <w:rPr>
          <w:rFonts w:ascii="Times New Roman" w:eastAsia="Times New Roman" w:hAnsi="Times New Roman" w:cs="Times New Roman"/>
          <w:b/>
          <w:sz w:val="24"/>
          <w:szCs w:val="24"/>
          <w:lang w:eastAsia="ar-SA"/>
        </w:rPr>
        <w:t xml:space="preserve">Программное обеспечение </w:t>
      </w:r>
      <w:r w:rsidRPr="004D17C2">
        <w:rPr>
          <w:rFonts w:ascii="Times New Roman" w:eastAsia="Times New Roman" w:hAnsi="Times New Roman" w:cs="Times New Roman"/>
          <w:b/>
          <w:bCs/>
          <w:sz w:val="24"/>
          <w:szCs w:val="24"/>
          <w:lang w:eastAsia="ar-SA"/>
        </w:rPr>
        <w:t xml:space="preserve">и </w:t>
      </w:r>
      <w:r w:rsidRPr="004D17C2">
        <w:rPr>
          <w:rFonts w:ascii="Times New Roman" w:eastAsia="Times New Roman" w:hAnsi="Times New Roman" w:cs="Times New Roman"/>
          <w:b/>
          <w:sz w:val="24"/>
          <w:szCs w:val="24"/>
          <w:lang w:eastAsia="ar-SA"/>
        </w:rPr>
        <w:t>Интернет-ресурсы:</w:t>
      </w:r>
    </w:p>
    <w:p w:rsidR="00C96B7C" w:rsidRPr="004D17C2" w:rsidRDefault="00C96B7C" w:rsidP="00C96B7C">
      <w:pPr>
        <w:pStyle w:val="ae"/>
        <w:rPr>
          <w:rFonts w:ascii="Times New Roman" w:hAnsi="Times New Roman" w:cs="Times New Roman"/>
          <w:b/>
          <w:sz w:val="24"/>
          <w:szCs w:val="24"/>
        </w:rPr>
      </w:pPr>
      <w:r w:rsidRPr="004D17C2">
        <w:rPr>
          <w:rFonts w:ascii="Times New Roman" w:hAnsi="Times New Roman" w:cs="Times New Roman"/>
          <w:b/>
          <w:sz w:val="24"/>
          <w:szCs w:val="24"/>
        </w:rPr>
        <w:t>Программное обеспечение</w:t>
      </w:r>
    </w:p>
    <w:tbl>
      <w:tblPr>
        <w:tblW w:w="9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1"/>
        <w:gridCol w:w="3732"/>
        <w:gridCol w:w="2829"/>
      </w:tblGrid>
      <w:tr w:rsidR="00C96B7C" w:rsidRPr="004D17C2" w:rsidTr="0044232D">
        <w:trPr>
          <w:trHeight w:val="327"/>
          <w:tblHeader/>
        </w:trPr>
        <w:tc>
          <w:tcPr>
            <w:tcW w:w="2931" w:type="dxa"/>
            <w:tcBorders>
              <w:top w:val="single" w:sz="4" w:space="0" w:color="auto"/>
              <w:left w:val="single" w:sz="4" w:space="0" w:color="auto"/>
              <w:bottom w:val="single" w:sz="4" w:space="0" w:color="auto"/>
              <w:right w:val="single" w:sz="4" w:space="0" w:color="auto"/>
            </w:tcBorders>
            <w:vAlign w:val="center"/>
            <w:hideMark/>
          </w:tcPr>
          <w:p w:rsidR="00C96B7C" w:rsidRPr="004D17C2" w:rsidRDefault="00C96B7C" w:rsidP="0044232D">
            <w:pPr>
              <w:pStyle w:val="ae"/>
              <w:rPr>
                <w:rFonts w:ascii="Times New Roman" w:hAnsi="Times New Roman" w:cs="Times New Roman"/>
                <w:b/>
                <w:sz w:val="24"/>
                <w:szCs w:val="24"/>
                <w:lang w:eastAsia="en-US"/>
              </w:rPr>
            </w:pPr>
            <w:r w:rsidRPr="004D17C2">
              <w:rPr>
                <w:rFonts w:ascii="Times New Roman" w:hAnsi="Times New Roman" w:cs="Times New Roman"/>
                <w:b/>
                <w:sz w:val="24"/>
                <w:szCs w:val="24"/>
              </w:rPr>
              <w:t>Наименование ПО</w:t>
            </w:r>
          </w:p>
        </w:tc>
        <w:tc>
          <w:tcPr>
            <w:tcW w:w="3732" w:type="dxa"/>
            <w:tcBorders>
              <w:top w:val="single" w:sz="4" w:space="0" w:color="auto"/>
              <w:left w:val="single" w:sz="4" w:space="0" w:color="auto"/>
              <w:bottom w:val="single" w:sz="4" w:space="0" w:color="auto"/>
              <w:right w:val="single" w:sz="4" w:space="0" w:color="auto"/>
            </w:tcBorders>
            <w:vAlign w:val="center"/>
            <w:hideMark/>
          </w:tcPr>
          <w:p w:rsidR="00C96B7C" w:rsidRPr="004D17C2" w:rsidRDefault="00C96B7C" w:rsidP="0044232D">
            <w:pPr>
              <w:pStyle w:val="ae"/>
              <w:rPr>
                <w:rFonts w:ascii="Times New Roman" w:hAnsi="Times New Roman" w:cs="Times New Roman"/>
                <w:b/>
                <w:sz w:val="24"/>
                <w:szCs w:val="24"/>
                <w:lang w:eastAsia="en-US"/>
              </w:rPr>
            </w:pPr>
            <w:r w:rsidRPr="004D17C2">
              <w:rPr>
                <w:rFonts w:ascii="Times New Roman" w:hAnsi="Times New Roman" w:cs="Times New Roman"/>
                <w:b/>
                <w:sz w:val="24"/>
                <w:szCs w:val="24"/>
              </w:rPr>
              <w:t>№ договора</w:t>
            </w:r>
          </w:p>
        </w:tc>
        <w:tc>
          <w:tcPr>
            <w:tcW w:w="2829" w:type="dxa"/>
            <w:tcBorders>
              <w:top w:val="single" w:sz="4" w:space="0" w:color="auto"/>
              <w:left w:val="single" w:sz="4" w:space="0" w:color="auto"/>
              <w:bottom w:val="single" w:sz="4" w:space="0" w:color="auto"/>
              <w:right w:val="single" w:sz="4" w:space="0" w:color="auto"/>
            </w:tcBorders>
            <w:vAlign w:val="center"/>
            <w:hideMark/>
          </w:tcPr>
          <w:p w:rsidR="00C96B7C" w:rsidRPr="004D17C2" w:rsidRDefault="00C96B7C" w:rsidP="0044232D">
            <w:pPr>
              <w:pStyle w:val="ae"/>
              <w:rPr>
                <w:rFonts w:ascii="Times New Roman" w:hAnsi="Times New Roman" w:cs="Times New Roman"/>
                <w:b/>
                <w:sz w:val="24"/>
                <w:szCs w:val="24"/>
                <w:lang w:eastAsia="en-US"/>
              </w:rPr>
            </w:pPr>
            <w:r w:rsidRPr="004D17C2">
              <w:rPr>
                <w:rFonts w:ascii="Times New Roman" w:hAnsi="Times New Roman" w:cs="Times New Roman"/>
                <w:b/>
                <w:sz w:val="24"/>
                <w:szCs w:val="24"/>
              </w:rPr>
              <w:t>Срок действия лицензии</w:t>
            </w:r>
          </w:p>
        </w:tc>
      </w:tr>
      <w:tr w:rsidR="00C96B7C" w:rsidRPr="004D17C2" w:rsidTr="0044232D">
        <w:tc>
          <w:tcPr>
            <w:tcW w:w="2931" w:type="dxa"/>
            <w:tcBorders>
              <w:top w:val="single" w:sz="4" w:space="0" w:color="auto"/>
              <w:left w:val="single" w:sz="4" w:space="0" w:color="auto"/>
              <w:bottom w:val="single" w:sz="4" w:space="0" w:color="auto"/>
              <w:right w:val="single" w:sz="4" w:space="0" w:color="auto"/>
            </w:tcBorders>
            <w:hideMark/>
          </w:tcPr>
          <w:p w:rsidR="00C96B7C" w:rsidRPr="004D17C2" w:rsidRDefault="00C96B7C" w:rsidP="0044232D">
            <w:pPr>
              <w:pStyle w:val="ae"/>
              <w:rPr>
                <w:rFonts w:ascii="Times New Roman" w:hAnsi="Times New Roman" w:cs="Times New Roman"/>
                <w:sz w:val="24"/>
                <w:szCs w:val="24"/>
                <w:lang w:eastAsia="en-US"/>
              </w:rPr>
            </w:pPr>
            <w:r w:rsidRPr="004D17C2">
              <w:rPr>
                <w:rFonts w:ascii="Times New Roman" w:hAnsi="Times New Roman" w:cs="Times New Roman"/>
                <w:sz w:val="24"/>
                <w:szCs w:val="24"/>
              </w:rPr>
              <w:t>MS Windows 7</w:t>
            </w:r>
          </w:p>
        </w:tc>
        <w:tc>
          <w:tcPr>
            <w:tcW w:w="3732" w:type="dxa"/>
            <w:tcBorders>
              <w:top w:val="single" w:sz="4" w:space="0" w:color="auto"/>
              <w:left w:val="single" w:sz="4" w:space="0" w:color="auto"/>
              <w:bottom w:val="single" w:sz="4" w:space="0" w:color="auto"/>
              <w:right w:val="single" w:sz="4" w:space="0" w:color="auto"/>
            </w:tcBorders>
            <w:hideMark/>
          </w:tcPr>
          <w:p w:rsidR="00C96B7C" w:rsidRPr="004D17C2" w:rsidRDefault="00C96B7C" w:rsidP="0044232D">
            <w:pPr>
              <w:pStyle w:val="ae"/>
              <w:rPr>
                <w:rFonts w:ascii="Times New Roman" w:hAnsi="Times New Roman" w:cs="Times New Roman"/>
                <w:sz w:val="24"/>
                <w:szCs w:val="24"/>
              </w:rPr>
            </w:pPr>
            <w:r w:rsidRPr="004D17C2">
              <w:rPr>
                <w:rFonts w:ascii="Times New Roman" w:hAnsi="Times New Roman" w:cs="Times New Roman"/>
                <w:sz w:val="24"/>
                <w:szCs w:val="24"/>
              </w:rPr>
              <w:t>Д-1227 от 08.10.2018</w:t>
            </w:r>
          </w:p>
          <w:p w:rsidR="00C96B7C" w:rsidRPr="004D17C2" w:rsidRDefault="00C96B7C" w:rsidP="0044232D">
            <w:pPr>
              <w:pStyle w:val="ae"/>
              <w:rPr>
                <w:rFonts w:ascii="Times New Roman" w:hAnsi="Times New Roman" w:cs="Times New Roman"/>
                <w:sz w:val="24"/>
                <w:szCs w:val="24"/>
              </w:rPr>
            </w:pPr>
            <w:r w:rsidRPr="004D17C2">
              <w:rPr>
                <w:rFonts w:ascii="Times New Roman" w:hAnsi="Times New Roman" w:cs="Times New Roman"/>
                <w:sz w:val="24"/>
                <w:szCs w:val="24"/>
              </w:rPr>
              <w:t xml:space="preserve">Д-757-17 от 27.06.2017 </w:t>
            </w:r>
          </w:p>
          <w:p w:rsidR="00C96B7C" w:rsidRPr="004D17C2" w:rsidRDefault="00C96B7C" w:rsidP="0044232D">
            <w:pPr>
              <w:pStyle w:val="ae"/>
              <w:rPr>
                <w:rFonts w:ascii="Times New Roman" w:hAnsi="Times New Roman" w:cs="Times New Roman"/>
                <w:sz w:val="24"/>
                <w:szCs w:val="24"/>
                <w:lang w:eastAsia="en-US"/>
              </w:rPr>
            </w:pPr>
            <w:r w:rsidRPr="004D17C2">
              <w:rPr>
                <w:rFonts w:ascii="Times New Roman" w:hAnsi="Times New Roman" w:cs="Times New Roman"/>
                <w:sz w:val="24"/>
                <w:szCs w:val="24"/>
              </w:rPr>
              <w:t>Д-593-16 от 20.05.2016</w:t>
            </w:r>
          </w:p>
        </w:tc>
        <w:tc>
          <w:tcPr>
            <w:tcW w:w="2829" w:type="dxa"/>
            <w:tcBorders>
              <w:top w:val="single" w:sz="4" w:space="0" w:color="auto"/>
              <w:left w:val="single" w:sz="4" w:space="0" w:color="auto"/>
              <w:bottom w:val="single" w:sz="4" w:space="0" w:color="auto"/>
              <w:right w:val="single" w:sz="4" w:space="0" w:color="auto"/>
            </w:tcBorders>
            <w:hideMark/>
          </w:tcPr>
          <w:p w:rsidR="00C96B7C" w:rsidRPr="004D17C2" w:rsidRDefault="00C96B7C" w:rsidP="0044232D">
            <w:pPr>
              <w:pStyle w:val="ae"/>
              <w:rPr>
                <w:rFonts w:ascii="Times New Roman" w:hAnsi="Times New Roman" w:cs="Times New Roman"/>
                <w:sz w:val="24"/>
                <w:szCs w:val="24"/>
              </w:rPr>
            </w:pPr>
            <w:r w:rsidRPr="004D17C2">
              <w:rPr>
                <w:rFonts w:ascii="Times New Roman" w:hAnsi="Times New Roman" w:cs="Times New Roman"/>
                <w:sz w:val="24"/>
                <w:szCs w:val="24"/>
              </w:rPr>
              <w:t>11.10.2021</w:t>
            </w:r>
          </w:p>
          <w:p w:rsidR="00C96B7C" w:rsidRPr="004D17C2" w:rsidRDefault="00C96B7C" w:rsidP="0044232D">
            <w:pPr>
              <w:pStyle w:val="ae"/>
              <w:rPr>
                <w:rFonts w:ascii="Times New Roman" w:hAnsi="Times New Roman" w:cs="Times New Roman"/>
                <w:sz w:val="24"/>
                <w:szCs w:val="24"/>
              </w:rPr>
            </w:pPr>
            <w:r w:rsidRPr="004D17C2">
              <w:rPr>
                <w:rFonts w:ascii="Times New Roman" w:hAnsi="Times New Roman" w:cs="Times New Roman"/>
                <w:sz w:val="24"/>
                <w:szCs w:val="24"/>
              </w:rPr>
              <w:t>27.07.2018</w:t>
            </w:r>
          </w:p>
          <w:p w:rsidR="00C96B7C" w:rsidRPr="004D17C2" w:rsidRDefault="00C96B7C" w:rsidP="0044232D">
            <w:pPr>
              <w:pStyle w:val="ae"/>
              <w:rPr>
                <w:rFonts w:ascii="Times New Roman" w:hAnsi="Times New Roman" w:cs="Times New Roman"/>
                <w:sz w:val="24"/>
                <w:szCs w:val="24"/>
                <w:lang w:eastAsia="en-US"/>
              </w:rPr>
            </w:pPr>
            <w:r w:rsidRPr="004D17C2">
              <w:rPr>
                <w:rFonts w:ascii="Times New Roman" w:hAnsi="Times New Roman" w:cs="Times New Roman"/>
                <w:sz w:val="24"/>
                <w:szCs w:val="24"/>
              </w:rPr>
              <w:t>20.05.2017</w:t>
            </w:r>
          </w:p>
        </w:tc>
      </w:tr>
      <w:tr w:rsidR="00C96B7C" w:rsidRPr="004D17C2" w:rsidTr="0044232D">
        <w:tc>
          <w:tcPr>
            <w:tcW w:w="2931" w:type="dxa"/>
            <w:tcBorders>
              <w:top w:val="single" w:sz="4" w:space="0" w:color="auto"/>
              <w:left w:val="single" w:sz="4" w:space="0" w:color="auto"/>
              <w:bottom w:val="single" w:sz="4" w:space="0" w:color="auto"/>
              <w:right w:val="single" w:sz="4" w:space="0" w:color="auto"/>
            </w:tcBorders>
            <w:hideMark/>
          </w:tcPr>
          <w:p w:rsidR="00C96B7C" w:rsidRPr="004D17C2" w:rsidRDefault="00C96B7C" w:rsidP="0044232D">
            <w:pPr>
              <w:pStyle w:val="ae"/>
              <w:rPr>
                <w:rFonts w:ascii="Times New Roman" w:hAnsi="Times New Roman" w:cs="Times New Roman"/>
                <w:sz w:val="24"/>
                <w:szCs w:val="24"/>
                <w:lang w:eastAsia="en-US"/>
              </w:rPr>
            </w:pPr>
            <w:r w:rsidRPr="004D17C2">
              <w:rPr>
                <w:rFonts w:ascii="Times New Roman" w:hAnsi="Times New Roman" w:cs="Times New Roman"/>
                <w:sz w:val="24"/>
                <w:szCs w:val="24"/>
              </w:rPr>
              <w:t>MS Office 2007</w:t>
            </w:r>
          </w:p>
        </w:tc>
        <w:tc>
          <w:tcPr>
            <w:tcW w:w="3732" w:type="dxa"/>
            <w:tcBorders>
              <w:top w:val="single" w:sz="4" w:space="0" w:color="auto"/>
              <w:left w:val="single" w:sz="4" w:space="0" w:color="auto"/>
              <w:bottom w:val="single" w:sz="4" w:space="0" w:color="auto"/>
              <w:right w:val="single" w:sz="4" w:space="0" w:color="auto"/>
            </w:tcBorders>
            <w:hideMark/>
          </w:tcPr>
          <w:p w:rsidR="00C96B7C" w:rsidRPr="004D17C2" w:rsidRDefault="00C96B7C" w:rsidP="0044232D">
            <w:pPr>
              <w:pStyle w:val="ae"/>
              <w:rPr>
                <w:rFonts w:ascii="Times New Roman" w:hAnsi="Times New Roman" w:cs="Times New Roman"/>
                <w:sz w:val="24"/>
                <w:szCs w:val="24"/>
                <w:lang w:eastAsia="en-US"/>
              </w:rPr>
            </w:pPr>
            <w:r w:rsidRPr="004D17C2">
              <w:rPr>
                <w:rFonts w:ascii="Times New Roman" w:hAnsi="Times New Roman" w:cs="Times New Roman"/>
                <w:sz w:val="24"/>
                <w:szCs w:val="24"/>
              </w:rPr>
              <w:t>№ 135 от 17.09.2007</w:t>
            </w:r>
          </w:p>
        </w:tc>
        <w:tc>
          <w:tcPr>
            <w:tcW w:w="2829" w:type="dxa"/>
            <w:tcBorders>
              <w:top w:val="single" w:sz="4" w:space="0" w:color="auto"/>
              <w:left w:val="single" w:sz="4" w:space="0" w:color="auto"/>
              <w:bottom w:val="single" w:sz="4" w:space="0" w:color="auto"/>
              <w:right w:val="single" w:sz="4" w:space="0" w:color="auto"/>
            </w:tcBorders>
            <w:hideMark/>
          </w:tcPr>
          <w:p w:rsidR="00C96B7C" w:rsidRPr="004D17C2" w:rsidRDefault="00C96B7C" w:rsidP="0044232D">
            <w:pPr>
              <w:pStyle w:val="ae"/>
              <w:rPr>
                <w:rFonts w:ascii="Times New Roman" w:hAnsi="Times New Roman" w:cs="Times New Roman"/>
                <w:sz w:val="24"/>
                <w:szCs w:val="24"/>
                <w:lang w:eastAsia="en-US"/>
              </w:rPr>
            </w:pPr>
            <w:r w:rsidRPr="004D17C2">
              <w:rPr>
                <w:rFonts w:ascii="Times New Roman" w:hAnsi="Times New Roman" w:cs="Times New Roman"/>
                <w:sz w:val="24"/>
                <w:szCs w:val="24"/>
              </w:rPr>
              <w:t>бессрочно</w:t>
            </w:r>
          </w:p>
        </w:tc>
      </w:tr>
      <w:tr w:rsidR="00C96B7C" w:rsidRPr="004D17C2" w:rsidTr="0044232D">
        <w:tc>
          <w:tcPr>
            <w:tcW w:w="2931" w:type="dxa"/>
            <w:tcBorders>
              <w:top w:val="single" w:sz="4" w:space="0" w:color="auto"/>
              <w:left w:val="single" w:sz="4" w:space="0" w:color="auto"/>
              <w:bottom w:val="single" w:sz="4" w:space="0" w:color="auto"/>
              <w:right w:val="single" w:sz="4" w:space="0" w:color="auto"/>
            </w:tcBorders>
            <w:hideMark/>
          </w:tcPr>
          <w:p w:rsidR="00C96B7C" w:rsidRPr="004D17C2" w:rsidRDefault="00C96B7C" w:rsidP="0044232D">
            <w:pPr>
              <w:pStyle w:val="ae"/>
              <w:rPr>
                <w:rFonts w:ascii="Times New Roman" w:hAnsi="Times New Roman" w:cs="Times New Roman"/>
                <w:sz w:val="24"/>
                <w:szCs w:val="24"/>
                <w:lang w:eastAsia="en-US"/>
              </w:rPr>
            </w:pPr>
            <w:r w:rsidRPr="004D17C2">
              <w:rPr>
                <w:rFonts w:ascii="Times New Roman" w:hAnsi="Times New Roman" w:cs="Times New Roman"/>
                <w:sz w:val="24"/>
                <w:szCs w:val="24"/>
              </w:rPr>
              <w:t>7Zip</w:t>
            </w:r>
          </w:p>
        </w:tc>
        <w:tc>
          <w:tcPr>
            <w:tcW w:w="3732" w:type="dxa"/>
            <w:tcBorders>
              <w:top w:val="single" w:sz="4" w:space="0" w:color="auto"/>
              <w:left w:val="single" w:sz="4" w:space="0" w:color="auto"/>
              <w:bottom w:val="single" w:sz="4" w:space="0" w:color="auto"/>
              <w:right w:val="single" w:sz="4" w:space="0" w:color="auto"/>
            </w:tcBorders>
            <w:hideMark/>
          </w:tcPr>
          <w:p w:rsidR="00C96B7C" w:rsidRPr="004D17C2" w:rsidRDefault="00C96B7C" w:rsidP="0044232D">
            <w:pPr>
              <w:pStyle w:val="ae"/>
              <w:rPr>
                <w:rFonts w:ascii="Times New Roman" w:hAnsi="Times New Roman" w:cs="Times New Roman"/>
                <w:sz w:val="24"/>
                <w:szCs w:val="24"/>
                <w:lang w:eastAsia="en-US"/>
              </w:rPr>
            </w:pPr>
            <w:r w:rsidRPr="004D17C2">
              <w:rPr>
                <w:rFonts w:ascii="Times New Roman" w:hAnsi="Times New Roman" w:cs="Times New Roman"/>
                <w:sz w:val="24"/>
                <w:szCs w:val="24"/>
              </w:rPr>
              <w:t>свободно распространяемое</w:t>
            </w:r>
          </w:p>
        </w:tc>
        <w:tc>
          <w:tcPr>
            <w:tcW w:w="2829" w:type="dxa"/>
            <w:tcBorders>
              <w:top w:val="single" w:sz="4" w:space="0" w:color="auto"/>
              <w:left w:val="single" w:sz="4" w:space="0" w:color="auto"/>
              <w:bottom w:val="single" w:sz="4" w:space="0" w:color="auto"/>
              <w:right w:val="single" w:sz="4" w:space="0" w:color="auto"/>
            </w:tcBorders>
            <w:hideMark/>
          </w:tcPr>
          <w:p w:rsidR="00C96B7C" w:rsidRPr="004D17C2" w:rsidRDefault="00C96B7C" w:rsidP="0044232D">
            <w:pPr>
              <w:pStyle w:val="ae"/>
              <w:rPr>
                <w:rFonts w:ascii="Times New Roman" w:hAnsi="Times New Roman" w:cs="Times New Roman"/>
                <w:sz w:val="24"/>
                <w:szCs w:val="24"/>
                <w:lang w:eastAsia="en-US"/>
              </w:rPr>
            </w:pPr>
            <w:r w:rsidRPr="004D17C2">
              <w:rPr>
                <w:rFonts w:ascii="Times New Roman" w:hAnsi="Times New Roman" w:cs="Times New Roman"/>
                <w:sz w:val="24"/>
                <w:szCs w:val="24"/>
              </w:rPr>
              <w:t>бессрочно</w:t>
            </w:r>
          </w:p>
        </w:tc>
      </w:tr>
      <w:tr w:rsidR="007432BC" w:rsidRPr="00582CA3" w:rsidTr="007432BC">
        <w:tc>
          <w:tcPr>
            <w:tcW w:w="2931" w:type="dxa"/>
            <w:tcBorders>
              <w:top w:val="single" w:sz="4" w:space="0" w:color="auto"/>
              <w:left w:val="single" w:sz="4" w:space="0" w:color="auto"/>
              <w:bottom w:val="single" w:sz="4" w:space="0" w:color="auto"/>
              <w:right w:val="single" w:sz="4" w:space="0" w:color="auto"/>
            </w:tcBorders>
            <w:shd w:val="clear" w:color="auto" w:fill="auto"/>
            <w:hideMark/>
          </w:tcPr>
          <w:p w:rsidR="007432BC" w:rsidRPr="007432BC" w:rsidRDefault="007432BC" w:rsidP="007432BC">
            <w:pPr>
              <w:pStyle w:val="ae"/>
              <w:rPr>
                <w:rFonts w:ascii="Times New Roman" w:hAnsi="Times New Roman" w:cs="Times New Roman"/>
                <w:sz w:val="24"/>
                <w:szCs w:val="24"/>
              </w:rPr>
            </w:pPr>
            <w:r w:rsidRPr="007432BC">
              <w:rPr>
                <w:rFonts w:ascii="Times New Roman" w:hAnsi="Times New Roman" w:cs="Times New Roman"/>
                <w:sz w:val="24"/>
                <w:szCs w:val="24"/>
              </w:rPr>
              <w:t>FAR Manager</w:t>
            </w:r>
          </w:p>
        </w:tc>
        <w:tc>
          <w:tcPr>
            <w:tcW w:w="3732" w:type="dxa"/>
            <w:tcBorders>
              <w:top w:val="single" w:sz="4" w:space="0" w:color="auto"/>
              <w:left w:val="single" w:sz="4" w:space="0" w:color="auto"/>
              <w:bottom w:val="single" w:sz="4" w:space="0" w:color="auto"/>
              <w:right w:val="single" w:sz="4" w:space="0" w:color="auto"/>
            </w:tcBorders>
            <w:shd w:val="clear" w:color="auto" w:fill="auto"/>
            <w:hideMark/>
          </w:tcPr>
          <w:p w:rsidR="007432BC" w:rsidRPr="007432BC" w:rsidRDefault="007432BC" w:rsidP="007432BC">
            <w:pPr>
              <w:pStyle w:val="ae"/>
              <w:rPr>
                <w:rFonts w:ascii="Times New Roman" w:hAnsi="Times New Roman" w:cs="Times New Roman"/>
                <w:sz w:val="24"/>
                <w:szCs w:val="24"/>
              </w:rPr>
            </w:pPr>
            <w:r w:rsidRPr="007432BC">
              <w:rPr>
                <w:rFonts w:ascii="Times New Roman" w:hAnsi="Times New Roman" w:cs="Times New Roman"/>
                <w:sz w:val="24"/>
                <w:szCs w:val="24"/>
              </w:rPr>
              <w:t>свободно распространяемое</w:t>
            </w:r>
          </w:p>
        </w:tc>
        <w:tc>
          <w:tcPr>
            <w:tcW w:w="2829" w:type="dxa"/>
            <w:tcBorders>
              <w:top w:val="single" w:sz="4" w:space="0" w:color="auto"/>
              <w:left w:val="single" w:sz="4" w:space="0" w:color="auto"/>
              <w:bottom w:val="single" w:sz="4" w:space="0" w:color="auto"/>
              <w:right w:val="single" w:sz="4" w:space="0" w:color="auto"/>
            </w:tcBorders>
            <w:shd w:val="clear" w:color="auto" w:fill="auto"/>
            <w:hideMark/>
          </w:tcPr>
          <w:p w:rsidR="007432BC" w:rsidRPr="007432BC" w:rsidRDefault="007432BC" w:rsidP="007432BC">
            <w:pPr>
              <w:pStyle w:val="ae"/>
              <w:rPr>
                <w:rFonts w:ascii="Times New Roman" w:hAnsi="Times New Roman" w:cs="Times New Roman"/>
                <w:sz w:val="24"/>
                <w:szCs w:val="24"/>
              </w:rPr>
            </w:pPr>
            <w:r w:rsidRPr="007432BC">
              <w:rPr>
                <w:rFonts w:ascii="Times New Roman" w:hAnsi="Times New Roman" w:cs="Times New Roman"/>
                <w:sz w:val="24"/>
                <w:szCs w:val="24"/>
              </w:rPr>
              <w:t>бессрочно</w:t>
            </w:r>
          </w:p>
        </w:tc>
      </w:tr>
    </w:tbl>
    <w:p w:rsidR="00C96B7C" w:rsidRPr="004D17C2" w:rsidRDefault="00C96B7C" w:rsidP="00C96B7C">
      <w:pPr>
        <w:pStyle w:val="ae"/>
        <w:rPr>
          <w:rFonts w:ascii="Times New Roman" w:hAnsi="Times New Roman" w:cs="Times New Roman"/>
          <w:b/>
          <w:sz w:val="24"/>
          <w:szCs w:val="24"/>
        </w:rPr>
      </w:pPr>
    </w:p>
    <w:p w:rsidR="00C96B7C" w:rsidRPr="004D17C2" w:rsidRDefault="00C96B7C" w:rsidP="00C96B7C">
      <w:pPr>
        <w:pStyle w:val="ae"/>
        <w:rPr>
          <w:rFonts w:ascii="Times New Roman" w:hAnsi="Times New Roman" w:cs="Times New Roman"/>
          <w:bCs/>
          <w:sz w:val="24"/>
          <w:szCs w:val="24"/>
        </w:rPr>
      </w:pPr>
      <w:r w:rsidRPr="004D17C2">
        <w:rPr>
          <w:rFonts w:ascii="Times New Roman" w:hAnsi="Times New Roman" w:cs="Times New Roman"/>
          <w:b/>
          <w:sz w:val="24"/>
          <w:szCs w:val="24"/>
        </w:rPr>
        <w:t>Интернет-ресурсы:</w:t>
      </w:r>
    </w:p>
    <w:p w:rsidR="00C96B7C" w:rsidRPr="004D17C2" w:rsidRDefault="00C96B7C" w:rsidP="00C96B7C">
      <w:pPr>
        <w:pStyle w:val="ae"/>
        <w:rPr>
          <w:rFonts w:ascii="Times New Roman" w:hAnsi="Times New Roman" w:cs="Times New Roman"/>
          <w:sz w:val="24"/>
          <w:szCs w:val="24"/>
        </w:rPr>
      </w:pPr>
      <w:r w:rsidRPr="004D17C2">
        <w:rPr>
          <w:rFonts w:ascii="Times New Roman" w:hAnsi="Times New Roman" w:cs="Times New Roman"/>
          <w:sz w:val="24"/>
          <w:szCs w:val="24"/>
        </w:rPr>
        <w:t xml:space="preserve">Национальная информационно-аналитическая система – Российский индекс научного цитирования (РИНЦ). – </w:t>
      </w:r>
      <w:r w:rsidRPr="004D17C2">
        <w:rPr>
          <w:rFonts w:ascii="Times New Roman" w:hAnsi="Times New Roman" w:cs="Times New Roman"/>
          <w:bCs/>
          <w:sz w:val="24"/>
          <w:szCs w:val="24"/>
        </w:rPr>
        <w:t>URL</w:t>
      </w:r>
      <w:r w:rsidRPr="004D17C2">
        <w:rPr>
          <w:rFonts w:ascii="Times New Roman" w:hAnsi="Times New Roman" w:cs="Times New Roman"/>
          <w:sz w:val="24"/>
          <w:szCs w:val="24"/>
        </w:rPr>
        <w:t xml:space="preserve">: </w:t>
      </w:r>
      <w:hyperlink r:id="rId20" w:history="1">
        <w:r w:rsidRPr="004D17C2">
          <w:rPr>
            <w:rStyle w:val="ab"/>
            <w:rFonts w:ascii="Times New Roman" w:hAnsi="Times New Roman" w:cs="Times New Roman"/>
            <w:sz w:val="24"/>
            <w:szCs w:val="24"/>
          </w:rPr>
          <w:t>https://elibrary.ru/project_risc.asp</w:t>
        </w:r>
      </w:hyperlink>
      <w:r w:rsidRPr="004D17C2">
        <w:rPr>
          <w:rFonts w:ascii="Times New Roman" w:hAnsi="Times New Roman" w:cs="Times New Roman"/>
          <w:sz w:val="24"/>
          <w:szCs w:val="24"/>
        </w:rPr>
        <w:t xml:space="preserve"> </w:t>
      </w:r>
    </w:p>
    <w:p w:rsidR="00C96B7C" w:rsidRPr="004D17C2" w:rsidRDefault="00C96B7C" w:rsidP="00C96B7C">
      <w:pPr>
        <w:pStyle w:val="ae"/>
        <w:rPr>
          <w:rFonts w:ascii="Times New Roman" w:hAnsi="Times New Roman" w:cs="Times New Roman"/>
          <w:sz w:val="24"/>
          <w:szCs w:val="24"/>
        </w:rPr>
      </w:pPr>
      <w:r w:rsidRPr="004D17C2">
        <w:rPr>
          <w:rFonts w:ascii="Times New Roman" w:hAnsi="Times New Roman" w:cs="Times New Roman"/>
          <w:sz w:val="24"/>
          <w:szCs w:val="24"/>
        </w:rPr>
        <w:t xml:space="preserve">Поисковая система Академия Google (Google Scholar). – </w:t>
      </w:r>
      <w:r w:rsidRPr="004D17C2">
        <w:rPr>
          <w:rFonts w:ascii="Times New Roman" w:hAnsi="Times New Roman" w:cs="Times New Roman"/>
          <w:bCs/>
          <w:sz w:val="24"/>
          <w:szCs w:val="24"/>
        </w:rPr>
        <w:t>URL</w:t>
      </w:r>
      <w:r w:rsidRPr="004D17C2">
        <w:rPr>
          <w:rFonts w:ascii="Times New Roman" w:hAnsi="Times New Roman" w:cs="Times New Roman"/>
          <w:sz w:val="24"/>
          <w:szCs w:val="24"/>
        </w:rPr>
        <w:t xml:space="preserve">: </w:t>
      </w:r>
      <w:hyperlink r:id="rId21" w:history="1">
        <w:r w:rsidRPr="004D17C2">
          <w:rPr>
            <w:rStyle w:val="ab"/>
            <w:rFonts w:ascii="Times New Roman" w:hAnsi="Times New Roman" w:cs="Times New Roman"/>
            <w:sz w:val="24"/>
            <w:szCs w:val="24"/>
          </w:rPr>
          <w:t>https://scholar.google.ru/</w:t>
        </w:r>
      </w:hyperlink>
      <w:r w:rsidRPr="004D17C2">
        <w:rPr>
          <w:rFonts w:ascii="Times New Roman" w:hAnsi="Times New Roman" w:cs="Times New Roman"/>
          <w:sz w:val="24"/>
          <w:szCs w:val="24"/>
        </w:rPr>
        <w:t>.</w:t>
      </w:r>
    </w:p>
    <w:p w:rsidR="00C96B7C" w:rsidRPr="004D17C2" w:rsidRDefault="00C96B7C" w:rsidP="00C96B7C">
      <w:pPr>
        <w:pStyle w:val="ae"/>
        <w:rPr>
          <w:rFonts w:ascii="Times New Roman" w:hAnsi="Times New Roman" w:cs="Times New Roman"/>
          <w:sz w:val="24"/>
          <w:szCs w:val="24"/>
        </w:rPr>
      </w:pPr>
      <w:bookmarkStart w:id="0" w:name="_GoBack"/>
      <w:bookmarkEnd w:id="0"/>
      <w:r w:rsidRPr="004D17C2">
        <w:rPr>
          <w:rFonts w:ascii="Times New Roman" w:hAnsi="Times New Roman" w:cs="Times New Roman"/>
          <w:sz w:val="24"/>
          <w:szCs w:val="24"/>
        </w:rPr>
        <w:t xml:space="preserve">Информационная система - Единое окно доступа к информационным ресурсам. – </w:t>
      </w:r>
      <w:r w:rsidRPr="004D17C2">
        <w:rPr>
          <w:rFonts w:ascii="Times New Roman" w:hAnsi="Times New Roman" w:cs="Times New Roman"/>
          <w:bCs/>
          <w:sz w:val="24"/>
          <w:szCs w:val="24"/>
        </w:rPr>
        <w:t>URL</w:t>
      </w:r>
      <w:r w:rsidRPr="004D17C2">
        <w:rPr>
          <w:rFonts w:ascii="Times New Roman" w:hAnsi="Times New Roman" w:cs="Times New Roman"/>
          <w:sz w:val="24"/>
          <w:szCs w:val="24"/>
        </w:rPr>
        <w:t xml:space="preserve">: </w:t>
      </w:r>
      <w:hyperlink r:id="rId22" w:history="1">
        <w:r w:rsidRPr="004D17C2">
          <w:rPr>
            <w:rStyle w:val="ab"/>
            <w:rFonts w:ascii="Times New Roman" w:hAnsi="Times New Roman" w:cs="Times New Roman"/>
            <w:sz w:val="24"/>
            <w:szCs w:val="24"/>
          </w:rPr>
          <w:t>http://window.edu.ru/</w:t>
        </w:r>
      </w:hyperlink>
      <w:r w:rsidRPr="004D17C2">
        <w:rPr>
          <w:rFonts w:ascii="Times New Roman" w:hAnsi="Times New Roman" w:cs="Times New Roman"/>
          <w:sz w:val="24"/>
          <w:szCs w:val="24"/>
        </w:rPr>
        <w:t>.</w:t>
      </w:r>
    </w:p>
    <w:p w:rsidR="00C96B7C" w:rsidRPr="004D17C2" w:rsidRDefault="00C96B7C" w:rsidP="00C96B7C">
      <w:pPr>
        <w:pStyle w:val="ae"/>
        <w:rPr>
          <w:rFonts w:ascii="Times New Roman" w:hAnsi="Times New Roman" w:cs="Times New Roman"/>
          <w:sz w:val="24"/>
          <w:szCs w:val="24"/>
        </w:rPr>
      </w:pPr>
      <w:r w:rsidRPr="004D17C2">
        <w:rPr>
          <w:rFonts w:ascii="Times New Roman" w:hAnsi="Times New Roman" w:cs="Times New Roman"/>
          <w:sz w:val="24"/>
          <w:szCs w:val="24"/>
        </w:rPr>
        <w:lastRenderedPageBreak/>
        <w:t xml:space="preserve">Педагогический терминологический словарь. – Режим доступа:  </w:t>
      </w:r>
      <w:hyperlink r:id="rId23" w:history="1">
        <w:r w:rsidRPr="004D17C2">
          <w:rPr>
            <w:rStyle w:val="ab"/>
            <w:rFonts w:ascii="Times New Roman" w:hAnsi="Times New Roman" w:cs="Times New Roman"/>
            <w:sz w:val="24"/>
            <w:szCs w:val="24"/>
            <w:lang w:val="en-US"/>
          </w:rPr>
          <w:t>http</w:t>
        </w:r>
        <w:r w:rsidRPr="004D17C2">
          <w:rPr>
            <w:rStyle w:val="ab"/>
            <w:rFonts w:ascii="Times New Roman" w:hAnsi="Times New Roman" w:cs="Times New Roman"/>
            <w:sz w:val="24"/>
            <w:szCs w:val="24"/>
          </w:rPr>
          <w:t>://</w:t>
        </w:r>
        <w:r w:rsidRPr="004D17C2">
          <w:rPr>
            <w:rStyle w:val="ab"/>
            <w:rFonts w:ascii="Times New Roman" w:hAnsi="Times New Roman" w:cs="Times New Roman"/>
            <w:sz w:val="24"/>
            <w:szCs w:val="24"/>
            <w:lang w:val="en-US"/>
          </w:rPr>
          <w:t>pedagogical</w:t>
        </w:r>
        <w:r w:rsidRPr="004D17C2">
          <w:rPr>
            <w:rStyle w:val="ab"/>
            <w:rFonts w:ascii="Times New Roman" w:hAnsi="Times New Roman" w:cs="Times New Roman"/>
            <w:sz w:val="24"/>
            <w:szCs w:val="24"/>
          </w:rPr>
          <w:t>_</w:t>
        </w:r>
        <w:r w:rsidRPr="004D17C2">
          <w:rPr>
            <w:rStyle w:val="ab"/>
            <w:rFonts w:ascii="Times New Roman" w:hAnsi="Times New Roman" w:cs="Times New Roman"/>
            <w:sz w:val="24"/>
            <w:szCs w:val="24"/>
            <w:lang w:val="en-US"/>
          </w:rPr>
          <w:t>dictionary</w:t>
        </w:r>
        <w:r w:rsidRPr="004D17C2">
          <w:rPr>
            <w:rStyle w:val="ab"/>
            <w:rFonts w:ascii="Times New Roman" w:hAnsi="Times New Roman" w:cs="Times New Roman"/>
            <w:sz w:val="24"/>
            <w:szCs w:val="24"/>
          </w:rPr>
          <w:t>.</w:t>
        </w:r>
        <w:r w:rsidRPr="004D17C2">
          <w:rPr>
            <w:rStyle w:val="ab"/>
            <w:rFonts w:ascii="Times New Roman" w:hAnsi="Times New Roman" w:cs="Times New Roman"/>
            <w:sz w:val="24"/>
            <w:szCs w:val="24"/>
            <w:lang w:val="en-US"/>
          </w:rPr>
          <w:t>academic</w:t>
        </w:r>
        <w:r w:rsidRPr="004D17C2">
          <w:rPr>
            <w:rStyle w:val="ab"/>
            <w:rFonts w:ascii="Times New Roman" w:hAnsi="Times New Roman" w:cs="Times New Roman"/>
            <w:sz w:val="24"/>
            <w:szCs w:val="24"/>
          </w:rPr>
          <w:t>.</w:t>
        </w:r>
        <w:r w:rsidRPr="004D17C2">
          <w:rPr>
            <w:rStyle w:val="ab"/>
            <w:rFonts w:ascii="Times New Roman" w:hAnsi="Times New Roman" w:cs="Times New Roman"/>
            <w:sz w:val="24"/>
            <w:szCs w:val="24"/>
            <w:lang w:val="en-US"/>
          </w:rPr>
          <w:t>ru</w:t>
        </w:r>
      </w:hyperlink>
    </w:p>
    <w:p w:rsidR="00C96B7C" w:rsidRPr="004D17C2" w:rsidRDefault="00C96B7C" w:rsidP="00C96B7C">
      <w:pPr>
        <w:pStyle w:val="ae"/>
        <w:rPr>
          <w:rFonts w:ascii="Times New Roman" w:hAnsi="Times New Roman" w:cs="Times New Roman"/>
          <w:b/>
          <w:bCs/>
          <w:sz w:val="24"/>
          <w:szCs w:val="24"/>
        </w:rPr>
      </w:pPr>
    </w:p>
    <w:p w:rsidR="00C96B7C" w:rsidRPr="004D17C2" w:rsidRDefault="00C96B7C" w:rsidP="00C96B7C">
      <w:pPr>
        <w:pStyle w:val="ae"/>
        <w:rPr>
          <w:rStyle w:val="FontStyle14"/>
          <w:sz w:val="24"/>
          <w:szCs w:val="24"/>
        </w:rPr>
      </w:pPr>
      <w:r w:rsidRPr="004D17C2">
        <w:rPr>
          <w:rStyle w:val="FontStyle14"/>
          <w:sz w:val="24"/>
          <w:szCs w:val="24"/>
        </w:rPr>
        <w:t>9 Материально-техническое обеспечение дисциплины (модуля)</w:t>
      </w:r>
    </w:p>
    <w:p w:rsidR="00C96B7C" w:rsidRPr="004D17C2" w:rsidRDefault="00C96B7C" w:rsidP="00C96B7C">
      <w:pPr>
        <w:pStyle w:val="ae"/>
        <w:rPr>
          <w:rFonts w:ascii="Times New Roman" w:eastAsia="Times New Roman" w:hAnsi="Times New Roman" w:cs="Times New Roman"/>
          <w:sz w:val="24"/>
          <w:szCs w:val="24"/>
          <w:shd w:val="clear" w:color="auto" w:fill="FFFFFF"/>
        </w:rPr>
      </w:pPr>
      <w:r w:rsidRPr="004D17C2">
        <w:rPr>
          <w:rFonts w:ascii="Times New Roman" w:eastAsia="Times New Roman" w:hAnsi="Times New Roman" w:cs="Times New Roman"/>
          <w:sz w:val="24"/>
          <w:szCs w:val="24"/>
          <w:shd w:val="clear" w:color="auto" w:fill="FFFFFF"/>
        </w:rPr>
        <w:t>Материально-техническое обеспечение дисциплины включает:</w:t>
      </w:r>
    </w:p>
    <w:p w:rsidR="00C96B7C" w:rsidRPr="004D17C2" w:rsidRDefault="00C96B7C" w:rsidP="00C96B7C">
      <w:pPr>
        <w:pStyle w:val="ae"/>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C96B7C" w:rsidRPr="004D17C2" w:rsidTr="0044232D">
        <w:tc>
          <w:tcPr>
            <w:tcW w:w="1928" w:type="pct"/>
            <w:tcBorders>
              <w:top w:val="single" w:sz="4" w:space="0" w:color="auto"/>
              <w:left w:val="single" w:sz="4" w:space="0" w:color="auto"/>
              <w:bottom w:val="single" w:sz="4" w:space="0" w:color="auto"/>
              <w:right w:val="single" w:sz="4" w:space="0" w:color="auto"/>
            </w:tcBorders>
            <w:hideMark/>
          </w:tcPr>
          <w:p w:rsidR="00C96B7C" w:rsidRPr="004D17C2" w:rsidRDefault="00C96B7C" w:rsidP="0044232D">
            <w:pPr>
              <w:pStyle w:val="ae"/>
              <w:rPr>
                <w:rFonts w:ascii="Times New Roman" w:eastAsia="Times New Roman" w:hAnsi="Times New Roman" w:cs="Times New Roman"/>
                <w:sz w:val="24"/>
                <w:szCs w:val="24"/>
              </w:rPr>
            </w:pPr>
            <w:r w:rsidRPr="004D17C2">
              <w:rPr>
                <w:rFonts w:ascii="Times New Roman" w:eastAsia="Times New Roman" w:hAnsi="Times New Roman" w:cs="Times New Roman"/>
                <w:sz w:val="24"/>
                <w:szCs w:val="24"/>
                <w:shd w:val="clear" w:color="auto" w:fill="FFFFFF"/>
              </w:rPr>
              <w:t> Учебные аудитории для проведения дистанционных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C96B7C" w:rsidRPr="004D17C2" w:rsidRDefault="00C96B7C" w:rsidP="0044232D">
            <w:pPr>
              <w:pStyle w:val="ae"/>
              <w:rPr>
                <w:rFonts w:ascii="Times New Roman" w:eastAsia="Times New Roman" w:hAnsi="Times New Roman" w:cs="Times New Roman"/>
                <w:sz w:val="24"/>
                <w:szCs w:val="24"/>
              </w:rPr>
            </w:pPr>
            <w:r w:rsidRPr="004D17C2">
              <w:rPr>
                <w:rFonts w:ascii="Times New Roman" w:eastAsia="Times New Roman" w:hAnsi="Times New Roman" w:cs="Times New Roman"/>
                <w:sz w:val="24"/>
                <w:szCs w:val="24"/>
                <w:shd w:val="clear" w:color="auto" w:fill="FFFFFF"/>
              </w:rPr>
              <w:t xml:space="preserve">Стол компьютерный, стол письменный, стул офисный, документ-камера Epson, источник бесперебойного питания POWERCOMIMD-1500AP , камера высокого разрешения, компьютер персональный (тип6), проектор ViewSonicPJD7526W, спикерфон настольный Calisto-620 Plantronics, веб-камера LogiteachC920, система акустическая настольная, стереогарнитура (микрофон с шумоподавлением), экраннастенныйDigis Optimal-C MW DSOC-11032*2 </w:t>
            </w:r>
          </w:p>
        </w:tc>
      </w:tr>
      <w:tr w:rsidR="00C96B7C" w:rsidRPr="004D17C2" w:rsidTr="0044232D">
        <w:tc>
          <w:tcPr>
            <w:tcW w:w="1928" w:type="pct"/>
            <w:tcBorders>
              <w:top w:val="single" w:sz="4" w:space="0" w:color="auto"/>
              <w:left w:val="single" w:sz="4" w:space="0" w:color="auto"/>
              <w:bottom w:val="single" w:sz="4" w:space="0" w:color="auto"/>
              <w:right w:val="single" w:sz="4" w:space="0" w:color="auto"/>
            </w:tcBorders>
            <w:hideMark/>
          </w:tcPr>
          <w:p w:rsidR="00C96B7C" w:rsidRPr="004D17C2" w:rsidRDefault="00C96B7C" w:rsidP="0044232D">
            <w:pPr>
              <w:pStyle w:val="ae"/>
              <w:rPr>
                <w:rFonts w:ascii="Times New Roman" w:eastAsia="Times New Roman" w:hAnsi="Times New Roman" w:cs="Times New Roman"/>
                <w:sz w:val="24"/>
                <w:szCs w:val="24"/>
              </w:rPr>
            </w:pPr>
            <w:r w:rsidRPr="004D17C2">
              <w:rPr>
                <w:rFonts w:ascii="Times New Roman" w:eastAsia="Times New Roman" w:hAnsi="Times New Roman" w:cs="Times New Roman"/>
                <w:sz w:val="24"/>
                <w:szCs w:val="24"/>
                <w:shd w:val="clear" w:color="auto" w:fill="FFFFFF"/>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C96B7C" w:rsidRPr="004D17C2" w:rsidRDefault="00C96B7C" w:rsidP="0044232D">
            <w:pPr>
              <w:pStyle w:val="ae"/>
              <w:rPr>
                <w:rFonts w:ascii="Times New Roman" w:eastAsia="Times New Roman" w:hAnsi="Times New Roman" w:cs="Times New Roman"/>
                <w:sz w:val="24"/>
                <w:szCs w:val="24"/>
              </w:rPr>
            </w:pPr>
            <w:r w:rsidRPr="004D17C2">
              <w:rPr>
                <w:rFonts w:ascii="Times New Roman" w:eastAsia="Times New Roman" w:hAnsi="Times New Roman" w:cs="Times New Roman"/>
                <w:sz w:val="24"/>
                <w:szCs w:val="24"/>
                <w:shd w:val="clear" w:color="auto" w:fill="FFFFFF"/>
              </w:rPr>
              <w:t xml:space="preserve">Стол компьютерный, стол письменный, стул офисный, документ-камера Epson, источник бесперебойного питания POWERCOMIMD-1500AP , камера высокого разрешения, компьютер персональный (тип6), проектор ViewSonicPJD7526W, спикерфон настольный Calisto-620 Plantronics, веб-камера LogiteachC920, система акустическая настольная, стереогарнитура (микрофон с шумоподавлением), экраннастенныйDigis Optimal-C MW DSOC-11032*2 </w:t>
            </w:r>
          </w:p>
        </w:tc>
      </w:tr>
      <w:tr w:rsidR="00C96B7C" w:rsidRPr="004D17C2" w:rsidTr="0044232D">
        <w:tc>
          <w:tcPr>
            <w:tcW w:w="1928" w:type="pct"/>
            <w:tcBorders>
              <w:top w:val="single" w:sz="4" w:space="0" w:color="auto"/>
              <w:left w:val="single" w:sz="4" w:space="0" w:color="auto"/>
              <w:bottom w:val="single" w:sz="4" w:space="0" w:color="auto"/>
              <w:right w:val="single" w:sz="4" w:space="0" w:color="auto"/>
            </w:tcBorders>
            <w:hideMark/>
          </w:tcPr>
          <w:p w:rsidR="00C96B7C" w:rsidRPr="004D17C2" w:rsidRDefault="00C96B7C" w:rsidP="0044232D">
            <w:pPr>
              <w:pStyle w:val="ae"/>
              <w:rPr>
                <w:rFonts w:ascii="Times New Roman" w:eastAsia="Times New Roman" w:hAnsi="Times New Roman" w:cs="Times New Roman"/>
                <w:sz w:val="24"/>
                <w:szCs w:val="24"/>
              </w:rPr>
            </w:pPr>
            <w:r w:rsidRPr="004D17C2">
              <w:rPr>
                <w:rFonts w:ascii="Times New Roman" w:eastAsia="Times New Roman" w:hAnsi="Times New Roman" w:cs="Times New Roman"/>
                <w:sz w:val="24"/>
                <w:szCs w:val="24"/>
                <w:shd w:val="clear" w:color="auto" w:fill="FFFFFF"/>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C96B7C" w:rsidRPr="004D17C2" w:rsidRDefault="00C96B7C" w:rsidP="0044232D">
            <w:pPr>
              <w:pStyle w:val="ae"/>
              <w:rPr>
                <w:rFonts w:ascii="Times New Roman" w:eastAsia="Times New Roman" w:hAnsi="Times New Roman" w:cs="Times New Roman"/>
                <w:sz w:val="24"/>
                <w:szCs w:val="24"/>
              </w:rPr>
            </w:pPr>
            <w:r w:rsidRPr="004D17C2">
              <w:rPr>
                <w:rFonts w:ascii="Times New Roman" w:eastAsia="Times New Roman" w:hAnsi="Times New Roman" w:cs="Times New Roman"/>
                <w:color w:val="000000"/>
                <w:sz w:val="24"/>
                <w:szCs w:val="24"/>
                <w:shd w:val="clear" w:color="auto" w:fill="FFFFFF"/>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C96B7C" w:rsidRPr="004D17C2" w:rsidTr="0044232D">
        <w:tc>
          <w:tcPr>
            <w:tcW w:w="1928" w:type="pct"/>
            <w:tcBorders>
              <w:top w:val="single" w:sz="4" w:space="0" w:color="auto"/>
              <w:left w:val="single" w:sz="4" w:space="0" w:color="auto"/>
              <w:bottom w:val="single" w:sz="4" w:space="0" w:color="auto"/>
              <w:right w:val="single" w:sz="4" w:space="0" w:color="auto"/>
            </w:tcBorders>
            <w:hideMark/>
          </w:tcPr>
          <w:p w:rsidR="00C96B7C" w:rsidRPr="004D17C2" w:rsidRDefault="00C96B7C" w:rsidP="0044232D">
            <w:pPr>
              <w:pStyle w:val="ae"/>
              <w:rPr>
                <w:rFonts w:ascii="Times New Roman" w:eastAsia="Times New Roman" w:hAnsi="Times New Roman" w:cs="Times New Roman"/>
                <w:sz w:val="24"/>
                <w:szCs w:val="24"/>
              </w:rPr>
            </w:pPr>
            <w:r w:rsidRPr="004D17C2">
              <w:rPr>
                <w:rFonts w:ascii="Times New Roman" w:eastAsia="Times New Roman" w:hAnsi="Times New Roman" w:cs="Times New Roman"/>
                <w:sz w:val="24"/>
                <w:szCs w:val="24"/>
                <w:shd w:val="clear" w:color="auto" w:fill="FFFFFF"/>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C96B7C" w:rsidRPr="004D17C2" w:rsidRDefault="00C96B7C" w:rsidP="0044232D">
            <w:pPr>
              <w:pStyle w:val="ae"/>
              <w:rPr>
                <w:rFonts w:ascii="Times New Roman" w:eastAsia="Times New Roman" w:hAnsi="Times New Roman" w:cs="Times New Roman"/>
                <w:sz w:val="24"/>
                <w:szCs w:val="24"/>
              </w:rPr>
            </w:pPr>
            <w:r w:rsidRPr="004D17C2">
              <w:rPr>
                <w:rFonts w:ascii="Times New Roman" w:eastAsia="Times New Roman" w:hAnsi="Times New Roman" w:cs="Times New Roman"/>
                <w:color w:val="000000"/>
                <w:sz w:val="24"/>
                <w:szCs w:val="24"/>
                <w:shd w:val="clear" w:color="auto" w:fill="FFFFFF"/>
              </w:rPr>
              <w:t>Стеллажи для хранения учебно-наглядных пособий и учебно-методической документации.</w:t>
            </w:r>
          </w:p>
        </w:tc>
      </w:tr>
    </w:tbl>
    <w:p w:rsidR="00C96B7C" w:rsidRPr="004D17C2" w:rsidRDefault="00C96B7C" w:rsidP="00C96B7C">
      <w:pPr>
        <w:pStyle w:val="ae"/>
        <w:rPr>
          <w:rFonts w:ascii="Times New Roman" w:hAnsi="Times New Roman" w:cs="Times New Roman"/>
          <w:sz w:val="24"/>
          <w:szCs w:val="24"/>
        </w:rPr>
      </w:pPr>
      <w:r w:rsidRPr="004D17C2">
        <w:rPr>
          <w:rFonts w:ascii="Times New Roman" w:eastAsia="Times New Roman" w:hAnsi="Times New Roman" w:cs="Times New Roman"/>
          <w:sz w:val="24"/>
          <w:szCs w:val="24"/>
          <w:shd w:val="clear" w:color="auto" w:fill="FFFFFF"/>
        </w:rPr>
        <w:t> </w:t>
      </w:r>
    </w:p>
    <w:p w:rsidR="00A31A66" w:rsidRPr="00F76D77" w:rsidRDefault="00A31A66" w:rsidP="00C96B7C">
      <w:pPr>
        <w:keepNext/>
        <w:keepLines/>
      </w:pPr>
    </w:p>
    <w:sectPr w:rsidR="00A31A66" w:rsidRPr="00F76D77" w:rsidSect="00744F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115" w:rsidRDefault="008A1115" w:rsidP="00DD1C2B">
      <w:pPr>
        <w:spacing w:after="0" w:line="240" w:lineRule="auto"/>
      </w:pPr>
      <w:r>
        <w:separator/>
      </w:r>
    </w:p>
  </w:endnote>
  <w:endnote w:type="continuationSeparator" w:id="1">
    <w:p w:rsidR="008A1115" w:rsidRDefault="008A1115" w:rsidP="00DD1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4F" w:rsidRDefault="009F06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4F" w:rsidRPr="00B6595C" w:rsidRDefault="009F064F" w:rsidP="00B6595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4F" w:rsidRDefault="009F06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115" w:rsidRDefault="008A1115" w:rsidP="00DD1C2B">
      <w:pPr>
        <w:spacing w:after="0" w:line="240" w:lineRule="auto"/>
      </w:pPr>
      <w:r>
        <w:separator/>
      </w:r>
    </w:p>
  </w:footnote>
  <w:footnote w:type="continuationSeparator" w:id="1">
    <w:p w:rsidR="008A1115" w:rsidRDefault="008A1115" w:rsidP="00DD1C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5"/>
    <w:multiLevelType w:val="singleLevel"/>
    <w:tmpl w:val="00000005"/>
    <w:name w:val="WW8Num4"/>
    <w:lvl w:ilvl="0">
      <w:start w:val="1"/>
      <w:numFmt w:val="decimal"/>
      <w:lvlText w:val="%1."/>
      <w:lvlJc w:val="left"/>
      <w:pPr>
        <w:tabs>
          <w:tab w:val="num" w:pos="0"/>
        </w:tabs>
        <w:ind w:left="360" w:hanging="360"/>
      </w:pPr>
    </w:lvl>
  </w:abstractNum>
  <w:abstractNum w:abstractNumId="2">
    <w:nsid w:val="0000000F"/>
    <w:multiLevelType w:val="singleLevel"/>
    <w:tmpl w:val="0000000F"/>
    <w:name w:val="WW8Num14"/>
    <w:lvl w:ilvl="0">
      <w:start w:val="1"/>
      <w:numFmt w:val="decimal"/>
      <w:lvlText w:val="%1."/>
      <w:lvlJc w:val="left"/>
      <w:pPr>
        <w:tabs>
          <w:tab w:val="num" w:pos="0"/>
        </w:tabs>
        <w:ind w:left="360" w:hanging="360"/>
      </w:pPr>
    </w:lvl>
  </w:abstractNum>
  <w:abstractNum w:abstractNumId="3">
    <w:nsid w:val="00000010"/>
    <w:multiLevelType w:val="singleLevel"/>
    <w:tmpl w:val="00000010"/>
    <w:name w:val="WW8Num17"/>
    <w:lvl w:ilvl="0">
      <w:start w:val="1"/>
      <w:numFmt w:val="decimal"/>
      <w:lvlText w:val="%1."/>
      <w:lvlJc w:val="left"/>
      <w:pPr>
        <w:tabs>
          <w:tab w:val="num" w:pos="360"/>
        </w:tabs>
        <w:ind w:left="360" w:hanging="360"/>
      </w:pPr>
    </w:lvl>
  </w:abstractNum>
  <w:abstractNum w:abstractNumId="4">
    <w:nsid w:val="00000016"/>
    <w:multiLevelType w:val="singleLevel"/>
    <w:tmpl w:val="00000016"/>
    <w:name w:val="WW8Num21"/>
    <w:lvl w:ilvl="0">
      <w:start w:val="1"/>
      <w:numFmt w:val="decimal"/>
      <w:lvlText w:val="%1."/>
      <w:lvlJc w:val="left"/>
      <w:pPr>
        <w:tabs>
          <w:tab w:val="num" w:pos="360"/>
        </w:tabs>
        <w:ind w:left="360" w:hanging="360"/>
      </w:pPr>
    </w:lvl>
  </w:abstractNum>
  <w:abstractNum w:abstractNumId="5">
    <w:nsid w:val="00000019"/>
    <w:multiLevelType w:val="singleLevel"/>
    <w:tmpl w:val="00000019"/>
    <w:name w:val="WW8Num24"/>
    <w:lvl w:ilvl="0">
      <w:start w:val="1"/>
      <w:numFmt w:val="decimal"/>
      <w:lvlText w:val="%1."/>
      <w:lvlJc w:val="left"/>
      <w:pPr>
        <w:tabs>
          <w:tab w:val="num" w:pos="360"/>
        </w:tabs>
        <w:ind w:left="360" w:hanging="360"/>
      </w:pPr>
    </w:lvl>
  </w:abstractNum>
  <w:abstractNum w:abstractNumId="6">
    <w:nsid w:val="0000001C"/>
    <w:multiLevelType w:val="singleLevel"/>
    <w:tmpl w:val="0000001C"/>
    <w:name w:val="WW8Num27"/>
    <w:lvl w:ilvl="0">
      <w:start w:val="1"/>
      <w:numFmt w:val="decimal"/>
      <w:lvlText w:val="%1."/>
      <w:lvlJc w:val="left"/>
      <w:pPr>
        <w:tabs>
          <w:tab w:val="num" w:pos="360"/>
        </w:tabs>
        <w:ind w:left="360" w:hanging="360"/>
      </w:pPr>
    </w:lvl>
  </w:abstractNum>
  <w:abstractNum w:abstractNumId="7">
    <w:nsid w:val="0000001E"/>
    <w:multiLevelType w:val="singleLevel"/>
    <w:tmpl w:val="0000001E"/>
    <w:name w:val="WW8Num29"/>
    <w:lvl w:ilvl="0">
      <w:start w:val="1"/>
      <w:numFmt w:val="decimal"/>
      <w:lvlText w:val="%1."/>
      <w:lvlJc w:val="left"/>
      <w:pPr>
        <w:tabs>
          <w:tab w:val="num" w:pos="360"/>
        </w:tabs>
        <w:ind w:left="360" w:hanging="360"/>
      </w:pPr>
    </w:lvl>
  </w:abstractNum>
  <w:abstractNum w:abstractNumId="8">
    <w:nsid w:val="0000001F"/>
    <w:multiLevelType w:val="singleLevel"/>
    <w:tmpl w:val="0000001F"/>
    <w:name w:val="WW8Num30"/>
    <w:lvl w:ilvl="0">
      <w:start w:val="1"/>
      <w:numFmt w:val="decimal"/>
      <w:lvlText w:val="%1."/>
      <w:lvlJc w:val="left"/>
      <w:pPr>
        <w:tabs>
          <w:tab w:val="num" w:pos="0"/>
        </w:tabs>
        <w:ind w:left="283" w:hanging="283"/>
      </w:pPr>
    </w:lvl>
  </w:abstractNum>
  <w:abstractNum w:abstractNumId="9">
    <w:nsid w:val="00000023"/>
    <w:multiLevelType w:val="singleLevel"/>
    <w:tmpl w:val="00000023"/>
    <w:name w:val="WW8Num34"/>
    <w:lvl w:ilvl="0">
      <w:start w:val="1"/>
      <w:numFmt w:val="decimal"/>
      <w:lvlText w:val="%1."/>
      <w:lvlJc w:val="left"/>
      <w:pPr>
        <w:tabs>
          <w:tab w:val="num" w:pos="0"/>
        </w:tabs>
        <w:ind w:left="283" w:hanging="283"/>
      </w:pPr>
    </w:lvl>
  </w:abstractNum>
  <w:abstractNum w:abstractNumId="10">
    <w:nsid w:val="00000027"/>
    <w:multiLevelType w:val="singleLevel"/>
    <w:tmpl w:val="00000027"/>
    <w:name w:val="WW8Num38"/>
    <w:lvl w:ilvl="0">
      <w:start w:val="1"/>
      <w:numFmt w:val="decimal"/>
      <w:lvlText w:val="%1."/>
      <w:lvlJc w:val="left"/>
      <w:pPr>
        <w:tabs>
          <w:tab w:val="num" w:pos="360"/>
        </w:tabs>
        <w:ind w:left="360" w:hanging="360"/>
      </w:pPr>
    </w:lvl>
  </w:abstractNum>
  <w:abstractNum w:abstractNumId="11">
    <w:nsid w:val="00000028"/>
    <w:multiLevelType w:val="multilevel"/>
    <w:tmpl w:val="00000028"/>
    <w:name w:val="WW8Num3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00000033"/>
    <w:multiLevelType w:val="singleLevel"/>
    <w:tmpl w:val="00000033"/>
    <w:name w:val="WW8Num50"/>
    <w:lvl w:ilvl="0">
      <w:start w:val="1"/>
      <w:numFmt w:val="decimal"/>
      <w:lvlText w:val="%1."/>
      <w:lvlJc w:val="left"/>
      <w:pPr>
        <w:tabs>
          <w:tab w:val="num" w:pos="360"/>
        </w:tabs>
        <w:ind w:left="360" w:hanging="360"/>
      </w:pPr>
      <w:rPr>
        <w:sz w:val="28"/>
      </w:rPr>
    </w:lvl>
  </w:abstractNum>
  <w:abstractNum w:abstractNumId="13">
    <w:nsid w:val="093318D2"/>
    <w:multiLevelType w:val="singleLevel"/>
    <w:tmpl w:val="CBCE1C12"/>
    <w:lvl w:ilvl="0">
      <w:start w:val="1"/>
      <w:numFmt w:val="decimal"/>
      <w:lvlText w:val="%1."/>
      <w:legacy w:legacy="1" w:legacySpace="0" w:legacyIndent="355"/>
      <w:lvlJc w:val="left"/>
      <w:rPr>
        <w:rFonts w:ascii="Times New Roman" w:hAnsi="Times New Roman" w:cs="Times New Roman" w:hint="default"/>
      </w:rPr>
    </w:lvl>
  </w:abstractNum>
  <w:abstractNum w:abstractNumId="14">
    <w:nsid w:val="1C830D42"/>
    <w:multiLevelType w:val="multilevel"/>
    <w:tmpl w:val="B2F01B3C"/>
    <w:lvl w:ilvl="0">
      <w:start w:val="1"/>
      <w:numFmt w:val="decimal"/>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8AB547B"/>
    <w:multiLevelType w:val="hybridMultilevel"/>
    <w:tmpl w:val="825EF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BD7CEC"/>
    <w:multiLevelType w:val="hybridMultilevel"/>
    <w:tmpl w:val="9438AC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C2A129A"/>
    <w:multiLevelType w:val="hybridMultilevel"/>
    <w:tmpl w:val="A0B0EC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2E714BA"/>
    <w:multiLevelType w:val="singleLevel"/>
    <w:tmpl w:val="B7745C1E"/>
    <w:lvl w:ilvl="0">
      <w:start w:val="8"/>
      <w:numFmt w:val="decimal"/>
      <w:lvlText w:val="%1."/>
      <w:legacy w:legacy="1" w:legacySpace="0" w:legacyIndent="418"/>
      <w:lvlJc w:val="left"/>
      <w:rPr>
        <w:rFonts w:ascii="Times New Roman" w:hAnsi="Times New Roman" w:cs="Times New Roman" w:hint="default"/>
      </w:rPr>
    </w:lvl>
  </w:abstractNum>
  <w:abstractNum w:abstractNumId="19">
    <w:nsid w:val="39467D01"/>
    <w:multiLevelType w:val="hybridMultilevel"/>
    <w:tmpl w:val="20A495EE"/>
    <w:lvl w:ilvl="0" w:tplc="313E6A9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E841B13"/>
    <w:multiLevelType w:val="hybridMultilevel"/>
    <w:tmpl w:val="CB0C47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1C020ED"/>
    <w:multiLevelType w:val="multilevel"/>
    <w:tmpl w:val="55668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3E47F52"/>
    <w:multiLevelType w:val="multilevel"/>
    <w:tmpl w:val="55668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8715AAC"/>
    <w:multiLevelType w:val="hybridMultilevel"/>
    <w:tmpl w:val="A4BA1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3"/>
  </w:num>
  <w:num w:numId="18">
    <w:abstractNumId w:val="0"/>
  </w:num>
  <w:num w:numId="19">
    <w:abstractNumId w:val="15"/>
  </w:num>
  <w:num w:numId="20">
    <w:abstractNumId w:val="20"/>
  </w:num>
  <w:num w:numId="21">
    <w:abstractNumId w:val="1"/>
  </w:num>
  <w:num w:numId="22">
    <w:abstractNumId w:val="2"/>
  </w:num>
  <w:num w:numId="23">
    <w:abstractNumId w:val="4"/>
  </w:num>
  <w:num w:numId="24">
    <w:abstractNumId w:val="6"/>
  </w:num>
  <w:num w:numId="25">
    <w:abstractNumId w:val="7"/>
  </w:num>
  <w:num w:numId="26">
    <w:abstractNumId w:val="8"/>
  </w:num>
  <w:num w:numId="27">
    <w:abstractNumId w:val="9"/>
  </w:num>
  <w:num w:numId="28">
    <w:abstractNumId w:val="10"/>
  </w:num>
  <w:num w:numId="29">
    <w:abstractNumId w:val="12"/>
  </w:num>
  <w:num w:numId="30">
    <w:abstractNumId w:val="5"/>
  </w:num>
  <w:num w:numId="31">
    <w:abstractNumId w:val="11"/>
  </w:num>
  <w:num w:numId="32">
    <w:abstractNumId w:val="21"/>
  </w:num>
  <w:num w:numId="33">
    <w:abstractNumId w:val="22"/>
  </w:num>
  <w:num w:numId="34">
    <w:abstractNumId w:val="3"/>
    <w:lvlOverride w:ilvl="0">
      <w:startOverride w:val="1"/>
    </w:lvlOverride>
  </w:num>
  <w:num w:numId="35">
    <w:abstractNumId w:val="17"/>
  </w:num>
  <w:num w:numId="36">
    <w:abstractNumId w:val="19"/>
  </w:num>
  <w:num w:numId="37">
    <w:abstractNumId w:val="13"/>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D1C2B"/>
    <w:rsid w:val="000168A8"/>
    <w:rsid w:val="00020592"/>
    <w:rsid w:val="000209F0"/>
    <w:rsid w:val="000257B9"/>
    <w:rsid w:val="00025BD5"/>
    <w:rsid w:val="00025EE8"/>
    <w:rsid w:val="00037049"/>
    <w:rsid w:val="00055845"/>
    <w:rsid w:val="00060D55"/>
    <w:rsid w:val="00065651"/>
    <w:rsid w:val="00083632"/>
    <w:rsid w:val="00084ED8"/>
    <w:rsid w:val="00091951"/>
    <w:rsid w:val="000A24AA"/>
    <w:rsid w:val="000A480F"/>
    <w:rsid w:val="000B43EC"/>
    <w:rsid w:val="000B535B"/>
    <w:rsid w:val="000C1B86"/>
    <w:rsid w:val="000C324E"/>
    <w:rsid w:val="000C47DF"/>
    <w:rsid w:val="000C77E3"/>
    <w:rsid w:val="000D348C"/>
    <w:rsid w:val="000D3D26"/>
    <w:rsid w:val="000F68A2"/>
    <w:rsid w:val="00100CE7"/>
    <w:rsid w:val="0010116A"/>
    <w:rsid w:val="00112AF1"/>
    <w:rsid w:val="0012106D"/>
    <w:rsid w:val="001255BA"/>
    <w:rsid w:val="00125641"/>
    <w:rsid w:val="00134D97"/>
    <w:rsid w:val="00135BA7"/>
    <w:rsid w:val="00136433"/>
    <w:rsid w:val="00141091"/>
    <w:rsid w:val="00142FA7"/>
    <w:rsid w:val="001449DF"/>
    <w:rsid w:val="00146D98"/>
    <w:rsid w:val="00152A08"/>
    <w:rsid w:val="00157549"/>
    <w:rsid w:val="00160F7D"/>
    <w:rsid w:val="001651F2"/>
    <w:rsid w:val="00165FF6"/>
    <w:rsid w:val="00177C78"/>
    <w:rsid w:val="0018049C"/>
    <w:rsid w:val="00182A5B"/>
    <w:rsid w:val="00184038"/>
    <w:rsid w:val="001931C3"/>
    <w:rsid w:val="00194589"/>
    <w:rsid w:val="001A342D"/>
    <w:rsid w:val="001A480A"/>
    <w:rsid w:val="001A5183"/>
    <w:rsid w:val="001B3A3F"/>
    <w:rsid w:val="001B3F9D"/>
    <w:rsid w:val="001B5037"/>
    <w:rsid w:val="001B7E2D"/>
    <w:rsid w:val="001C2337"/>
    <w:rsid w:val="001D39DD"/>
    <w:rsid w:val="001D6BFA"/>
    <w:rsid w:val="001E584E"/>
    <w:rsid w:val="001E65A0"/>
    <w:rsid w:val="001F0F15"/>
    <w:rsid w:val="001F63DF"/>
    <w:rsid w:val="002057D8"/>
    <w:rsid w:val="00214BF5"/>
    <w:rsid w:val="00223352"/>
    <w:rsid w:val="00224A97"/>
    <w:rsid w:val="00225F50"/>
    <w:rsid w:val="002270CF"/>
    <w:rsid w:val="00227756"/>
    <w:rsid w:val="00246EF1"/>
    <w:rsid w:val="00250C5A"/>
    <w:rsid w:val="0026178F"/>
    <w:rsid w:val="00270279"/>
    <w:rsid w:val="002704D7"/>
    <w:rsid w:val="00272496"/>
    <w:rsid w:val="00285D68"/>
    <w:rsid w:val="002972B8"/>
    <w:rsid w:val="00297AAD"/>
    <w:rsid w:val="002A14A9"/>
    <w:rsid w:val="002B440C"/>
    <w:rsid w:val="002D470D"/>
    <w:rsid w:val="002E6FD0"/>
    <w:rsid w:val="002F247D"/>
    <w:rsid w:val="002F37D5"/>
    <w:rsid w:val="00305B7C"/>
    <w:rsid w:val="0031043F"/>
    <w:rsid w:val="0032333E"/>
    <w:rsid w:val="00353961"/>
    <w:rsid w:val="00370957"/>
    <w:rsid w:val="003731A8"/>
    <w:rsid w:val="003763C5"/>
    <w:rsid w:val="00386B86"/>
    <w:rsid w:val="0039240D"/>
    <w:rsid w:val="003A51BF"/>
    <w:rsid w:val="003A7E90"/>
    <w:rsid w:val="003B0EEC"/>
    <w:rsid w:val="003B522F"/>
    <w:rsid w:val="003C5E96"/>
    <w:rsid w:val="003D7987"/>
    <w:rsid w:val="003E6572"/>
    <w:rsid w:val="003F147F"/>
    <w:rsid w:val="003F4146"/>
    <w:rsid w:val="003F6410"/>
    <w:rsid w:val="004103CC"/>
    <w:rsid w:val="0041477F"/>
    <w:rsid w:val="00420F60"/>
    <w:rsid w:val="004266A3"/>
    <w:rsid w:val="00431384"/>
    <w:rsid w:val="00436750"/>
    <w:rsid w:val="00470495"/>
    <w:rsid w:val="00473763"/>
    <w:rsid w:val="0048182D"/>
    <w:rsid w:val="00482E84"/>
    <w:rsid w:val="0049029B"/>
    <w:rsid w:val="00493EAE"/>
    <w:rsid w:val="00497E11"/>
    <w:rsid w:val="004B0775"/>
    <w:rsid w:val="004B4A83"/>
    <w:rsid w:val="004B5198"/>
    <w:rsid w:val="004C45D0"/>
    <w:rsid w:val="004C71B7"/>
    <w:rsid w:val="004D53B7"/>
    <w:rsid w:val="004E64BA"/>
    <w:rsid w:val="00503465"/>
    <w:rsid w:val="005047FF"/>
    <w:rsid w:val="00520F39"/>
    <w:rsid w:val="00527DBF"/>
    <w:rsid w:val="005310CE"/>
    <w:rsid w:val="00540BF5"/>
    <w:rsid w:val="00541A6A"/>
    <w:rsid w:val="0054232A"/>
    <w:rsid w:val="005472C1"/>
    <w:rsid w:val="00552AEF"/>
    <w:rsid w:val="00561996"/>
    <w:rsid w:val="00561F41"/>
    <w:rsid w:val="005835A8"/>
    <w:rsid w:val="00583B6C"/>
    <w:rsid w:val="005845B2"/>
    <w:rsid w:val="00586650"/>
    <w:rsid w:val="005A1606"/>
    <w:rsid w:val="005A247B"/>
    <w:rsid w:val="005A596C"/>
    <w:rsid w:val="005B2A42"/>
    <w:rsid w:val="005B3E74"/>
    <w:rsid w:val="005B5144"/>
    <w:rsid w:val="005E31E2"/>
    <w:rsid w:val="005E439B"/>
    <w:rsid w:val="005F31B4"/>
    <w:rsid w:val="005F62DD"/>
    <w:rsid w:val="005F699A"/>
    <w:rsid w:val="00601A45"/>
    <w:rsid w:val="00612540"/>
    <w:rsid w:val="006168E2"/>
    <w:rsid w:val="0064262D"/>
    <w:rsid w:val="006457D1"/>
    <w:rsid w:val="0066778F"/>
    <w:rsid w:val="0067461F"/>
    <w:rsid w:val="00697412"/>
    <w:rsid w:val="006B04B0"/>
    <w:rsid w:val="006B6A94"/>
    <w:rsid w:val="006B7EED"/>
    <w:rsid w:val="006C6077"/>
    <w:rsid w:val="006C7A67"/>
    <w:rsid w:val="006D4C80"/>
    <w:rsid w:val="006D7693"/>
    <w:rsid w:val="006E700D"/>
    <w:rsid w:val="006F1DBC"/>
    <w:rsid w:val="007018E4"/>
    <w:rsid w:val="00701E01"/>
    <w:rsid w:val="00701FBE"/>
    <w:rsid w:val="00721408"/>
    <w:rsid w:val="00721AB8"/>
    <w:rsid w:val="00724397"/>
    <w:rsid w:val="00733652"/>
    <w:rsid w:val="00733DB1"/>
    <w:rsid w:val="0073471E"/>
    <w:rsid w:val="007348DC"/>
    <w:rsid w:val="007432BC"/>
    <w:rsid w:val="00744FF1"/>
    <w:rsid w:val="00747A47"/>
    <w:rsid w:val="007502CF"/>
    <w:rsid w:val="0075238F"/>
    <w:rsid w:val="007556A1"/>
    <w:rsid w:val="00760617"/>
    <w:rsid w:val="00766CBD"/>
    <w:rsid w:val="00767ADE"/>
    <w:rsid w:val="00773F1C"/>
    <w:rsid w:val="00782F9D"/>
    <w:rsid w:val="0078567E"/>
    <w:rsid w:val="00794901"/>
    <w:rsid w:val="00794C94"/>
    <w:rsid w:val="007B5FC3"/>
    <w:rsid w:val="007C09DE"/>
    <w:rsid w:val="007C6CAA"/>
    <w:rsid w:val="007D2BF4"/>
    <w:rsid w:val="007D63C4"/>
    <w:rsid w:val="007D701A"/>
    <w:rsid w:val="007E6D5D"/>
    <w:rsid w:val="007F2FD8"/>
    <w:rsid w:val="00812878"/>
    <w:rsid w:val="00814723"/>
    <w:rsid w:val="00831D0E"/>
    <w:rsid w:val="0083374B"/>
    <w:rsid w:val="008420D8"/>
    <w:rsid w:val="0084506A"/>
    <w:rsid w:val="00853D51"/>
    <w:rsid w:val="00864903"/>
    <w:rsid w:val="00885787"/>
    <w:rsid w:val="0089401A"/>
    <w:rsid w:val="0089598F"/>
    <w:rsid w:val="00896C04"/>
    <w:rsid w:val="008A1115"/>
    <w:rsid w:val="008A3230"/>
    <w:rsid w:val="008A7C9F"/>
    <w:rsid w:val="008B7467"/>
    <w:rsid w:val="008D1DD9"/>
    <w:rsid w:val="008D2B54"/>
    <w:rsid w:val="008F57F4"/>
    <w:rsid w:val="00900104"/>
    <w:rsid w:val="00905495"/>
    <w:rsid w:val="00905FD5"/>
    <w:rsid w:val="009078A8"/>
    <w:rsid w:val="00917B2F"/>
    <w:rsid w:val="00920C33"/>
    <w:rsid w:val="009229D9"/>
    <w:rsid w:val="00927C42"/>
    <w:rsid w:val="00931360"/>
    <w:rsid w:val="00932117"/>
    <w:rsid w:val="00932D66"/>
    <w:rsid w:val="00933DC4"/>
    <w:rsid w:val="009502E7"/>
    <w:rsid w:val="00951B4C"/>
    <w:rsid w:val="0095525F"/>
    <w:rsid w:val="00955F60"/>
    <w:rsid w:val="00957ED5"/>
    <w:rsid w:val="00962843"/>
    <w:rsid w:val="00970D8D"/>
    <w:rsid w:val="00976560"/>
    <w:rsid w:val="009968F1"/>
    <w:rsid w:val="00997CEA"/>
    <w:rsid w:val="009A15CF"/>
    <w:rsid w:val="009A72E7"/>
    <w:rsid w:val="009B6910"/>
    <w:rsid w:val="009C4941"/>
    <w:rsid w:val="009D0803"/>
    <w:rsid w:val="009D5D01"/>
    <w:rsid w:val="009E710A"/>
    <w:rsid w:val="009F064F"/>
    <w:rsid w:val="00A02634"/>
    <w:rsid w:val="00A14EEE"/>
    <w:rsid w:val="00A23FF9"/>
    <w:rsid w:val="00A25C8A"/>
    <w:rsid w:val="00A25F48"/>
    <w:rsid w:val="00A31A66"/>
    <w:rsid w:val="00A37D1A"/>
    <w:rsid w:val="00A4725D"/>
    <w:rsid w:val="00A810F9"/>
    <w:rsid w:val="00A82748"/>
    <w:rsid w:val="00A83051"/>
    <w:rsid w:val="00A837F0"/>
    <w:rsid w:val="00A8728E"/>
    <w:rsid w:val="00A91BF6"/>
    <w:rsid w:val="00AA0787"/>
    <w:rsid w:val="00AA2BE6"/>
    <w:rsid w:val="00AA6138"/>
    <w:rsid w:val="00AA7665"/>
    <w:rsid w:val="00AD6CE6"/>
    <w:rsid w:val="00AE21DD"/>
    <w:rsid w:val="00AE71DF"/>
    <w:rsid w:val="00AE7543"/>
    <w:rsid w:val="00AF2529"/>
    <w:rsid w:val="00AF6431"/>
    <w:rsid w:val="00B03DA4"/>
    <w:rsid w:val="00B14246"/>
    <w:rsid w:val="00B2023C"/>
    <w:rsid w:val="00B20AED"/>
    <w:rsid w:val="00B331DF"/>
    <w:rsid w:val="00B33DB0"/>
    <w:rsid w:val="00B409BA"/>
    <w:rsid w:val="00B45849"/>
    <w:rsid w:val="00B63984"/>
    <w:rsid w:val="00B6595C"/>
    <w:rsid w:val="00B70764"/>
    <w:rsid w:val="00B90530"/>
    <w:rsid w:val="00B95A99"/>
    <w:rsid w:val="00B97B1E"/>
    <w:rsid w:val="00BA5463"/>
    <w:rsid w:val="00BB0E3A"/>
    <w:rsid w:val="00BB74A5"/>
    <w:rsid w:val="00BC3803"/>
    <w:rsid w:val="00C106F6"/>
    <w:rsid w:val="00C129A5"/>
    <w:rsid w:val="00C13D2A"/>
    <w:rsid w:val="00C24EED"/>
    <w:rsid w:val="00C43FCC"/>
    <w:rsid w:val="00C5407B"/>
    <w:rsid w:val="00C5450F"/>
    <w:rsid w:val="00C658DC"/>
    <w:rsid w:val="00C74627"/>
    <w:rsid w:val="00C807CC"/>
    <w:rsid w:val="00C83E08"/>
    <w:rsid w:val="00C96B7C"/>
    <w:rsid w:val="00CA11B1"/>
    <w:rsid w:val="00CA27C0"/>
    <w:rsid w:val="00CA3927"/>
    <w:rsid w:val="00CA5D5F"/>
    <w:rsid w:val="00CA6B9C"/>
    <w:rsid w:val="00CA7CC0"/>
    <w:rsid w:val="00CB712A"/>
    <w:rsid w:val="00CC118F"/>
    <w:rsid w:val="00CC2E57"/>
    <w:rsid w:val="00CC45B1"/>
    <w:rsid w:val="00CD43AB"/>
    <w:rsid w:val="00CF5A55"/>
    <w:rsid w:val="00CF777C"/>
    <w:rsid w:val="00D001A1"/>
    <w:rsid w:val="00D027B6"/>
    <w:rsid w:val="00D123F3"/>
    <w:rsid w:val="00D135A5"/>
    <w:rsid w:val="00D26CE1"/>
    <w:rsid w:val="00D5620C"/>
    <w:rsid w:val="00D70603"/>
    <w:rsid w:val="00D72B68"/>
    <w:rsid w:val="00D74C0C"/>
    <w:rsid w:val="00D814E1"/>
    <w:rsid w:val="00D901DD"/>
    <w:rsid w:val="00D924A3"/>
    <w:rsid w:val="00D92CF8"/>
    <w:rsid w:val="00DB237F"/>
    <w:rsid w:val="00DC3C33"/>
    <w:rsid w:val="00DD0A89"/>
    <w:rsid w:val="00DD1C2B"/>
    <w:rsid w:val="00DD5C89"/>
    <w:rsid w:val="00DD65AE"/>
    <w:rsid w:val="00DE3B6E"/>
    <w:rsid w:val="00DF7997"/>
    <w:rsid w:val="00E05631"/>
    <w:rsid w:val="00E06A1F"/>
    <w:rsid w:val="00E10478"/>
    <w:rsid w:val="00E11FD4"/>
    <w:rsid w:val="00E35A9B"/>
    <w:rsid w:val="00E4345E"/>
    <w:rsid w:val="00E463E3"/>
    <w:rsid w:val="00E561F2"/>
    <w:rsid w:val="00E620CF"/>
    <w:rsid w:val="00E64339"/>
    <w:rsid w:val="00E662FE"/>
    <w:rsid w:val="00E80166"/>
    <w:rsid w:val="00E95CFC"/>
    <w:rsid w:val="00EB4056"/>
    <w:rsid w:val="00EB6966"/>
    <w:rsid w:val="00EC113A"/>
    <w:rsid w:val="00EC1665"/>
    <w:rsid w:val="00EC2C1B"/>
    <w:rsid w:val="00EC7D79"/>
    <w:rsid w:val="00ED005F"/>
    <w:rsid w:val="00ED1153"/>
    <w:rsid w:val="00ED3F20"/>
    <w:rsid w:val="00EE2AB4"/>
    <w:rsid w:val="00EE2C16"/>
    <w:rsid w:val="00EF4338"/>
    <w:rsid w:val="00F038E4"/>
    <w:rsid w:val="00F04ED9"/>
    <w:rsid w:val="00F10F9C"/>
    <w:rsid w:val="00F2192D"/>
    <w:rsid w:val="00F2339B"/>
    <w:rsid w:val="00F2545B"/>
    <w:rsid w:val="00F33C82"/>
    <w:rsid w:val="00F34A77"/>
    <w:rsid w:val="00F35719"/>
    <w:rsid w:val="00F404B7"/>
    <w:rsid w:val="00F4318F"/>
    <w:rsid w:val="00F538B4"/>
    <w:rsid w:val="00F540A4"/>
    <w:rsid w:val="00F66F0F"/>
    <w:rsid w:val="00F701F3"/>
    <w:rsid w:val="00F7419D"/>
    <w:rsid w:val="00F747CE"/>
    <w:rsid w:val="00F76D77"/>
    <w:rsid w:val="00F84143"/>
    <w:rsid w:val="00F93621"/>
    <w:rsid w:val="00F95B08"/>
    <w:rsid w:val="00F9607B"/>
    <w:rsid w:val="00F971FB"/>
    <w:rsid w:val="00FB6F50"/>
    <w:rsid w:val="00FB7469"/>
    <w:rsid w:val="00FC33A3"/>
    <w:rsid w:val="00FC5673"/>
    <w:rsid w:val="00FC731E"/>
    <w:rsid w:val="00FD2071"/>
    <w:rsid w:val="00FD2DE5"/>
    <w:rsid w:val="00FD626D"/>
    <w:rsid w:val="00FD6739"/>
    <w:rsid w:val="00FD71F3"/>
    <w:rsid w:val="00FE3ADC"/>
    <w:rsid w:val="00FF6459"/>
    <w:rsid w:val="00FF6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C0"/>
  </w:style>
  <w:style w:type="paragraph" w:styleId="1">
    <w:name w:val="heading 1"/>
    <w:basedOn w:val="a"/>
    <w:next w:val="a"/>
    <w:link w:val="10"/>
    <w:qFormat/>
    <w:rsid w:val="00C96B7C"/>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C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1C2B"/>
    <w:rPr>
      <w:rFonts w:ascii="Tahoma" w:hAnsi="Tahoma" w:cs="Tahoma"/>
      <w:sz w:val="16"/>
      <w:szCs w:val="16"/>
    </w:rPr>
  </w:style>
  <w:style w:type="paragraph" w:customStyle="1" w:styleId="Style9">
    <w:name w:val="Style9"/>
    <w:basedOn w:val="a"/>
    <w:rsid w:val="00E104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styleId="a5">
    <w:name w:val="List Paragraph"/>
    <w:basedOn w:val="a"/>
    <w:uiPriority w:val="34"/>
    <w:qFormat/>
    <w:rsid w:val="00D135A5"/>
    <w:pPr>
      <w:ind w:left="720"/>
      <w:contextualSpacing/>
    </w:pPr>
  </w:style>
  <w:style w:type="paragraph" w:styleId="a6">
    <w:name w:val="header"/>
    <w:basedOn w:val="a"/>
    <w:link w:val="a7"/>
    <w:uiPriority w:val="99"/>
    <w:semiHidden/>
    <w:unhideWhenUsed/>
    <w:rsid w:val="00B6595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6595C"/>
  </w:style>
  <w:style w:type="paragraph" w:styleId="a8">
    <w:name w:val="footer"/>
    <w:basedOn w:val="a"/>
    <w:link w:val="a9"/>
    <w:uiPriority w:val="99"/>
    <w:semiHidden/>
    <w:unhideWhenUsed/>
    <w:rsid w:val="00B6595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6595C"/>
  </w:style>
  <w:style w:type="table" w:styleId="aa">
    <w:name w:val="Table Grid"/>
    <w:basedOn w:val="a1"/>
    <w:uiPriority w:val="59"/>
    <w:rsid w:val="00DC3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AA0787"/>
    <w:rPr>
      <w:color w:val="0000FF" w:themeColor="hyperlink"/>
      <w:u w:val="single"/>
    </w:rPr>
  </w:style>
  <w:style w:type="paragraph" w:styleId="ac">
    <w:name w:val="footnote text"/>
    <w:basedOn w:val="a"/>
    <w:link w:val="ad"/>
    <w:uiPriority w:val="99"/>
    <w:semiHidden/>
    <w:unhideWhenUsed/>
    <w:rsid w:val="00272496"/>
    <w:pPr>
      <w:spacing w:after="0" w:line="240" w:lineRule="auto"/>
    </w:pPr>
    <w:rPr>
      <w:sz w:val="20"/>
      <w:szCs w:val="20"/>
    </w:rPr>
  </w:style>
  <w:style w:type="character" w:customStyle="1" w:styleId="ad">
    <w:name w:val="Текст сноски Знак"/>
    <w:basedOn w:val="a0"/>
    <w:link w:val="ac"/>
    <w:uiPriority w:val="99"/>
    <w:semiHidden/>
    <w:rsid w:val="00272496"/>
    <w:rPr>
      <w:sz w:val="20"/>
      <w:szCs w:val="20"/>
    </w:rPr>
  </w:style>
  <w:style w:type="character" w:customStyle="1" w:styleId="10">
    <w:name w:val="Заголовок 1 Знак"/>
    <w:basedOn w:val="a0"/>
    <w:link w:val="1"/>
    <w:rsid w:val="00C96B7C"/>
    <w:rPr>
      <w:rFonts w:ascii="Times New Roman" w:eastAsia="Times New Roman" w:hAnsi="Times New Roman" w:cs="Times New Roman"/>
      <w:b/>
      <w:iCs/>
      <w:sz w:val="24"/>
      <w:szCs w:val="20"/>
    </w:rPr>
  </w:style>
  <w:style w:type="character" w:customStyle="1" w:styleId="FontStyle18">
    <w:name w:val="Font Style18"/>
    <w:basedOn w:val="a0"/>
    <w:uiPriority w:val="99"/>
    <w:rsid w:val="00C96B7C"/>
    <w:rPr>
      <w:rFonts w:ascii="Times New Roman" w:hAnsi="Times New Roman" w:cs="Times New Roman"/>
      <w:b/>
      <w:bCs/>
      <w:sz w:val="10"/>
      <w:szCs w:val="10"/>
    </w:rPr>
  </w:style>
  <w:style w:type="character" w:customStyle="1" w:styleId="FontStyle31">
    <w:name w:val="Font Style31"/>
    <w:basedOn w:val="a0"/>
    <w:rsid w:val="00C96B7C"/>
    <w:rPr>
      <w:rFonts w:ascii="Georgia" w:hAnsi="Georgia" w:cs="Georgia"/>
      <w:sz w:val="12"/>
      <w:szCs w:val="12"/>
    </w:rPr>
  </w:style>
  <w:style w:type="paragraph" w:styleId="ae">
    <w:name w:val="No Spacing"/>
    <w:uiPriority w:val="1"/>
    <w:qFormat/>
    <w:rsid w:val="00C96B7C"/>
    <w:pPr>
      <w:spacing w:after="0" w:line="240" w:lineRule="auto"/>
    </w:pPr>
  </w:style>
  <w:style w:type="character" w:customStyle="1" w:styleId="FontStyle14">
    <w:name w:val="Font Style14"/>
    <w:basedOn w:val="a0"/>
    <w:rsid w:val="00C96B7C"/>
    <w:rPr>
      <w:rFonts w:ascii="Times New Roman" w:hAnsi="Times New Roman" w:cs="Times New Roman"/>
      <w:b/>
      <w:bCs/>
      <w:sz w:val="14"/>
      <w:szCs w:val="14"/>
    </w:rPr>
  </w:style>
</w:styles>
</file>

<file path=word/webSettings.xml><?xml version="1.0" encoding="utf-8"?>
<w:webSettings xmlns:r="http://schemas.openxmlformats.org/officeDocument/2006/relationships" xmlns:w="http://schemas.openxmlformats.org/wordprocessingml/2006/main">
  <w:divs>
    <w:div w:id="190997395">
      <w:bodyDiv w:val="1"/>
      <w:marLeft w:val="0"/>
      <w:marRight w:val="0"/>
      <w:marTop w:val="0"/>
      <w:marBottom w:val="0"/>
      <w:divBdr>
        <w:top w:val="none" w:sz="0" w:space="0" w:color="auto"/>
        <w:left w:val="none" w:sz="0" w:space="0" w:color="auto"/>
        <w:bottom w:val="none" w:sz="0" w:space="0" w:color="auto"/>
        <w:right w:val="none" w:sz="0" w:space="0" w:color="auto"/>
      </w:divBdr>
    </w:div>
    <w:div w:id="208952901">
      <w:bodyDiv w:val="1"/>
      <w:marLeft w:val="0"/>
      <w:marRight w:val="0"/>
      <w:marTop w:val="0"/>
      <w:marBottom w:val="0"/>
      <w:divBdr>
        <w:top w:val="none" w:sz="0" w:space="0" w:color="auto"/>
        <w:left w:val="none" w:sz="0" w:space="0" w:color="auto"/>
        <w:bottom w:val="none" w:sz="0" w:space="0" w:color="auto"/>
        <w:right w:val="none" w:sz="0" w:space="0" w:color="auto"/>
      </w:divBdr>
    </w:div>
    <w:div w:id="572081563">
      <w:bodyDiv w:val="1"/>
      <w:marLeft w:val="0"/>
      <w:marRight w:val="0"/>
      <w:marTop w:val="0"/>
      <w:marBottom w:val="0"/>
      <w:divBdr>
        <w:top w:val="none" w:sz="0" w:space="0" w:color="auto"/>
        <w:left w:val="none" w:sz="0" w:space="0" w:color="auto"/>
        <w:bottom w:val="none" w:sz="0" w:space="0" w:color="auto"/>
        <w:right w:val="none" w:sz="0" w:space="0" w:color="auto"/>
      </w:divBdr>
    </w:div>
    <w:div w:id="930042116">
      <w:bodyDiv w:val="1"/>
      <w:marLeft w:val="0"/>
      <w:marRight w:val="0"/>
      <w:marTop w:val="0"/>
      <w:marBottom w:val="0"/>
      <w:divBdr>
        <w:top w:val="none" w:sz="0" w:space="0" w:color="auto"/>
        <w:left w:val="none" w:sz="0" w:space="0" w:color="auto"/>
        <w:bottom w:val="none" w:sz="0" w:space="0" w:color="auto"/>
        <w:right w:val="none" w:sz="0" w:space="0" w:color="auto"/>
      </w:divBdr>
    </w:div>
    <w:div w:id="932206469">
      <w:bodyDiv w:val="1"/>
      <w:marLeft w:val="0"/>
      <w:marRight w:val="0"/>
      <w:marTop w:val="0"/>
      <w:marBottom w:val="0"/>
      <w:divBdr>
        <w:top w:val="none" w:sz="0" w:space="0" w:color="auto"/>
        <w:left w:val="none" w:sz="0" w:space="0" w:color="auto"/>
        <w:bottom w:val="none" w:sz="0" w:space="0" w:color="auto"/>
        <w:right w:val="none" w:sz="0" w:space="0" w:color="auto"/>
      </w:divBdr>
    </w:div>
    <w:div w:id="1269511345">
      <w:bodyDiv w:val="1"/>
      <w:marLeft w:val="0"/>
      <w:marRight w:val="0"/>
      <w:marTop w:val="0"/>
      <w:marBottom w:val="0"/>
      <w:divBdr>
        <w:top w:val="none" w:sz="0" w:space="0" w:color="auto"/>
        <w:left w:val="none" w:sz="0" w:space="0" w:color="auto"/>
        <w:bottom w:val="none" w:sz="0" w:space="0" w:color="auto"/>
        <w:right w:val="none" w:sz="0" w:space="0" w:color="auto"/>
      </w:divBdr>
    </w:div>
    <w:div w:id="1508982065">
      <w:bodyDiv w:val="1"/>
      <w:marLeft w:val="0"/>
      <w:marRight w:val="0"/>
      <w:marTop w:val="0"/>
      <w:marBottom w:val="0"/>
      <w:divBdr>
        <w:top w:val="none" w:sz="0" w:space="0" w:color="auto"/>
        <w:left w:val="none" w:sz="0" w:space="0" w:color="auto"/>
        <w:bottom w:val="none" w:sz="0" w:space="0" w:color="auto"/>
        <w:right w:val="none" w:sz="0" w:space="0" w:color="auto"/>
      </w:divBdr>
    </w:div>
    <w:div w:id="1518080076">
      <w:bodyDiv w:val="1"/>
      <w:marLeft w:val="0"/>
      <w:marRight w:val="0"/>
      <w:marTop w:val="0"/>
      <w:marBottom w:val="0"/>
      <w:divBdr>
        <w:top w:val="none" w:sz="0" w:space="0" w:color="auto"/>
        <w:left w:val="none" w:sz="0" w:space="0" w:color="auto"/>
        <w:bottom w:val="none" w:sz="0" w:space="0" w:color="auto"/>
        <w:right w:val="none" w:sz="0" w:space="0" w:color="auto"/>
      </w:divBdr>
    </w:div>
    <w:div w:id="1554854998">
      <w:bodyDiv w:val="1"/>
      <w:marLeft w:val="0"/>
      <w:marRight w:val="0"/>
      <w:marTop w:val="0"/>
      <w:marBottom w:val="0"/>
      <w:divBdr>
        <w:top w:val="none" w:sz="0" w:space="0" w:color="auto"/>
        <w:left w:val="none" w:sz="0" w:space="0" w:color="auto"/>
        <w:bottom w:val="none" w:sz="0" w:space="0" w:color="auto"/>
        <w:right w:val="none" w:sz="0" w:space="0" w:color="auto"/>
      </w:divBdr>
    </w:div>
    <w:div w:id="1797718838">
      <w:bodyDiv w:val="1"/>
      <w:marLeft w:val="0"/>
      <w:marRight w:val="0"/>
      <w:marTop w:val="0"/>
      <w:marBottom w:val="0"/>
      <w:divBdr>
        <w:top w:val="none" w:sz="0" w:space="0" w:color="auto"/>
        <w:left w:val="none" w:sz="0" w:space="0" w:color="auto"/>
        <w:bottom w:val="none" w:sz="0" w:space="0" w:color="auto"/>
        <w:right w:val="none" w:sz="0" w:space="0" w:color="auto"/>
      </w:divBdr>
    </w:div>
    <w:div w:id="1936788964">
      <w:bodyDiv w:val="1"/>
      <w:marLeft w:val="0"/>
      <w:marRight w:val="0"/>
      <w:marTop w:val="0"/>
      <w:marBottom w:val="0"/>
      <w:divBdr>
        <w:top w:val="none" w:sz="0" w:space="0" w:color="auto"/>
        <w:left w:val="none" w:sz="0" w:space="0" w:color="auto"/>
        <w:bottom w:val="none" w:sz="0" w:space="0" w:color="auto"/>
        <w:right w:val="none" w:sz="0" w:space="0" w:color="auto"/>
      </w:divBdr>
    </w:div>
    <w:div w:id="1994721194">
      <w:bodyDiv w:val="1"/>
      <w:marLeft w:val="0"/>
      <w:marRight w:val="0"/>
      <w:marTop w:val="0"/>
      <w:marBottom w:val="0"/>
      <w:divBdr>
        <w:top w:val="none" w:sz="0" w:space="0" w:color="auto"/>
        <w:left w:val="none" w:sz="0" w:space="0" w:color="auto"/>
        <w:bottom w:val="none" w:sz="0" w:space="0" w:color="auto"/>
        <w:right w:val="none" w:sz="0" w:space="0" w:color="auto"/>
      </w:divBdr>
    </w:div>
    <w:div w:id="2010058578">
      <w:bodyDiv w:val="1"/>
      <w:marLeft w:val="0"/>
      <w:marRight w:val="0"/>
      <w:marTop w:val="0"/>
      <w:marBottom w:val="0"/>
      <w:divBdr>
        <w:top w:val="none" w:sz="0" w:space="0" w:color="auto"/>
        <w:left w:val="none" w:sz="0" w:space="0" w:color="auto"/>
        <w:bottom w:val="none" w:sz="0" w:space="0" w:color="auto"/>
        <w:right w:val="none" w:sz="0" w:space="0" w:color="auto"/>
      </w:divBdr>
    </w:div>
    <w:div w:id="2048871873">
      <w:bodyDiv w:val="1"/>
      <w:marLeft w:val="0"/>
      <w:marRight w:val="0"/>
      <w:marTop w:val="0"/>
      <w:marBottom w:val="0"/>
      <w:divBdr>
        <w:top w:val="none" w:sz="0" w:space="0" w:color="auto"/>
        <w:left w:val="none" w:sz="0" w:space="0" w:color="auto"/>
        <w:bottom w:val="none" w:sz="0" w:space="0" w:color="auto"/>
        <w:right w:val="none" w:sz="0" w:space="0" w:color="auto"/>
      </w:divBdr>
    </w:div>
    <w:div w:id="21449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magtu.informsystema.ru/uploader/fileUpload?name=3800.pdf&amp;show=dcatalogues/1/1529951/3800.pdf&amp;view=true" TargetMode="External"/><Relationship Id="rId3" Type="http://schemas.openxmlformats.org/officeDocument/2006/relationships/styles" Target="styles.xml"/><Relationship Id="rId21" Type="http://schemas.openxmlformats.org/officeDocument/2006/relationships/hyperlink" Target="https://scholar.google.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agtu.informsystema.ru/uploader/fileUpload?name=2368.pdf&amp;show=dcatalogues/1/1130034/2368.pdf&amp;view=tru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gtu.informsystema.ru/uploader/fileUpload?name=1483.pdf&amp;show=dcatalogues/1/1124010/1483.pdf&amp;view=true" TargetMode="External"/><Relationship Id="rId20" Type="http://schemas.openxmlformats.org/officeDocument/2006/relationships/hyperlink" Target="https://elibrary.ru/project_risc.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gtu.informsystema.ru/uploader/fileUpload?name=2688.pdf&amp;show=dcatalogues/1/1131629/2688.pdf&amp;view=true" TargetMode="External"/><Relationship Id="rId23" Type="http://schemas.openxmlformats.org/officeDocument/2006/relationships/hyperlink" Target="http://pedagogical_dictionary.academic.ru/" TargetMode="External"/><Relationship Id="rId10" Type="http://schemas.openxmlformats.org/officeDocument/2006/relationships/image" Target="media/image3.jpeg"/><Relationship Id="rId19" Type="http://schemas.openxmlformats.org/officeDocument/2006/relationships/hyperlink" Target="http://e.lanbook.com/books/element.php?pl1_id=5181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gtu.informsystema.ru/uploader/fileUpload?name=913.pdf&amp;show=dcatalogues/1/1118899/913.pdf&amp;view=true" TargetMode="External"/><Relationship Id="rId22"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3E56-D9AF-45C0-9CA7-49E833FC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12427</Words>
  <Characters>70834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Аленка</cp:lastModifiedBy>
  <cp:revision>5</cp:revision>
  <dcterms:created xsi:type="dcterms:W3CDTF">2020-10-28T15:27:00Z</dcterms:created>
  <dcterms:modified xsi:type="dcterms:W3CDTF">2020-11-01T07:57:00Z</dcterms:modified>
</cp:coreProperties>
</file>