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2B" w:rsidRDefault="009F064F" w:rsidP="00AA0787">
      <w:pPr>
        <w:keepNext/>
        <w:keepLines/>
        <w:suppressAutoHyphen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6120130" cy="8663320"/>
            <wp:effectExtent l="38100" t="57150" r="109220" b="9968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0130" cy="866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64F" w:rsidRDefault="009F064F">
      <w:pP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br w:type="page"/>
      </w:r>
    </w:p>
    <w:p w:rsidR="009F064F" w:rsidRDefault="009F064F" w:rsidP="00AA0787">
      <w:pPr>
        <w:keepNext/>
        <w:keepLines/>
        <w:suppressAutoHyphens/>
        <w:spacing w:after="0" w:line="240" w:lineRule="auto"/>
        <w:jc w:val="center"/>
        <w:rPr>
          <w:rFonts w:ascii="Times New Roman" w:eastAsia="SimSun" w:hAnsi="Times New Roman" w:cs="Times New Roman"/>
          <w:noProof/>
          <w:kern w:val="1"/>
          <w:sz w:val="24"/>
          <w:szCs w:val="24"/>
        </w:rPr>
      </w:pPr>
    </w:p>
    <w:p w:rsidR="009F064F" w:rsidRPr="00DD1C2B" w:rsidRDefault="009F064F" w:rsidP="00AA0787">
      <w:pPr>
        <w:keepNext/>
        <w:keepLines/>
        <w:suppressAutoHyphens/>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noProof/>
          <w:kern w:val="1"/>
          <w:sz w:val="24"/>
          <w:szCs w:val="24"/>
        </w:rPr>
        <w:drawing>
          <wp:inline distT="0" distB="0" distL="0" distR="0">
            <wp:extent cx="6120130" cy="8663320"/>
            <wp:effectExtent l="38100" t="57150" r="109220" b="9968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10000" contrast="10000"/>
                    </a:blip>
                    <a:srcRect/>
                    <a:stretch>
                      <a:fillRect/>
                    </a:stretch>
                  </pic:blipFill>
                  <pic:spPr bwMode="auto">
                    <a:xfrm>
                      <a:off x="0" y="0"/>
                      <a:ext cx="6120130" cy="86633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64F" w:rsidRDefault="009F064F">
      <w:pPr>
        <w:rPr>
          <w:rFonts w:ascii="Times New Roman" w:eastAsia="SimSun" w:hAnsi="Times New Roman" w:cs="Times New Roman"/>
          <w:b/>
          <w:bCs/>
          <w:kern w:val="1"/>
          <w:sz w:val="24"/>
          <w:lang w:eastAsia="hi-IN" w:bidi="hi-IN"/>
        </w:rPr>
      </w:pPr>
      <w:r>
        <w:rPr>
          <w:rFonts w:ascii="Times New Roman" w:eastAsia="SimSun" w:hAnsi="Times New Roman" w:cs="Times New Roman"/>
          <w:b/>
          <w:bCs/>
          <w:kern w:val="1"/>
          <w:sz w:val="24"/>
          <w:lang w:eastAsia="hi-IN" w:bidi="hi-IN"/>
        </w:rPr>
        <w:br w:type="page"/>
      </w:r>
    </w:p>
    <w:p w:rsidR="00DD1C2B" w:rsidRDefault="00DD1C2B" w:rsidP="00AA0787">
      <w:pPr>
        <w:keepNext/>
        <w:keepLines/>
        <w:suppressAutoHyphens/>
        <w:spacing w:after="0" w:line="240" w:lineRule="auto"/>
        <w:jc w:val="center"/>
        <w:rPr>
          <w:rFonts w:ascii="Times New Roman" w:eastAsia="SimSun" w:hAnsi="Times New Roman" w:cs="Times New Roman"/>
          <w:b/>
          <w:bCs/>
          <w:kern w:val="1"/>
          <w:sz w:val="24"/>
          <w:lang w:eastAsia="hi-IN" w:bidi="hi-IN"/>
        </w:rPr>
      </w:pPr>
    </w:p>
    <w:p w:rsidR="009F064F" w:rsidRDefault="009F064F">
      <w:pP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r w:rsidR="007432BC" w:rsidRPr="007432BC">
        <w:rPr>
          <w:rFonts w:ascii="Times New Roman" w:eastAsia="Times New Roman" w:hAnsi="Times New Roman" w:cs="Times New Roman"/>
          <w:b/>
          <w:iCs/>
          <w:noProof/>
          <w:sz w:val="24"/>
          <w:szCs w:val="24"/>
        </w:rPr>
        <w:lastRenderedPageBreak/>
        <w:drawing>
          <wp:inline distT="0" distB="0" distL="0" distR="0">
            <wp:extent cx="5939509" cy="8191500"/>
            <wp:effectExtent l="19050" t="0" r="4091" b="0"/>
            <wp:docPr id="5" name="Рисунок 1" descr="Лист 2016 Педагог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ст 2016 Педагогика"/>
                    <pic:cNvPicPr>
                      <a:picLocks noChangeAspect="1" noChangeArrowheads="1"/>
                    </pic:cNvPicPr>
                  </pic:nvPicPr>
                  <pic:blipFill>
                    <a:blip r:embed="rId10" cstate="print"/>
                    <a:srcRect/>
                    <a:stretch>
                      <a:fillRect/>
                    </a:stretch>
                  </pic:blipFill>
                  <pic:spPr bwMode="auto">
                    <a:xfrm>
                      <a:off x="0" y="0"/>
                      <a:ext cx="5940425" cy="8192764"/>
                    </a:xfrm>
                    <a:prstGeom prst="rect">
                      <a:avLst/>
                    </a:prstGeom>
                    <a:noFill/>
                    <a:ln w="9525">
                      <a:noFill/>
                      <a:miter lim="800000"/>
                      <a:headEnd/>
                      <a:tailEnd/>
                    </a:ln>
                  </pic:spPr>
                </pic:pic>
              </a:graphicData>
            </a:graphic>
          </wp:inline>
        </w:drawing>
      </w:r>
    </w:p>
    <w:p w:rsidR="00A02634" w:rsidRPr="00DD1C2B" w:rsidRDefault="00A02634" w:rsidP="009F064F">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r w:rsidRPr="00DD1C2B">
        <w:rPr>
          <w:rFonts w:ascii="Times New Roman" w:eastAsia="Times New Roman" w:hAnsi="Times New Roman" w:cs="Times New Roman"/>
          <w:b/>
          <w:iCs/>
          <w:sz w:val="24"/>
          <w:szCs w:val="24"/>
        </w:rPr>
        <w:lastRenderedPageBreak/>
        <w:t>1. Цели освоения дисциплины (модуля)</w:t>
      </w:r>
    </w:p>
    <w:p w:rsidR="00A02634" w:rsidRPr="00DD1C2B" w:rsidRDefault="00A02634" w:rsidP="00A02634">
      <w:pPr>
        <w:keepNext/>
        <w:keepLines/>
        <w:widowControl w:val="0"/>
        <w:suppressAutoHyphens/>
        <w:spacing w:after="0" w:line="240" w:lineRule="auto"/>
        <w:ind w:left="170" w:right="170" w:firstLine="567"/>
        <w:jc w:val="both"/>
        <w:rPr>
          <w:rFonts w:ascii="Times New Roman" w:eastAsia="Times New Roman" w:hAnsi="Times New Roman" w:cs="Times New Roman"/>
          <w:b/>
          <w:iCs/>
          <w:sz w:val="24"/>
          <w:szCs w:val="24"/>
        </w:rPr>
      </w:pPr>
    </w:p>
    <w:p w:rsidR="00A02634" w:rsidRPr="00DD1C2B" w:rsidRDefault="00A02634" w:rsidP="00A02634">
      <w:pPr>
        <w:keepNext/>
        <w:keepLines/>
        <w:spacing w:after="0" w:line="240" w:lineRule="auto"/>
        <w:ind w:hanging="142"/>
        <w:jc w:val="both"/>
        <w:rPr>
          <w:rFonts w:ascii="Times New Roman" w:eastAsia="Times New Roman" w:hAnsi="Times New Roman" w:cs="Times New Roman"/>
          <w:b/>
          <w:bCs/>
          <w:sz w:val="24"/>
          <w:szCs w:val="24"/>
          <w:lang w:eastAsia="ar-SA"/>
        </w:rPr>
      </w:pPr>
      <w:r w:rsidRPr="00DD1C2B">
        <w:rPr>
          <w:rFonts w:ascii="Times New Roman" w:eastAsia="Times New Roman" w:hAnsi="Times New Roman" w:cs="Times New Roman"/>
          <w:bCs/>
          <w:sz w:val="24"/>
          <w:szCs w:val="24"/>
        </w:rPr>
        <w:t xml:space="preserve">     Целями освоения дисциплины (модуля) «</w:t>
      </w:r>
      <w:r w:rsidRPr="00DD1C2B">
        <w:rPr>
          <w:rFonts w:ascii="Times New Roman" w:eastAsia="Times New Roman" w:hAnsi="Times New Roman" w:cs="Times New Roman"/>
          <w:bCs/>
          <w:sz w:val="24"/>
          <w:szCs w:val="24"/>
          <w:lang w:eastAsia="ar-SA"/>
        </w:rPr>
        <w:t>Современный русский язык</w:t>
      </w:r>
      <w:r w:rsidRPr="00DD1C2B">
        <w:rPr>
          <w:rFonts w:ascii="Times New Roman" w:eastAsia="Times New Roman" w:hAnsi="Times New Roman" w:cs="Times New Roman"/>
          <w:bCs/>
          <w:sz w:val="24"/>
          <w:szCs w:val="24"/>
        </w:rPr>
        <w:t xml:space="preserve">» являются: </w:t>
      </w:r>
      <w:r w:rsidRPr="00DD1C2B">
        <w:rPr>
          <w:rFonts w:ascii="Times New Roman" w:eastAsia="Times New Roman" w:hAnsi="Times New Roman" w:cs="Times New Roman"/>
          <w:bCs/>
          <w:i/>
          <w:sz w:val="24"/>
          <w:szCs w:val="24"/>
        </w:rPr>
        <w:t xml:space="preserve"> </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bCs/>
          <w:sz w:val="24"/>
          <w:szCs w:val="24"/>
          <w:lang w:eastAsia="ar-SA"/>
        </w:rPr>
        <w:t xml:space="preserve">подготовка студентов по курсу «Современный русский язык» в соответствии с требованиями государственного образовательного стандарта высшего образования по направлению 44.03.03 </w:t>
      </w:r>
      <w:r>
        <w:rPr>
          <w:rFonts w:ascii="Times New Roman" w:eastAsia="Times New Roman" w:hAnsi="Times New Roman" w:cs="Times New Roman"/>
          <w:bCs/>
          <w:sz w:val="24"/>
          <w:szCs w:val="24"/>
          <w:lang w:eastAsia="ar-SA"/>
        </w:rPr>
        <w:t>«</w:t>
      </w:r>
      <w:r w:rsidRPr="00DD1C2B">
        <w:rPr>
          <w:rFonts w:ascii="Times New Roman" w:eastAsia="Times New Roman" w:hAnsi="Times New Roman" w:cs="Times New Roman"/>
          <w:bCs/>
          <w:sz w:val="24"/>
          <w:szCs w:val="24"/>
          <w:lang w:eastAsia="ar-SA"/>
        </w:rPr>
        <w:t>Специальное дефектологическое образование</w:t>
      </w:r>
      <w:r>
        <w:rPr>
          <w:rFonts w:ascii="Times New Roman" w:eastAsia="Times New Roman" w:hAnsi="Times New Roman" w:cs="Times New Roman"/>
          <w:bCs/>
          <w:sz w:val="24"/>
          <w:szCs w:val="24"/>
          <w:lang w:eastAsia="ar-SA"/>
        </w:rPr>
        <w:t>». Профиль</w:t>
      </w:r>
      <w:r w:rsidRPr="00DD1C2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w:t>
      </w:r>
      <w:r w:rsidRPr="00DD1C2B">
        <w:rPr>
          <w:rFonts w:ascii="Times New Roman" w:eastAsia="Times New Roman" w:hAnsi="Times New Roman" w:cs="Times New Roman"/>
          <w:bCs/>
          <w:sz w:val="24"/>
          <w:szCs w:val="24"/>
          <w:lang w:eastAsia="ar-SA"/>
        </w:rPr>
        <w:t>Логопедия</w:t>
      </w:r>
      <w:r>
        <w:rPr>
          <w:rFonts w:ascii="Times New Roman" w:eastAsia="Times New Roman" w:hAnsi="Times New Roman" w:cs="Times New Roman"/>
          <w:bCs/>
          <w:sz w:val="24"/>
          <w:szCs w:val="24"/>
          <w:lang w:eastAsia="ar-SA"/>
        </w:rPr>
        <w:t>»</w:t>
      </w:r>
      <w:r w:rsidRPr="00DD1C2B">
        <w:rPr>
          <w:rFonts w:ascii="Times New Roman" w:eastAsia="Times New Roman" w:hAnsi="Times New Roman" w:cs="Times New Roman"/>
          <w:bCs/>
          <w:sz w:val="24"/>
          <w:szCs w:val="24"/>
          <w:lang w:eastAsia="ar-SA"/>
        </w:rPr>
        <w:t>;</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изучение основных структурно-языковых фактов и закономерностей системы современного русского литературного языка с учетом профессиональной направленности;</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формирование навыков работы с лингвистической и методической литературой;</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развитие умения наблюдать, сравнивать, классифицировать и обобщать факты языка, иллюстрировать конкретными примерами теоретические положения;</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повышение уровня культуры устной и письменной речи студентов;</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совершенствование навыков лингвистического анализа;</w:t>
      </w:r>
    </w:p>
    <w:p w:rsidR="00A02634" w:rsidRPr="00DD1C2B" w:rsidRDefault="00A02634" w:rsidP="00A02634">
      <w:pPr>
        <w:keepNext/>
        <w:keepLines/>
        <w:widowControl w:val="0"/>
        <w:numPr>
          <w:ilvl w:val="0"/>
          <w:numId w:val="1"/>
        </w:numPr>
        <w:suppressAutoHyphens/>
        <w:autoSpaceDE w:val="0"/>
        <w:spacing w:after="0" w:line="240" w:lineRule="auto"/>
        <w:ind w:left="567" w:hanging="142"/>
        <w:contextualSpacing/>
        <w:jc w:val="both"/>
        <w:rPr>
          <w:rFonts w:ascii="Times New Roman" w:eastAsia="Times New Roman" w:hAnsi="Times New Roman" w:cs="Times New Roman"/>
          <w:b/>
          <w:bCs/>
          <w:sz w:val="24"/>
          <w:szCs w:val="24"/>
          <w:lang w:eastAsia="ar-SA"/>
        </w:rPr>
      </w:pPr>
      <w:r w:rsidRPr="00DD1C2B">
        <w:rPr>
          <w:rFonts w:ascii="Times New Roman" w:eastAsia="Times New Roman" w:hAnsi="Times New Roman" w:cs="Times New Roman"/>
          <w:sz w:val="24"/>
          <w:szCs w:val="24"/>
          <w:lang w:eastAsia="ar-SA"/>
        </w:rPr>
        <w:t>формирование о</w:t>
      </w:r>
      <w:r w:rsidRPr="00DD1C2B">
        <w:rPr>
          <w:rFonts w:ascii="Times New Roman" w:eastAsia="Times New Roman" w:hAnsi="Times New Roman" w:cs="Times New Roman"/>
          <w:bCs/>
          <w:sz w:val="24"/>
          <w:szCs w:val="24"/>
          <w:lang w:eastAsia="ar-SA"/>
        </w:rPr>
        <w:t>бщекультурных и профессиональных компетенций в процессе освоения русского языка.</w:t>
      </w:r>
    </w:p>
    <w:p w:rsidR="00A02634" w:rsidRPr="00DD1C2B" w:rsidRDefault="00A02634" w:rsidP="00A02634">
      <w:pPr>
        <w:keepNext/>
        <w:keepLines/>
        <w:widowControl w:val="0"/>
        <w:suppressAutoHyphens/>
        <w:autoSpaceDE w:val="0"/>
        <w:spacing w:after="0" w:line="240" w:lineRule="auto"/>
        <w:ind w:left="75" w:hanging="142"/>
        <w:jc w:val="both"/>
        <w:rPr>
          <w:rFonts w:ascii="Times New Roman" w:eastAsia="Times New Roman" w:hAnsi="Times New Roman" w:cs="Times New Roman"/>
          <w:b/>
          <w:bCs/>
          <w:sz w:val="24"/>
          <w:szCs w:val="24"/>
          <w:lang w:eastAsia="ar-SA"/>
        </w:rPr>
      </w:pPr>
    </w:p>
    <w:p w:rsidR="00A02634" w:rsidRPr="00DD1C2B"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
          <w:bCs/>
          <w:iCs/>
          <w:sz w:val="24"/>
          <w:szCs w:val="24"/>
          <w:lang w:eastAsia="ar-SA"/>
        </w:rPr>
      </w:pPr>
      <w:r w:rsidRPr="00DD1C2B">
        <w:rPr>
          <w:rFonts w:ascii="Times New Roman" w:eastAsia="Times New Roman" w:hAnsi="Times New Roman" w:cs="Times New Roman"/>
          <w:b/>
          <w:bCs/>
          <w:iCs/>
          <w:sz w:val="24"/>
          <w:szCs w:val="24"/>
          <w:lang w:eastAsia="ar-SA"/>
        </w:rPr>
        <w:t xml:space="preserve">2 Место дисциплины (модуля) в структуре образовательной программы </w:t>
      </w:r>
      <w:r w:rsidRPr="00DD1C2B">
        <w:rPr>
          <w:rFonts w:ascii="Times New Roman" w:eastAsia="Times New Roman" w:hAnsi="Times New Roman" w:cs="Times New Roman"/>
          <w:b/>
          <w:bCs/>
          <w:iCs/>
          <w:sz w:val="24"/>
          <w:szCs w:val="24"/>
          <w:lang w:eastAsia="ar-SA"/>
        </w:rPr>
        <w:br/>
        <w:t>подготовки бакалавра</w:t>
      </w:r>
    </w:p>
    <w:p w:rsidR="00A02634" w:rsidRPr="00DD1C2B"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DD1C2B">
        <w:rPr>
          <w:rFonts w:ascii="Times New Roman" w:eastAsia="Times New Roman" w:hAnsi="Times New Roman" w:cs="Times New Roman"/>
          <w:bCs/>
          <w:sz w:val="24"/>
          <w:szCs w:val="24"/>
          <w:lang w:eastAsia="ar-SA"/>
        </w:rPr>
        <w:t>Дисциплина «Современный русский язык» входит в базовую часть блока 1 образовательной программы.</w:t>
      </w:r>
    </w:p>
    <w:p w:rsidR="00A02634" w:rsidRPr="00DD1C2B" w:rsidRDefault="00A02634" w:rsidP="00A02634">
      <w:pPr>
        <w:keepNext/>
        <w:keepLines/>
        <w:widowControl w:val="0"/>
        <w:tabs>
          <w:tab w:val="left" w:pos="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DD1C2B">
        <w:rPr>
          <w:rFonts w:ascii="Times New Roman" w:eastAsia="Times New Roman" w:hAnsi="Times New Roman" w:cs="Times New Roman"/>
          <w:bCs/>
          <w:sz w:val="24"/>
          <w:szCs w:val="24"/>
          <w:lang w:eastAsia="ar-SA"/>
        </w:rPr>
        <w:t>Для изучения дисциплины необходимы знания (умения, владения), сформированные в результате изучения дисциплины</w:t>
      </w:r>
      <w:r>
        <w:rPr>
          <w:rFonts w:ascii="Times New Roman" w:eastAsia="Times New Roman" w:hAnsi="Times New Roman" w:cs="Times New Roman"/>
          <w:bCs/>
          <w:sz w:val="24"/>
          <w:szCs w:val="24"/>
          <w:lang w:eastAsia="ar-SA"/>
        </w:rPr>
        <w:t xml:space="preserve"> «Русский язык» в школе</w:t>
      </w:r>
      <w:r w:rsidR="00AE71DF">
        <w:rPr>
          <w:rFonts w:ascii="Times New Roman" w:eastAsia="Times New Roman" w:hAnsi="Times New Roman" w:cs="Times New Roman"/>
          <w:bCs/>
          <w:sz w:val="24"/>
          <w:szCs w:val="24"/>
          <w:lang w:eastAsia="ar-SA"/>
        </w:rPr>
        <w:t>»</w:t>
      </w:r>
      <w:r w:rsidRPr="00DD1C2B">
        <w:rPr>
          <w:rFonts w:ascii="Times New Roman" w:eastAsia="Times New Roman" w:hAnsi="Times New Roman" w:cs="Times New Roman"/>
          <w:bCs/>
          <w:sz w:val="24"/>
          <w:szCs w:val="24"/>
          <w:lang w:eastAsia="ar-SA"/>
        </w:rPr>
        <w:t xml:space="preserve">.  </w:t>
      </w:r>
    </w:p>
    <w:p w:rsidR="00A02634" w:rsidRDefault="00A02634" w:rsidP="00A02634">
      <w:pPr>
        <w:keepNext/>
        <w:keepLines/>
        <w:widowControl w:val="0"/>
        <w:tabs>
          <w:tab w:val="left" w:pos="30"/>
        </w:tabs>
        <w:suppressAutoHyphens/>
        <w:autoSpaceDE w:val="0"/>
        <w:spacing w:after="0" w:line="240" w:lineRule="auto"/>
        <w:ind w:left="-30" w:firstLine="567"/>
        <w:jc w:val="both"/>
        <w:rPr>
          <w:rFonts w:ascii="Times New Roman" w:eastAsia="Times New Roman" w:hAnsi="Times New Roman" w:cs="Times New Roman"/>
          <w:bCs/>
          <w:sz w:val="24"/>
          <w:szCs w:val="24"/>
          <w:lang w:eastAsia="ar-SA"/>
        </w:rPr>
      </w:pPr>
      <w:r w:rsidRPr="00DD1C2B">
        <w:rPr>
          <w:rFonts w:ascii="Times New Roman" w:eastAsia="Times New Roman" w:hAnsi="Times New Roman" w:cs="Times New Roman"/>
          <w:bCs/>
          <w:sz w:val="24"/>
          <w:szCs w:val="24"/>
          <w:lang w:eastAsia="ar-SA"/>
        </w:rPr>
        <w:t>Знания (умения, владения), полученные при изучении данной дисциплины</w:t>
      </w:r>
      <w:r>
        <w:rPr>
          <w:rFonts w:ascii="Times New Roman" w:eastAsia="Times New Roman" w:hAnsi="Times New Roman" w:cs="Times New Roman"/>
          <w:bCs/>
          <w:sz w:val="24"/>
          <w:szCs w:val="24"/>
          <w:lang w:eastAsia="ar-SA"/>
        </w:rPr>
        <w:t>,</w:t>
      </w:r>
      <w:r w:rsidRPr="00DD1C2B">
        <w:rPr>
          <w:rFonts w:ascii="Times New Roman" w:eastAsia="Times New Roman" w:hAnsi="Times New Roman" w:cs="Times New Roman"/>
          <w:bCs/>
          <w:sz w:val="24"/>
          <w:szCs w:val="24"/>
          <w:lang w:eastAsia="ar-SA"/>
        </w:rPr>
        <w:t xml:space="preserve"> будут необходимы при изучении дисцип</w:t>
      </w:r>
      <w:r>
        <w:rPr>
          <w:rFonts w:ascii="Times New Roman" w:eastAsia="Times New Roman" w:hAnsi="Times New Roman" w:cs="Times New Roman"/>
          <w:bCs/>
          <w:sz w:val="24"/>
          <w:szCs w:val="24"/>
          <w:lang w:eastAsia="ar-SA"/>
        </w:rPr>
        <w:t>лин</w:t>
      </w:r>
      <w:r w:rsidRPr="00DD1C2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«Русский язык в этнокультурной коммуникативной среде», </w:t>
      </w:r>
      <w:r w:rsidRPr="00DD1C2B">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Практикум по русскому языку</w:t>
      </w:r>
      <w:r w:rsidRPr="00DD1C2B">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«Теория речевой деятельности»,</w:t>
      </w:r>
      <w:r w:rsidRPr="00DD1C2B">
        <w:rPr>
          <w:rFonts w:ascii="Times New Roman" w:eastAsia="Times New Roman" w:hAnsi="Times New Roman" w:cs="Times New Roman"/>
          <w:bCs/>
          <w:sz w:val="24"/>
          <w:szCs w:val="24"/>
          <w:lang w:eastAsia="ar-SA"/>
        </w:rPr>
        <w:t xml:space="preserve"> «Методика преподавания русского языка</w:t>
      </w:r>
      <w:r>
        <w:rPr>
          <w:rFonts w:ascii="Times New Roman" w:eastAsia="Times New Roman" w:hAnsi="Times New Roman" w:cs="Times New Roman"/>
          <w:bCs/>
          <w:sz w:val="24"/>
          <w:szCs w:val="24"/>
          <w:lang w:eastAsia="ar-SA"/>
        </w:rPr>
        <w:t xml:space="preserve"> и литературы (специальная)</w:t>
      </w:r>
      <w:r w:rsidRPr="00DD1C2B">
        <w:rPr>
          <w:rFonts w:ascii="Times New Roman" w:eastAsia="Times New Roman" w:hAnsi="Times New Roman" w:cs="Times New Roman"/>
          <w:bCs/>
          <w:sz w:val="24"/>
          <w:szCs w:val="24"/>
          <w:lang w:eastAsia="ar-SA"/>
        </w:rPr>
        <w:t>», для</w:t>
      </w:r>
      <w:r>
        <w:rPr>
          <w:rFonts w:ascii="Times New Roman" w:eastAsia="Times New Roman" w:hAnsi="Times New Roman" w:cs="Times New Roman"/>
          <w:bCs/>
          <w:sz w:val="24"/>
          <w:szCs w:val="24"/>
          <w:lang w:eastAsia="ar-SA"/>
        </w:rPr>
        <w:t xml:space="preserve"> прохождения всех видов практик</w:t>
      </w:r>
      <w:r w:rsidRPr="00DD1C2B">
        <w:rPr>
          <w:rFonts w:ascii="Times New Roman" w:eastAsia="Times New Roman" w:hAnsi="Times New Roman" w:cs="Times New Roman"/>
          <w:bCs/>
          <w:sz w:val="24"/>
          <w:szCs w:val="24"/>
          <w:lang w:eastAsia="ar-SA"/>
        </w:rPr>
        <w:t>.</w:t>
      </w:r>
    </w:p>
    <w:p w:rsidR="00DD1C2B" w:rsidRPr="00DD1C2B"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sz w:val="24"/>
          <w:szCs w:val="24"/>
          <w:lang w:eastAsia="ar-SA"/>
        </w:rPr>
      </w:pPr>
    </w:p>
    <w:p w:rsidR="00DD1C2B" w:rsidRPr="00DD1C2B"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
          <w:bCs/>
          <w:iCs/>
          <w:sz w:val="24"/>
          <w:szCs w:val="24"/>
          <w:lang w:eastAsia="ar-SA"/>
        </w:rPr>
      </w:pPr>
      <w:r w:rsidRPr="00DD1C2B">
        <w:rPr>
          <w:rFonts w:ascii="Times New Roman" w:eastAsia="Times New Roman" w:hAnsi="Times New Roman" w:cs="Times New Roman"/>
          <w:b/>
          <w:bCs/>
          <w:iCs/>
          <w:sz w:val="24"/>
          <w:szCs w:val="24"/>
          <w:lang w:eastAsia="ar-SA"/>
        </w:rPr>
        <w:t>3</w:t>
      </w:r>
      <w:r w:rsidR="00BA5463">
        <w:rPr>
          <w:rFonts w:ascii="Times New Roman" w:eastAsia="Times New Roman" w:hAnsi="Times New Roman" w:cs="Times New Roman"/>
          <w:b/>
          <w:bCs/>
          <w:iCs/>
          <w:sz w:val="24"/>
          <w:szCs w:val="24"/>
          <w:lang w:eastAsia="ar-SA"/>
        </w:rPr>
        <w:t>.</w:t>
      </w:r>
      <w:r w:rsidRPr="00DD1C2B">
        <w:rPr>
          <w:rFonts w:ascii="Times New Roman" w:eastAsia="Times New Roman" w:hAnsi="Times New Roman" w:cs="Times New Roman"/>
          <w:b/>
          <w:bCs/>
          <w:iCs/>
          <w:sz w:val="24"/>
          <w:szCs w:val="24"/>
          <w:lang w:eastAsia="ar-SA"/>
        </w:rPr>
        <w:t xml:space="preserve"> Компетенции обучающегося, формируемые в результате освоения </w:t>
      </w:r>
      <w:r w:rsidRPr="00DD1C2B">
        <w:rPr>
          <w:rFonts w:ascii="Times New Roman" w:eastAsia="Times New Roman" w:hAnsi="Times New Roman" w:cs="Times New Roman"/>
          <w:b/>
          <w:bCs/>
          <w:iCs/>
          <w:sz w:val="24"/>
          <w:szCs w:val="24"/>
          <w:lang w:eastAsia="ar-SA"/>
        </w:rPr>
        <w:br/>
        <w:t>дисциплины (модуля) и планируемые результаты обучения</w:t>
      </w:r>
    </w:p>
    <w:p w:rsidR="007C6CAA" w:rsidRDefault="007C6CAA"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p>
    <w:p w:rsidR="00DD1C2B" w:rsidRPr="00DD1C2B" w:rsidRDefault="00DD1C2B" w:rsidP="00AA0787">
      <w:pPr>
        <w:keepNext/>
        <w:keepLines/>
        <w:widowControl w:val="0"/>
        <w:suppressAutoHyphens/>
        <w:autoSpaceDE w:val="0"/>
        <w:spacing w:after="0" w:line="240" w:lineRule="auto"/>
        <w:ind w:firstLine="567"/>
        <w:jc w:val="both"/>
        <w:rPr>
          <w:rFonts w:ascii="Times New Roman" w:eastAsia="Times New Roman" w:hAnsi="Times New Roman" w:cs="Times New Roman"/>
          <w:bCs/>
          <w:sz w:val="24"/>
          <w:szCs w:val="24"/>
          <w:lang w:eastAsia="ar-SA"/>
        </w:rPr>
      </w:pPr>
      <w:r w:rsidRPr="00DD1C2B">
        <w:rPr>
          <w:rFonts w:ascii="Times New Roman" w:eastAsia="Times New Roman" w:hAnsi="Times New Roman" w:cs="Times New Roman"/>
          <w:bCs/>
          <w:sz w:val="24"/>
          <w:szCs w:val="24"/>
          <w:lang w:eastAsia="ar-SA"/>
        </w:rPr>
        <w:t>В результате освоения дисциплины (модуля) «</w:t>
      </w:r>
      <w:r w:rsidR="00AE71DF">
        <w:rPr>
          <w:rFonts w:ascii="Times New Roman" w:eastAsia="Times New Roman" w:hAnsi="Times New Roman" w:cs="Times New Roman"/>
          <w:bCs/>
          <w:sz w:val="24"/>
          <w:szCs w:val="24"/>
          <w:lang w:eastAsia="ar-SA"/>
        </w:rPr>
        <w:t>Современный русский язык</w:t>
      </w:r>
      <w:r w:rsidRPr="00DD1C2B">
        <w:rPr>
          <w:rFonts w:ascii="Times New Roman" w:eastAsia="Times New Roman" w:hAnsi="Times New Roman" w:cs="Times New Roman"/>
          <w:bCs/>
          <w:sz w:val="24"/>
          <w:szCs w:val="24"/>
          <w:lang w:eastAsia="ar-SA"/>
        </w:rPr>
        <w:t>» обучающийся должен обладать следующими компетенциями:</w:t>
      </w:r>
    </w:p>
    <w:tbl>
      <w:tblPr>
        <w:tblW w:w="10769"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9168"/>
      </w:tblGrid>
      <w:tr w:rsidR="0089598F" w:rsidRPr="007C6CAA" w:rsidTr="0089598F">
        <w:trPr>
          <w:trHeight w:val="828"/>
          <w:tblHeader/>
        </w:trPr>
        <w:tc>
          <w:tcPr>
            <w:tcW w:w="0" w:type="auto"/>
            <w:vAlign w:val="center"/>
          </w:tcPr>
          <w:p w:rsidR="0089598F" w:rsidRPr="007C6CAA" w:rsidRDefault="0089598F" w:rsidP="00AA0787">
            <w:pPr>
              <w:keepNext/>
              <w:keepLines/>
              <w:spacing w:after="0" w:line="240" w:lineRule="auto"/>
              <w:jc w:val="center"/>
              <w:rPr>
                <w:rFonts w:ascii="Times New Roman" w:eastAsia="Times New Roman" w:hAnsi="Times New Roman" w:cs="Times New Roman"/>
                <w:sz w:val="24"/>
                <w:szCs w:val="24"/>
              </w:rPr>
            </w:pPr>
            <w:r w:rsidRPr="007C6CAA">
              <w:rPr>
                <w:rFonts w:ascii="Times New Roman" w:eastAsia="Times New Roman" w:hAnsi="Times New Roman" w:cs="Times New Roman"/>
                <w:sz w:val="24"/>
                <w:szCs w:val="24"/>
              </w:rPr>
              <w:t>Структурный</w:t>
            </w:r>
          </w:p>
          <w:p w:rsidR="0089598F" w:rsidRPr="007C6CAA" w:rsidRDefault="0089598F" w:rsidP="00AA0787">
            <w:pPr>
              <w:keepNext/>
              <w:keepLines/>
              <w:spacing w:after="0" w:line="240" w:lineRule="auto"/>
              <w:jc w:val="center"/>
              <w:rPr>
                <w:rFonts w:ascii="Times New Roman" w:eastAsia="Times New Roman" w:hAnsi="Times New Roman" w:cs="Times New Roman"/>
                <w:sz w:val="24"/>
                <w:szCs w:val="24"/>
                <w:highlight w:val="yellow"/>
              </w:rPr>
            </w:pPr>
            <w:r w:rsidRPr="007C6CAA">
              <w:rPr>
                <w:rFonts w:ascii="Times New Roman" w:eastAsia="Times New Roman" w:hAnsi="Times New Roman" w:cs="Times New Roman"/>
                <w:sz w:val="24"/>
                <w:szCs w:val="24"/>
              </w:rPr>
              <w:t xml:space="preserve">элемент </w:t>
            </w:r>
            <w:r w:rsidRPr="007C6CAA">
              <w:rPr>
                <w:rFonts w:ascii="Times New Roman" w:eastAsia="Times New Roman" w:hAnsi="Times New Roman" w:cs="Times New Roman"/>
                <w:sz w:val="24"/>
                <w:szCs w:val="24"/>
              </w:rPr>
              <w:br/>
              <w:t>компетенции</w:t>
            </w:r>
          </w:p>
        </w:tc>
        <w:tc>
          <w:tcPr>
            <w:tcW w:w="0" w:type="auto"/>
            <w:shd w:val="clear" w:color="auto" w:fill="auto"/>
            <w:vAlign w:val="center"/>
          </w:tcPr>
          <w:p w:rsidR="0089598F" w:rsidRPr="007C6CAA" w:rsidRDefault="0089598F" w:rsidP="00AA0787">
            <w:pPr>
              <w:keepNext/>
              <w:keepLines/>
              <w:spacing w:after="0" w:line="240" w:lineRule="auto"/>
              <w:jc w:val="center"/>
              <w:rPr>
                <w:rFonts w:ascii="Times New Roman" w:eastAsia="Times New Roman" w:hAnsi="Times New Roman" w:cs="Times New Roman"/>
                <w:sz w:val="24"/>
                <w:szCs w:val="24"/>
              </w:rPr>
            </w:pPr>
            <w:r w:rsidRPr="0089598F">
              <w:rPr>
                <w:rFonts w:ascii="Times New Roman" w:eastAsia="Times New Roman" w:hAnsi="Times New Roman" w:cs="Times New Roman"/>
                <w:bCs/>
                <w:sz w:val="24"/>
                <w:szCs w:val="24"/>
              </w:rPr>
              <w:t>Планируемые результаты обучения</w:t>
            </w:r>
          </w:p>
        </w:tc>
      </w:tr>
      <w:tr w:rsidR="00A02634" w:rsidRPr="007C6CAA" w:rsidTr="00932D66">
        <w:tc>
          <w:tcPr>
            <w:tcW w:w="0" w:type="auto"/>
            <w:gridSpan w:val="2"/>
          </w:tcPr>
          <w:p w:rsidR="00A02634" w:rsidRPr="007C6CAA" w:rsidRDefault="00A02634" w:rsidP="00541A6A">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ОК-2 – </w:t>
            </w:r>
            <w:r w:rsidRPr="003B23CF">
              <w:rPr>
                <w:rFonts w:ascii="Times New Roman" w:eastAsia="Times New Roman" w:hAnsi="Times New Roman" w:cs="Times New Roman"/>
                <w:sz w:val="24"/>
                <w:szCs w:val="24"/>
              </w:rPr>
              <w:t>готовностью совершенствовать свою речевую культуру</w:t>
            </w:r>
          </w:p>
        </w:tc>
      </w:tr>
      <w:tr w:rsidR="00A02634" w:rsidRPr="007C6CAA" w:rsidTr="00541A6A">
        <w:trPr>
          <w:trHeight w:val="1694"/>
        </w:trPr>
        <w:tc>
          <w:tcPr>
            <w:tcW w:w="0" w:type="auto"/>
          </w:tcPr>
          <w:p w:rsidR="00A02634" w:rsidRPr="007C6CAA" w:rsidRDefault="00A02634" w:rsidP="00AA0787">
            <w:pPr>
              <w:keepNext/>
              <w:keepLines/>
              <w:spacing w:after="0" w:line="240" w:lineRule="auto"/>
              <w:rPr>
                <w:rFonts w:ascii="Times New Roman" w:eastAsia="Times New Roman" w:hAnsi="Times New Roman" w:cs="Times New Roman"/>
                <w:sz w:val="24"/>
                <w:szCs w:val="24"/>
              </w:rPr>
            </w:pPr>
            <w:r w:rsidRPr="007C6CAA">
              <w:rPr>
                <w:rFonts w:ascii="Times New Roman" w:eastAsia="Times New Roman" w:hAnsi="Times New Roman" w:cs="Times New Roman"/>
                <w:b/>
                <w:sz w:val="24"/>
                <w:szCs w:val="24"/>
              </w:rPr>
              <w:t>Знать:</w:t>
            </w:r>
            <w:r w:rsidRPr="007C6CAA">
              <w:rPr>
                <w:rFonts w:ascii="Times New Roman" w:eastAsia="Times New Roman" w:hAnsi="Times New Roman" w:cs="Times New Roman"/>
                <w:sz w:val="24"/>
                <w:szCs w:val="24"/>
              </w:rPr>
              <w:t xml:space="preserve"> </w:t>
            </w:r>
          </w:p>
        </w:tc>
        <w:tc>
          <w:tcPr>
            <w:tcW w:w="0" w:type="auto"/>
          </w:tcPr>
          <w:p w:rsidR="00A02634" w:rsidRDefault="00A02634" w:rsidP="00AA0787">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основы речевой культуры;</w:t>
            </w:r>
          </w:p>
          <w:p w:rsidR="00A02634" w:rsidRDefault="00A02634" w:rsidP="00AA0787">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w:t>
            </w:r>
            <w:r w:rsidRPr="00976560">
              <w:rPr>
                <w:rFonts w:ascii="Times New Roman" w:eastAsia="Times New Roman" w:hAnsi="Times New Roman" w:cs="Times New Roman"/>
                <w:sz w:val="24"/>
                <w:szCs w:val="20"/>
              </w:rPr>
              <w:t>нормы русского  литературного  произношения,</w:t>
            </w:r>
            <w:r>
              <w:rPr>
                <w:rFonts w:ascii="Times New Roman" w:eastAsia="Times New Roman" w:hAnsi="Times New Roman" w:cs="Times New Roman"/>
                <w:sz w:val="24"/>
                <w:szCs w:val="20"/>
              </w:rPr>
              <w:t xml:space="preserve"> словообразования,</w:t>
            </w:r>
            <w:r w:rsidRPr="00976560">
              <w:rPr>
                <w:rFonts w:ascii="Times New Roman" w:eastAsia="Times New Roman" w:hAnsi="Times New Roman" w:cs="Times New Roman"/>
                <w:sz w:val="24"/>
                <w:szCs w:val="20"/>
              </w:rPr>
              <w:t xml:space="preserve"> слов</w:t>
            </w:r>
            <w:r>
              <w:rPr>
                <w:rFonts w:ascii="Times New Roman" w:eastAsia="Times New Roman" w:hAnsi="Times New Roman" w:cs="Times New Roman"/>
                <w:sz w:val="24"/>
                <w:szCs w:val="20"/>
              </w:rPr>
              <w:t>оупотребления, лексики, грамматики;</w:t>
            </w:r>
          </w:p>
          <w:p w:rsidR="00A02634" w:rsidRDefault="00A02634" w:rsidP="00AA0787">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CAA">
              <w:rPr>
                <w:rFonts w:ascii="Times New Roman" w:eastAsia="Times New Roman" w:hAnsi="Times New Roman" w:cs="Times New Roman"/>
                <w:sz w:val="24"/>
                <w:szCs w:val="24"/>
              </w:rPr>
              <w:t xml:space="preserve">образовательные программы по </w:t>
            </w:r>
            <w:r>
              <w:rPr>
                <w:rFonts w:ascii="Times New Roman" w:eastAsia="Times New Roman" w:hAnsi="Times New Roman" w:cs="Times New Roman"/>
                <w:sz w:val="24"/>
                <w:szCs w:val="24"/>
              </w:rPr>
              <w:t>русскому языку</w:t>
            </w:r>
            <w:r w:rsidRPr="007C6CAA">
              <w:rPr>
                <w:rFonts w:ascii="Times New Roman" w:eastAsia="Times New Roman" w:hAnsi="Times New Roman" w:cs="Times New Roman"/>
                <w:sz w:val="24"/>
                <w:szCs w:val="24"/>
              </w:rPr>
              <w:t xml:space="preserve"> в соответствии с требованиями образовательных стандартов</w:t>
            </w:r>
            <w:r>
              <w:rPr>
                <w:rFonts w:ascii="Times New Roman" w:eastAsia="Times New Roman" w:hAnsi="Times New Roman" w:cs="Times New Roman"/>
                <w:sz w:val="24"/>
                <w:szCs w:val="24"/>
              </w:rPr>
              <w:t>;</w:t>
            </w:r>
          </w:p>
          <w:p w:rsidR="00A02634" w:rsidRPr="007C6CAA" w:rsidRDefault="00A02634" w:rsidP="00541A6A">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w:t>
            </w:r>
            <w:r w:rsidRPr="00976560">
              <w:rPr>
                <w:rFonts w:ascii="Times New Roman" w:eastAsia="Times New Roman" w:hAnsi="Times New Roman" w:cs="Times New Roman"/>
                <w:sz w:val="24"/>
                <w:szCs w:val="20"/>
              </w:rPr>
              <w:t xml:space="preserve">основы </w:t>
            </w:r>
            <w:r>
              <w:rPr>
                <w:rFonts w:ascii="Times New Roman" w:eastAsia="Times New Roman" w:hAnsi="Times New Roman" w:cs="Times New Roman"/>
                <w:sz w:val="24"/>
                <w:szCs w:val="20"/>
              </w:rPr>
              <w:t>русского языка, необходимые дефектологу;</w:t>
            </w:r>
          </w:p>
        </w:tc>
      </w:tr>
      <w:tr w:rsidR="00A02634" w:rsidRPr="007C6CAA" w:rsidTr="00E463E3">
        <w:tc>
          <w:tcPr>
            <w:tcW w:w="0" w:type="auto"/>
          </w:tcPr>
          <w:p w:rsidR="00A02634" w:rsidRPr="007C6CAA" w:rsidRDefault="00A0263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Уметь: </w:t>
            </w:r>
          </w:p>
        </w:tc>
        <w:tc>
          <w:tcPr>
            <w:tcW w:w="0" w:type="auto"/>
          </w:tcPr>
          <w:p w:rsidR="00A02634" w:rsidRDefault="00A02634" w:rsidP="00AA0787">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 xml:space="preserve">– </w:t>
            </w:r>
            <w:r w:rsidRPr="00976560">
              <w:rPr>
                <w:rFonts w:ascii="Times New Roman" w:eastAsia="Times New Roman" w:hAnsi="Times New Roman" w:cs="Times New Roman"/>
                <w:sz w:val="24"/>
                <w:szCs w:val="20"/>
              </w:rPr>
              <w:t>анализировать лингвистические явления различного типа</w:t>
            </w:r>
            <w:r>
              <w:rPr>
                <w:rFonts w:ascii="Times New Roman" w:eastAsia="Times New Roman" w:hAnsi="Times New Roman" w:cs="Times New Roman"/>
                <w:sz w:val="24"/>
                <w:szCs w:val="20"/>
              </w:rPr>
              <w:t>;</w:t>
            </w:r>
          </w:p>
          <w:p w:rsidR="00A02634" w:rsidRDefault="00A02634" w:rsidP="00AA0787">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производить грамматический разбор языковых единиц;</w:t>
            </w:r>
          </w:p>
          <w:p w:rsidR="00A02634" w:rsidRPr="007C6CAA" w:rsidRDefault="00A02634" w:rsidP="00AA0787">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 ориентироваться в положениях и дискуссионных явлениях научной и школьной грамматики</w:t>
            </w:r>
          </w:p>
        </w:tc>
      </w:tr>
      <w:tr w:rsidR="00A02634" w:rsidRPr="007C6CAA" w:rsidTr="00541A6A">
        <w:trPr>
          <w:trHeight w:val="851"/>
        </w:trPr>
        <w:tc>
          <w:tcPr>
            <w:tcW w:w="0" w:type="auto"/>
          </w:tcPr>
          <w:p w:rsidR="00A02634" w:rsidRPr="007C6CAA" w:rsidRDefault="00A0263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Владеть: </w:t>
            </w:r>
          </w:p>
        </w:tc>
        <w:tc>
          <w:tcPr>
            <w:tcW w:w="0" w:type="auto"/>
          </w:tcPr>
          <w:p w:rsidR="00A02634" w:rsidRDefault="00A02634" w:rsidP="00AA0787">
            <w:pPr>
              <w:keepNext/>
              <w:keepLines/>
              <w:tabs>
                <w:tab w:val="left" w:pos="828"/>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976560">
              <w:rPr>
                <w:rFonts w:ascii="Times New Roman" w:eastAsia="Times New Roman" w:hAnsi="Times New Roman" w:cs="Times New Roman"/>
                <w:sz w:val="24"/>
                <w:szCs w:val="20"/>
              </w:rPr>
              <w:t>навыками практического разбора единиц всех языковых уровней</w:t>
            </w:r>
            <w:r>
              <w:rPr>
                <w:rFonts w:ascii="Times New Roman" w:eastAsia="Times New Roman" w:hAnsi="Times New Roman" w:cs="Times New Roman"/>
                <w:sz w:val="24"/>
                <w:szCs w:val="20"/>
              </w:rPr>
              <w:t>;</w:t>
            </w:r>
          </w:p>
          <w:p w:rsidR="00A02634" w:rsidRPr="007C6CAA" w:rsidRDefault="00A02634" w:rsidP="00AA0787">
            <w:pPr>
              <w:keepNext/>
              <w:keepLines/>
              <w:tabs>
                <w:tab w:val="left" w:pos="8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 навыками </w:t>
            </w:r>
            <w:r w:rsidR="00AE71DF">
              <w:rPr>
                <w:rFonts w:ascii="Times New Roman" w:eastAsia="Times New Roman" w:hAnsi="Times New Roman" w:cs="Times New Roman"/>
                <w:sz w:val="24"/>
                <w:szCs w:val="20"/>
              </w:rPr>
              <w:t xml:space="preserve">предупреждения, </w:t>
            </w:r>
            <w:r>
              <w:rPr>
                <w:rFonts w:ascii="Times New Roman" w:eastAsia="Times New Roman" w:hAnsi="Times New Roman" w:cs="Times New Roman"/>
                <w:sz w:val="24"/>
                <w:szCs w:val="20"/>
              </w:rPr>
              <w:t>обнаружения и исправления речевых ошибок на различных уровнях языковой системы</w:t>
            </w:r>
          </w:p>
        </w:tc>
      </w:tr>
      <w:tr w:rsidR="00A02634" w:rsidRPr="007C6CAA" w:rsidTr="00B97B1E">
        <w:trPr>
          <w:trHeight w:val="851"/>
        </w:trPr>
        <w:tc>
          <w:tcPr>
            <w:tcW w:w="0" w:type="auto"/>
            <w:gridSpan w:val="2"/>
          </w:tcPr>
          <w:p w:rsidR="00A02634" w:rsidRPr="007C6CAA" w:rsidRDefault="00A02634" w:rsidP="00B97B1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ОК-5 – </w:t>
            </w:r>
            <w:r w:rsidRPr="00B054A3">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A02634" w:rsidRPr="007C6CAA" w:rsidTr="00E463E3">
        <w:tc>
          <w:tcPr>
            <w:tcW w:w="0" w:type="auto"/>
          </w:tcPr>
          <w:p w:rsidR="00A02634" w:rsidRPr="007C6CAA" w:rsidRDefault="00A02634" w:rsidP="00AA0787">
            <w:pPr>
              <w:keepNext/>
              <w:keepLines/>
              <w:spacing w:after="0" w:line="240" w:lineRule="auto"/>
              <w:rPr>
                <w:rFonts w:ascii="Times New Roman" w:eastAsia="Times New Roman" w:hAnsi="Times New Roman" w:cs="Times New Roman"/>
                <w:sz w:val="24"/>
                <w:szCs w:val="24"/>
              </w:rPr>
            </w:pPr>
            <w:r w:rsidRPr="007C6CAA">
              <w:rPr>
                <w:rFonts w:ascii="Times New Roman" w:eastAsia="Times New Roman" w:hAnsi="Times New Roman" w:cs="Times New Roman"/>
                <w:b/>
                <w:sz w:val="24"/>
                <w:szCs w:val="24"/>
              </w:rPr>
              <w:t xml:space="preserve">Знать: </w:t>
            </w:r>
          </w:p>
        </w:tc>
        <w:tc>
          <w:tcPr>
            <w:tcW w:w="0" w:type="auto"/>
          </w:tcPr>
          <w:p w:rsidR="00285D68" w:rsidRDefault="00285D68" w:rsidP="00285D68">
            <w:pPr>
              <w:keepNext/>
              <w:keepLines/>
              <w:tabs>
                <w:tab w:val="left" w:pos="85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 xml:space="preserve">– </w:t>
            </w:r>
            <w:r w:rsidR="00A026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языковые </w:t>
            </w:r>
            <w:r>
              <w:rPr>
                <w:rFonts w:ascii="Times New Roman" w:eastAsia="Times New Roman" w:hAnsi="Times New Roman" w:cs="Times New Roman"/>
                <w:bCs/>
                <w:iCs/>
                <w:sz w:val="24"/>
                <w:szCs w:val="24"/>
              </w:rPr>
              <w:t xml:space="preserve">нормы для решения задач </w:t>
            </w:r>
            <w:r w:rsidRPr="009D547C">
              <w:rPr>
                <w:rFonts w:ascii="Times New Roman" w:eastAsia="Times New Roman" w:hAnsi="Times New Roman" w:cs="Times New Roman"/>
                <w:bCs/>
                <w:iCs/>
                <w:sz w:val="24"/>
                <w:szCs w:val="24"/>
              </w:rPr>
              <w:t>профессионального общения, межличностного и межкультурного взаимодействия</w:t>
            </w:r>
            <w:r>
              <w:rPr>
                <w:rFonts w:ascii="Times New Roman" w:eastAsia="Times New Roman" w:hAnsi="Times New Roman" w:cs="Times New Roman"/>
                <w:bCs/>
                <w:iCs/>
                <w:sz w:val="24"/>
                <w:szCs w:val="24"/>
              </w:rPr>
              <w:t xml:space="preserve"> на русском языке в письменной коммуникации</w:t>
            </w:r>
            <w:r w:rsidR="00272496">
              <w:rPr>
                <w:rFonts w:ascii="Times New Roman" w:eastAsia="Times New Roman" w:hAnsi="Times New Roman" w:cs="Times New Roman"/>
                <w:bCs/>
                <w:iCs/>
                <w:sz w:val="24"/>
                <w:szCs w:val="24"/>
              </w:rPr>
              <w:t>;</w:t>
            </w:r>
          </w:p>
          <w:p w:rsidR="00A02634" w:rsidRPr="00F66F0F" w:rsidRDefault="00A02634" w:rsidP="00A0263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содержание Интернет-ресурсов с лингвистической информацией</w:t>
            </w:r>
          </w:p>
        </w:tc>
      </w:tr>
      <w:tr w:rsidR="00A02634" w:rsidRPr="007C6CAA" w:rsidTr="00E463E3">
        <w:tc>
          <w:tcPr>
            <w:tcW w:w="0" w:type="auto"/>
          </w:tcPr>
          <w:p w:rsidR="00A02634" w:rsidRPr="007C6CAA" w:rsidRDefault="00A0263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Уметь: </w:t>
            </w:r>
          </w:p>
        </w:tc>
        <w:tc>
          <w:tcPr>
            <w:tcW w:w="0" w:type="auto"/>
          </w:tcPr>
          <w:p w:rsidR="00272496" w:rsidRPr="00272496" w:rsidRDefault="00A02634" w:rsidP="00AA0787">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72496" w:rsidRPr="00272496">
              <w:rPr>
                <w:rFonts w:ascii="Times New Roman" w:eastAsia="Times New Roman" w:hAnsi="Times New Roman" w:cs="Times New Roman"/>
                <w:color w:val="000000"/>
                <w:sz w:val="24"/>
                <w:szCs w:val="24"/>
              </w:rPr>
              <w:t xml:space="preserve"> </w:t>
            </w:r>
            <w:r w:rsidR="00272496">
              <w:rPr>
                <w:rFonts w:ascii="Times New Roman" w:eastAsia="Times New Roman" w:hAnsi="Times New Roman" w:cs="Times New Roman"/>
                <w:color w:val="000000"/>
                <w:sz w:val="24"/>
                <w:szCs w:val="24"/>
              </w:rPr>
              <w:t xml:space="preserve">применять знание языковых </w:t>
            </w:r>
            <w:r w:rsidR="00272496">
              <w:rPr>
                <w:rFonts w:ascii="Times New Roman" w:eastAsia="Times New Roman" w:hAnsi="Times New Roman" w:cs="Times New Roman"/>
                <w:bCs/>
                <w:iCs/>
                <w:sz w:val="24"/>
                <w:szCs w:val="24"/>
              </w:rPr>
              <w:t xml:space="preserve">норм для решения задач </w:t>
            </w:r>
            <w:r w:rsidR="00272496" w:rsidRPr="009D547C">
              <w:rPr>
                <w:rFonts w:ascii="Times New Roman" w:eastAsia="Times New Roman" w:hAnsi="Times New Roman" w:cs="Times New Roman"/>
                <w:bCs/>
                <w:iCs/>
                <w:sz w:val="24"/>
                <w:szCs w:val="24"/>
              </w:rPr>
              <w:t>профессионального общения, межличностного и межкультурного взаимодействия</w:t>
            </w:r>
            <w:r w:rsidR="00272496">
              <w:rPr>
                <w:rFonts w:ascii="Times New Roman" w:eastAsia="Times New Roman" w:hAnsi="Times New Roman" w:cs="Times New Roman"/>
                <w:bCs/>
                <w:iCs/>
                <w:sz w:val="24"/>
                <w:szCs w:val="24"/>
              </w:rPr>
              <w:t xml:space="preserve"> на русском языке в письменной коммуникации;</w:t>
            </w:r>
          </w:p>
          <w:p w:rsidR="00A02634" w:rsidRDefault="00A02634" w:rsidP="00AA0787">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A02634" w:rsidRPr="00E463E3" w:rsidRDefault="00A02634" w:rsidP="00AA0787">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r>
      <w:tr w:rsidR="00A02634" w:rsidRPr="007C6CAA" w:rsidTr="00E463E3">
        <w:trPr>
          <w:trHeight w:val="568"/>
        </w:trPr>
        <w:tc>
          <w:tcPr>
            <w:tcW w:w="0" w:type="auto"/>
          </w:tcPr>
          <w:p w:rsidR="00A02634" w:rsidRPr="007C6CAA" w:rsidRDefault="00A0263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Владеть: </w:t>
            </w:r>
          </w:p>
        </w:tc>
        <w:tc>
          <w:tcPr>
            <w:tcW w:w="0" w:type="auto"/>
          </w:tcPr>
          <w:p w:rsidR="00A02634" w:rsidRDefault="00A02634" w:rsidP="00AA0787">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7C6CAA">
              <w:rPr>
                <w:rFonts w:ascii="Times New Roman" w:eastAsia="Times New Roman" w:hAnsi="Times New Roman" w:cs="Times New Roman"/>
                <w:color w:val="000000"/>
                <w:sz w:val="24"/>
                <w:szCs w:val="24"/>
              </w:rPr>
              <w:t xml:space="preserve">современными методами и технологиями обучения </w:t>
            </w:r>
            <w:r>
              <w:rPr>
                <w:rFonts w:ascii="Times New Roman" w:eastAsia="Times New Roman" w:hAnsi="Times New Roman" w:cs="Times New Roman"/>
                <w:color w:val="000000"/>
                <w:sz w:val="24"/>
                <w:szCs w:val="24"/>
              </w:rPr>
              <w:t>русскому языку</w:t>
            </w:r>
            <w:r w:rsidRPr="007C6CAA">
              <w:rPr>
                <w:rFonts w:ascii="Times New Roman" w:eastAsia="Times New Roman" w:hAnsi="Times New Roman" w:cs="Times New Roman"/>
                <w:color w:val="000000"/>
                <w:sz w:val="24"/>
                <w:szCs w:val="24"/>
              </w:rPr>
              <w:t xml:space="preserve"> и диагностики умений </w:t>
            </w:r>
            <w:r>
              <w:rPr>
                <w:rFonts w:ascii="Times New Roman" w:eastAsia="Times New Roman" w:hAnsi="Times New Roman" w:cs="Times New Roman"/>
                <w:color w:val="000000"/>
                <w:sz w:val="24"/>
                <w:szCs w:val="24"/>
              </w:rPr>
              <w:t>языкового</w:t>
            </w:r>
            <w:r w:rsidRPr="007C6CAA">
              <w:rPr>
                <w:rFonts w:ascii="Times New Roman" w:eastAsia="Times New Roman" w:hAnsi="Times New Roman" w:cs="Times New Roman"/>
                <w:color w:val="000000"/>
                <w:sz w:val="24"/>
                <w:szCs w:val="24"/>
              </w:rPr>
              <w:t xml:space="preserve"> анализа</w:t>
            </w:r>
            <w:r>
              <w:rPr>
                <w:rFonts w:ascii="Times New Roman" w:eastAsia="Times New Roman" w:hAnsi="Times New Roman" w:cs="Times New Roman"/>
                <w:color w:val="000000"/>
                <w:sz w:val="24"/>
                <w:szCs w:val="24"/>
              </w:rPr>
              <w:t>;</w:t>
            </w:r>
          </w:p>
          <w:p w:rsidR="00A02634" w:rsidRDefault="00A02634" w:rsidP="00AA0787">
            <w:pPr>
              <w:keepNext/>
              <w:keepLines/>
              <w:tabs>
                <w:tab w:val="left" w:pos="828"/>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 – </w:t>
            </w:r>
            <w:r w:rsidRPr="00976560">
              <w:rPr>
                <w:rFonts w:ascii="Times New Roman" w:eastAsia="Times New Roman" w:hAnsi="Times New Roman" w:cs="Times New Roman"/>
                <w:sz w:val="24"/>
                <w:szCs w:val="20"/>
              </w:rPr>
              <w:t>навыками практического разбора единиц всех языковых уровней</w:t>
            </w:r>
            <w:r>
              <w:rPr>
                <w:rFonts w:ascii="Times New Roman" w:eastAsia="Times New Roman" w:hAnsi="Times New Roman" w:cs="Times New Roman"/>
                <w:sz w:val="24"/>
                <w:szCs w:val="20"/>
              </w:rPr>
              <w:t>;</w:t>
            </w:r>
          </w:p>
          <w:p w:rsidR="00A02634" w:rsidRPr="007C6CAA" w:rsidRDefault="00A02634" w:rsidP="00AA0787">
            <w:pPr>
              <w:keepNext/>
              <w:keepLines/>
              <w:tabs>
                <w:tab w:val="left" w:pos="8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r>
      <w:tr w:rsidR="00A02634" w:rsidRPr="007C6CAA" w:rsidTr="00932D66">
        <w:trPr>
          <w:trHeight w:val="892"/>
        </w:trPr>
        <w:tc>
          <w:tcPr>
            <w:tcW w:w="0" w:type="auto"/>
            <w:gridSpan w:val="2"/>
          </w:tcPr>
          <w:p w:rsidR="00A02634" w:rsidRPr="007C6CAA" w:rsidRDefault="000C47DF" w:rsidP="00AA0787">
            <w:pPr>
              <w:keepNext/>
              <w:keepLines/>
              <w:spacing w:after="0" w:line="240" w:lineRule="auto"/>
              <w:jc w:val="both"/>
              <w:rPr>
                <w:rFonts w:ascii="Times New Roman" w:eastAsia="Times New Roman" w:hAnsi="Times New Roman" w:cs="Times New Roman"/>
                <w:sz w:val="24"/>
                <w:szCs w:val="24"/>
              </w:rPr>
            </w:pPr>
            <w:r w:rsidRPr="002939AF">
              <w:rPr>
                <w:rFonts w:ascii="Times New Roman" w:eastAsia="Times New Roman" w:hAnsi="Times New Roman" w:cs="Times New Roman"/>
                <w:bCs/>
                <w:sz w:val="24"/>
                <w:szCs w:val="24"/>
                <w:lang w:eastAsia="ar-SA"/>
              </w:rPr>
              <w:t>ПК-10</w:t>
            </w:r>
            <w:r>
              <w:rPr>
                <w:rFonts w:ascii="Times New Roman" w:eastAsia="Times New Roman" w:hAnsi="Times New Roman" w:cs="Times New Roman"/>
                <w:bCs/>
                <w:sz w:val="24"/>
                <w:szCs w:val="24"/>
                <w:lang w:eastAsia="ar-SA"/>
              </w:rPr>
              <w:t xml:space="preserve"> – </w:t>
            </w:r>
            <w:r w:rsidRPr="002939AF">
              <w:rPr>
                <w:rFonts w:ascii="Times New Roman" w:eastAsia="Times New Roman" w:hAnsi="Times New Roman" w:cs="Times New Roman"/>
                <w:bCs/>
                <w:sz w:val="24"/>
                <w:szCs w:val="24"/>
                <w:lang w:eastAsia="ar-SA"/>
              </w:rPr>
              <w:t>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A02634" w:rsidRPr="007C6CAA" w:rsidTr="00E463E3">
        <w:trPr>
          <w:trHeight w:val="426"/>
        </w:trPr>
        <w:tc>
          <w:tcPr>
            <w:tcW w:w="0" w:type="auto"/>
          </w:tcPr>
          <w:p w:rsidR="00A02634" w:rsidRPr="007C6CAA" w:rsidRDefault="00A02634" w:rsidP="00AA0787">
            <w:pPr>
              <w:keepNext/>
              <w:keepLines/>
              <w:spacing w:after="0" w:line="240" w:lineRule="auto"/>
              <w:jc w:val="both"/>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Знать: </w:t>
            </w:r>
          </w:p>
        </w:tc>
        <w:tc>
          <w:tcPr>
            <w:tcW w:w="0" w:type="auto"/>
          </w:tcPr>
          <w:p w:rsidR="00B97B1E" w:rsidRDefault="00A02634" w:rsidP="00B97B1E">
            <w:pPr>
              <w:keepNext/>
              <w:keepLines/>
              <w:spacing w:after="0" w:line="240" w:lineRule="auto"/>
              <w:rPr>
                <w:rFonts w:ascii="Times New Roman" w:eastAsia="Times New Roman" w:hAnsi="Times New Roman" w:cs="Times New Roman"/>
                <w:bCs/>
                <w:sz w:val="24"/>
                <w:szCs w:val="24"/>
                <w:lang w:eastAsia="ar-SA"/>
              </w:rPr>
            </w:pPr>
            <w:r w:rsidRPr="007C6C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r w:rsidR="00527DBF" w:rsidRPr="00A831FD">
              <w:rPr>
                <w:rFonts w:ascii="Times New Roman" w:eastAsia="Times New Roman" w:hAnsi="Times New Roman" w:cs="Times New Roman"/>
                <w:sz w:val="24"/>
                <w:szCs w:val="24"/>
              </w:rPr>
              <w:t>содержание работы</w:t>
            </w:r>
            <w:r w:rsidR="00527DBF">
              <w:rPr>
                <w:rFonts w:ascii="Times New Roman" w:eastAsia="Times New Roman" w:hAnsi="Times New Roman" w:cs="Times New Roman"/>
                <w:b/>
                <w:sz w:val="24"/>
                <w:szCs w:val="24"/>
              </w:rPr>
              <w:t xml:space="preserve"> </w:t>
            </w:r>
            <w:r w:rsidR="00527DBF" w:rsidRPr="002939AF">
              <w:rPr>
                <w:rFonts w:ascii="Times New Roman" w:eastAsia="Times New Roman" w:hAnsi="Times New Roman" w:cs="Times New Roman"/>
                <w:bCs/>
                <w:sz w:val="24"/>
                <w:szCs w:val="24"/>
                <w:lang w:eastAsia="ar-SA"/>
              </w:rPr>
              <w:t>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r w:rsidR="00527DBF">
              <w:rPr>
                <w:rFonts w:ascii="Times New Roman" w:eastAsia="Times New Roman" w:hAnsi="Times New Roman" w:cs="Times New Roman"/>
                <w:bCs/>
                <w:sz w:val="24"/>
                <w:szCs w:val="24"/>
                <w:lang w:eastAsia="ar-SA"/>
              </w:rPr>
              <w:t xml:space="preserve"> средствами русского языка;  </w:t>
            </w:r>
            <w:r w:rsidR="00B97B1E">
              <w:rPr>
                <w:rFonts w:ascii="Times New Roman" w:eastAsia="Times New Roman" w:hAnsi="Times New Roman" w:cs="Times New Roman"/>
                <w:bCs/>
                <w:sz w:val="24"/>
                <w:szCs w:val="24"/>
                <w:lang w:eastAsia="ar-SA"/>
              </w:rPr>
              <w:t xml:space="preserve">  </w:t>
            </w:r>
          </w:p>
          <w:p w:rsidR="00A02634" w:rsidRPr="001931C3" w:rsidRDefault="00B97B1E" w:rsidP="00B97B1E">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 xml:space="preserve">– </w:t>
            </w:r>
            <w:r w:rsidR="00527DBF">
              <w:rPr>
                <w:rFonts w:ascii="Times New Roman" w:eastAsia="Times New Roman" w:hAnsi="Times New Roman" w:cs="Times New Roman"/>
                <w:bCs/>
                <w:sz w:val="24"/>
                <w:szCs w:val="24"/>
                <w:lang w:eastAsia="ar-SA"/>
              </w:rPr>
              <w:t xml:space="preserve">правила речевого общения </w:t>
            </w:r>
          </w:p>
        </w:tc>
      </w:tr>
      <w:tr w:rsidR="00A02634" w:rsidRPr="007C6CAA" w:rsidTr="00E463E3">
        <w:trPr>
          <w:trHeight w:val="568"/>
        </w:trPr>
        <w:tc>
          <w:tcPr>
            <w:tcW w:w="0" w:type="auto"/>
          </w:tcPr>
          <w:p w:rsidR="00A02634" w:rsidRPr="007C6CAA" w:rsidRDefault="00A02634" w:rsidP="00AA0787">
            <w:pPr>
              <w:keepNext/>
              <w:keepLines/>
              <w:spacing w:after="0" w:line="240" w:lineRule="auto"/>
              <w:jc w:val="both"/>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Уметь: </w:t>
            </w:r>
          </w:p>
        </w:tc>
        <w:tc>
          <w:tcPr>
            <w:tcW w:w="0" w:type="auto"/>
          </w:tcPr>
          <w:p w:rsidR="00A02634" w:rsidRDefault="00A02634" w:rsidP="000C47DF">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r w:rsidR="00527DBF">
              <w:rPr>
                <w:rFonts w:ascii="Times New Roman" w:eastAsia="Times New Roman" w:hAnsi="Times New Roman" w:cs="Times New Roman"/>
                <w:sz w:val="24"/>
                <w:szCs w:val="24"/>
              </w:rPr>
              <w:t>;</w:t>
            </w:r>
          </w:p>
          <w:p w:rsidR="00527DBF" w:rsidRPr="007C6CAA" w:rsidRDefault="00527DBF" w:rsidP="000C47DF">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использовать  </w:t>
            </w:r>
            <w:r>
              <w:rPr>
                <w:rFonts w:ascii="Times New Roman" w:eastAsia="Times New Roman" w:hAnsi="Times New Roman" w:cs="Times New Roman"/>
                <w:bCs/>
                <w:sz w:val="24"/>
                <w:szCs w:val="24"/>
                <w:lang w:eastAsia="ar-SA"/>
              </w:rPr>
              <w:t xml:space="preserve">правила речевого общения для организации </w:t>
            </w:r>
            <w:r w:rsidRPr="00A831FD">
              <w:rPr>
                <w:rFonts w:ascii="Times New Roman" w:eastAsia="Times New Roman" w:hAnsi="Times New Roman" w:cs="Times New Roman"/>
                <w:sz w:val="24"/>
                <w:szCs w:val="24"/>
              </w:rPr>
              <w:t>работы</w:t>
            </w:r>
            <w:r>
              <w:rPr>
                <w:rFonts w:ascii="Times New Roman" w:eastAsia="Times New Roman" w:hAnsi="Times New Roman" w:cs="Times New Roman"/>
                <w:b/>
                <w:sz w:val="24"/>
                <w:szCs w:val="24"/>
              </w:rPr>
              <w:t xml:space="preserve"> </w:t>
            </w:r>
            <w:r w:rsidRPr="002939AF">
              <w:rPr>
                <w:rFonts w:ascii="Times New Roman" w:eastAsia="Times New Roman" w:hAnsi="Times New Roman" w:cs="Times New Roman"/>
                <w:bCs/>
                <w:sz w:val="24"/>
                <w:szCs w:val="24"/>
                <w:lang w:eastAsia="ar-SA"/>
              </w:rPr>
              <w:t>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r>
              <w:rPr>
                <w:rFonts w:ascii="Times New Roman" w:eastAsia="Times New Roman" w:hAnsi="Times New Roman" w:cs="Times New Roman"/>
                <w:bCs/>
                <w:sz w:val="24"/>
                <w:szCs w:val="24"/>
                <w:lang w:eastAsia="ar-SA"/>
              </w:rPr>
              <w:t xml:space="preserve"> средствами русского языка </w:t>
            </w:r>
          </w:p>
        </w:tc>
      </w:tr>
      <w:tr w:rsidR="00A02634" w:rsidRPr="007C6CAA" w:rsidTr="00E463E3">
        <w:trPr>
          <w:trHeight w:val="568"/>
        </w:trPr>
        <w:tc>
          <w:tcPr>
            <w:tcW w:w="0" w:type="auto"/>
          </w:tcPr>
          <w:p w:rsidR="00A02634" w:rsidRPr="007C6CAA" w:rsidRDefault="00A0263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Владеть</w:t>
            </w:r>
            <w:r>
              <w:rPr>
                <w:rFonts w:ascii="Times New Roman" w:eastAsia="Times New Roman" w:hAnsi="Times New Roman" w:cs="Times New Roman"/>
                <w:b/>
                <w:sz w:val="24"/>
                <w:szCs w:val="24"/>
              </w:rPr>
              <w:t>:</w:t>
            </w:r>
          </w:p>
        </w:tc>
        <w:tc>
          <w:tcPr>
            <w:tcW w:w="0" w:type="auto"/>
          </w:tcPr>
          <w:p w:rsidR="00A02634" w:rsidRPr="007C6CAA" w:rsidRDefault="00A02634" w:rsidP="00527DBF">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272496" w:rsidRPr="00272496">
              <w:rPr>
                <w:rFonts w:ascii="Times New Roman" w:eastAsia="Times New Roman" w:hAnsi="Times New Roman" w:cs="Times New Roman"/>
                <w:sz w:val="24"/>
                <w:szCs w:val="24"/>
              </w:rPr>
              <w:t xml:space="preserve">навыками </w:t>
            </w:r>
            <w:r>
              <w:rPr>
                <w:rFonts w:ascii="Times New Roman" w:eastAsia="Times New Roman" w:hAnsi="Times New Roman" w:cs="Times New Roman"/>
                <w:sz w:val="24"/>
                <w:szCs w:val="24"/>
              </w:rPr>
              <w:t>критического осмысления и преобразования текстового лингвистического материала для его отбора в качестве дидактического и учебного и дальнейшей лингвометодической работы</w:t>
            </w:r>
          </w:p>
        </w:tc>
      </w:tr>
    </w:tbl>
    <w:p w:rsidR="00DD1C2B" w:rsidRDefault="00DD1C2B" w:rsidP="00AA0787">
      <w:pPr>
        <w:keepNext/>
        <w:keepLines/>
        <w:widowControl w:val="0"/>
        <w:suppressAutoHyphens/>
        <w:autoSpaceDE w:val="0"/>
        <w:spacing w:after="0" w:line="360" w:lineRule="auto"/>
        <w:jc w:val="both"/>
        <w:rPr>
          <w:rFonts w:ascii="Times New Roman" w:eastAsia="Times New Roman" w:hAnsi="Times New Roman" w:cs="Times New Roman"/>
          <w:bCs/>
          <w:sz w:val="24"/>
          <w:szCs w:val="24"/>
          <w:lang w:eastAsia="ar-SA"/>
        </w:rPr>
      </w:pPr>
    </w:p>
    <w:p w:rsidR="00744FF1"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744FF1" w:rsidSect="00CF5A55">
          <w:footerReference w:type="even" r:id="rId11"/>
          <w:footerReference w:type="default" r:id="rId12"/>
          <w:footerReference w:type="first" r:id="rId13"/>
          <w:pgSz w:w="11906" w:h="16838"/>
          <w:pgMar w:top="1134" w:right="850" w:bottom="1134" w:left="1701" w:header="708" w:footer="708" w:gutter="0"/>
          <w:cols w:space="708"/>
          <w:docGrid w:linePitch="360"/>
        </w:sectPr>
      </w:pPr>
    </w:p>
    <w:p w:rsidR="00DD1C2B" w:rsidRPr="00DD1C2B" w:rsidRDefault="00DD1C2B" w:rsidP="00AA0787">
      <w:pPr>
        <w:keepNext/>
        <w:keepLines/>
        <w:widowControl w:val="0"/>
        <w:suppressAutoHyphens/>
        <w:autoSpaceDE w:val="0"/>
        <w:spacing w:after="0" w:line="240" w:lineRule="auto"/>
        <w:rPr>
          <w:rFonts w:ascii="Times New Roman" w:eastAsia="Times New Roman" w:hAnsi="Times New Roman" w:cs="Times New Roman"/>
          <w:b/>
          <w:bCs/>
          <w:i/>
          <w:iCs/>
          <w:sz w:val="24"/>
          <w:szCs w:val="24"/>
          <w:lang w:eastAsia="ar-SA"/>
        </w:rPr>
      </w:pPr>
      <w:r w:rsidRPr="00DD1C2B">
        <w:rPr>
          <w:rFonts w:ascii="Times New Roman" w:eastAsia="Times New Roman" w:hAnsi="Times New Roman" w:cs="Times New Roman"/>
          <w:b/>
          <w:bCs/>
          <w:iCs/>
          <w:sz w:val="24"/>
          <w:szCs w:val="24"/>
          <w:lang w:eastAsia="ar-SA"/>
        </w:rPr>
        <w:lastRenderedPageBreak/>
        <w:t>4</w:t>
      </w:r>
      <w:r w:rsidR="00FF6459">
        <w:rPr>
          <w:rFonts w:ascii="Times New Roman" w:eastAsia="Times New Roman" w:hAnsi="Times New Roman" w:cs="Times New Roman"/>
          <w:b/>
          <w:bCs/>
          <w:iCs/>
          <w:sz w:val="24"/>
          <w:szCs w:val="24"/>
          <w:lang w:eastAsia="ar-SA"/>
        </w:rPr>
        <w:t>.</w:t>
      </w:r>
      <w:r w:rsidRPr="00DD1C2B">
        <w:rPr>
          <w:rFonts w:ascii="Times New Roman" w:eastAsia="Times New Roman" w:hAnsi="Times New Roman" w:cs="Times New Roman"/>
          <w:b/>
          <w:bCs/>
          <w:iCs/>
          <w:sz w:val="24"/>
          <w:szCs w:val="24"/>
          <w:lang w:eastAsia="ar-SA"/>
        </w:rPr>
        <w:t xml:space="preserve"> Структура и содержание дисциплины (модуля) </w:t>
      </w:r>
      <w:r w:rsidRPr="00DD1C2B">
        <w:rPr>
          <w:rFonts w:ascii="Times New Roman" w:eastAsia="Times New Roman" w:hAnsi="Times New Roman" w:cs="Times New Roman"/>
          <w:b/>
          <w:bCs/>
          <w:i/>
          <w:iCs/>
          <w:sz w:val="24"/>
          <w:szCs w:val="24"/>
          <w:lang w:eastAsia="ar-SA"/>
        </w:rPr>
        <w:t xml:space="preserve"> </w:t>
      </w:r>
    </w:p>
    <w:p w:rsidR="00744FF1" w:rsidRDefault="00744FF1"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272496">
        <w:rPr>
          <w:rFonts w:ascii="Times New Roman" w:eastAsia="Times New Roman" w:hAnsi="Times New Roman" w:cs="Times New Roman"/>
          <w:b/>
          <w:bCs/>
          <w:iCs/>
          <w:sz w:val="24"/>
          <w:szCs w:val="24"/>
          <w:lang w:eastAsia="ar-SA"/>
        </w:rPr>
        <w:t>Общая трудоемкость дисциплины составляет 6 зачетных единиц 216</w:t>
      </w:r>
      <w:r w:rsidR="00CA3927">
        <w:rPr>
          <w:rFonts w:ascii="Times New Roman" w:eastAsia="Times New Roman" w:hAnsi="Times New Roman" w:cs="Times New Roman"/>
          <w:b/>
          <w:bCs/>
          <w:iCs/>
          <w:sz w:val="24"/>
          <w:szCs w:val="24"/>
          <w:lang w:eastAsia="ar-SA"/>
        </w:rPr>
        <w:t xml:space="preserve"> акад.</w:t>
      </w:r>
      <w:r w:rsidRPr="00272496">
        <w:rPr>
          <w:rFonts w:ascii="Times New Roman" w:eastAsia="Times New Roman" w:hAnsi="Times New Roman" w:cs="Times New Roman"/>
          <w:b/>
          <w:bCs/>
          <w:iCs/>
          <w:sz w:val="24"/>
          <w:szCs w:val="24"/>
          <w:lang w:eastAsia="ar-SA"/>
        </w:rPr>
        <w:t xml:space="preserve"> часов</w:t>
      </w:r>
      <w:r w:rsidR="00CA3927">
        <w:rPr>
          <w:rFonts w:ascii="Times New Roman" w:eastAsia="Times New Roman" w:hAnsi="Times New Roman" w:cs="Times New Roman"/>
          <w:b/>
          <w:bCs/>
          <w:iCs/>
          <w:sz w:val="24"/>
          <w:szCs w:val="24"/>
          <w:lang w:eastAsia="ar-SA"/>
        </w:rPr>
        <w:t>, в том числе</w:t>
      </w:r>
      <w:r w:rsidRPr="00272496">
        <w:rPr>
          <w:rFonts w:ascii="Times New Roman" w:eastAsia="Times New Roman" w:hAnsi="Times New Roman" w:cs="Times New Roman"/>
          <w:b/>
          <w:bCs/>
          <w:iCs/>
          <w:sz w:val="24"/>
          <w:szCs w:val="24"/>
          <w:lang w:eastAsia="ar-SA"/>
        </w:rPr>
        <w:t>:</w:t>
      </w:r>
    </w:p>
    <w:p w:rsidR="00CA3927"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272496">
        <w:rPr>
          <w:rFonts w:ascii="Times New Roman" w:eastAsia="Times New Roman" w:hAnsi="Times New Roman" w:cs="Times New Roman"/>
          <w:b/>
          <w:bCs/>
          <w:iCs/>
          <w:sz w:val="24"/>
          <w:szCs w:val="24"/>
          <w:lang w:eastAsia="ar-SA"/>
        </w:rPr>
        <w:t>–</w:t>
      </w:r>
      <w:r w:rsidR="00CA3927">
        <w:rPr>
          <w:rFonts w:ascii="Times New Roman" w:eastAsia="Times New Roman" w:hAnsi="Times New Roman" w:cs="Times New Roman"/>
          <w:b/>
          <w:bCs/>
          <w:iCs/>
          <w:sz w:val="24"/>
          <w:szCs w:val="24"/>
          <w:lang w:eastAsia="ar-SA"/>
        </w:rPr>
        <w:t xml:space="preserve">  </w:t>
      </w:r>
      <w:r w:rsidR="00C5450F" w:rsidRPr="00C5450F">
        <w:rPr>
          <w:rFonts w:ascii="Times New Roman" w:eastAsia="Times New Roman" w:hAnsi="Times New Roman" w:cs="Times New Roman"/>
          <w:bCs/>
          <w:iCs/>
          <w:sz w:val="24"/>
          <w:szCs w:val="24"/>
          <w:lang w:eastAsia="ar-SA"/>
        </w:rPr>
        <w:t>контактная работа</w:t>
      </w:r>
      <w:r w:rsidR="00C5450F">
        <w:rPr>
          <w:rFonts w:ascii="Times New Roman" w:eastAsia="Times New Roman" w:hAnsi="Times New Roman" w:cs="Times New Roman"/>
          <w:b/>
          <w:bCs/>
          <w:iCs/>
          <w:sz w:val="24"/>
          <w:szCs w:val="24"/>
          <w:lang w:eastAsia="ar-SA"/>
        </w:rPr>
        <w:t xml:space="preserve"> –</w:t>
      </w:r>
      <w:r w:rsidR="003763C5">
        <w:rPr>
          <w:rFonts w:ascii="Times New Roman" w:eastAsia="Times New Roman" w:hAnsi="Times New Roman" w:cs="Times New Roman"/>
          <w:bCs/>
          <w:iCs/>
          <w:sz w:val="24"/>
          <w:szCs w:val="24"/>
          <w:lang w:eastAsia="ar-SA"/>
        </w:rPr>
        <w:t>14</w:t>
      </w:r>
      <w:r w:rsidR="009078A8">
        <w:rPr>
          <w:rFonts w:ascii="Times New Roman" w:eastAsia="Times New Roman" w:hAnsi="Times New Roman" w:cs="Times New Roman"/>
          <w:bCs/>
          <w:iCs/>
          <w:sz w:val="24"/>
          <w:szCs w:val="24"/>
          <w:lang w:eastAsia="ar-SA"/>
        </w:rPr>
        <w:t xml:space="preserve"> </w:t>
      </w:r>
      <w:r w:rsidR="00D5620C">
        <w:rPr>
          <w:rFonts w:ascii="Times New Roman" w:eastAsia="Times New Roman" w:hAnsi="Times New Roman" w:cs="Times New Roman"/>
          <w:bCs/>
          <w:iCs/>
          <w:sz w:val="24"/>
          <w:szCs w:val="24"/>
          <w:lang w:eastAsia="ar-SA"/>
        </w:rPr>
        <w:t>акад.часов</w:t>
      </w:r>
      <w:r w:rsidR="006F1DBC">
        <w:rPr>
          <w:rFonts w:ascii="Times New Roman" w:eastAsia="Times New Roman" w:hAnsi="Times New Roman" w:cs="Times New Roman"/>
          <w:bCs/>
          <w:iCs/>
          <w:sz w:val="24"/>
          <w:szCs w:val="24"/>
          <w:lang w:eastAsia="ar-SA"/>
        </w:rPr>
        <w:t>;</w:t>
      </w:r>
    </w:p>
    <w:p w:rsidR="00272496" w:rsidRDefault="00CA392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
          <w:bCs/>
          <w:iCs/>
          <w:sz w:val="24"/>
          <w:szCs w:val="24"/>
          <w:lang w:eastAsia="ar-SA"/>
        </w:rPr>
        <w:t xml:space="preserve"> – </w:t>
      </w:r>
      <w:r w:rsidR="00AE71DF">
        <w:rPr>
          <w:rFonts w:ascii="Times New Roman" w:eastAsia="Times New Roman" w:hAnsi="Times New Roman" w:cs="Times New Roman"/>
          <w:bCs/>
          <w:iCs/>
          <w:sz w:val="24"/>
          <w:szCs w:val="24"/>
          <w:lang w:eastAsia="ar-SA"/>
        </w:rPr>
        <w:t xml:space="preserve">аудиторная </w:t>
      </w:r>
      <w:r w:rsidR="00272496" w:rsidRPr="00272496">
        <w:rPr>
          <w:rFonts w:ascii="Times New Roman" w:eastAsia="Times New Roman" w:hAnsi="Times New Roman" w:cs="Times New Roman"/>
          <w:bCs/>
          <w:iCs/>
          <w:sz w:val="24"/>
          <w:szCs w:val="24"/>
          <w:lang w:eastAsia="ar-SA"/>
        </w:rPr>
        <w:t xml:space="preserve">– </w:t>
      </w:r>
      <w:r w:rsidR="003763C5">
        <w:rPr>
          <w:rFonts w:ascii="Times New Roman" w:eastAsia="Times New Roman" w:hAnsi="Times New Roman" w:cs="Times New Roman"/>
          <w:bCs/>
          <w:iCs/>
          <w:sz w:val="24"/>
          <w:szCs w:val="24"/>
          <w:lang w:eastAsia="ar-SA"/>
        </w:rPr>
        <w:t>14</w:t>
      </w:r>
      <w:r w:rsidR="00D5620C" w:rsidRPr="00D5620C">
        <w:rPr>
          <w:rFonts w:ascii="Times New Roman" w:eastAsia="Times New Roman" w:hAnsi="Times New Roman" w:cs="Times New Roman"/>
          <w:bCs/>
          <w:iCs/>
          <w:sz w:val="24"/>
          <w:szCs w:val="24"/>
          <w:lang w:eastAsia="ar-SA"/>
        </w:rPr>
        <w:t xml:space="preserve"> </w:t>
      </w:r>
      <w:r w:rsidR="00D5620C">
        <w:rPr>
          <w:rFonts w:ascii="Times New Roman" w:eastAsia="Times New Roman" w:hAnsi="Times New Roman" w:cs="Times New Roman"/>
          <w:bCs/>
          <w:iCs/>
          <w:sz w:val="24"/>
          <w:szCs w:val="24"/>
          <w:lang w:eastAsia="ar-SA"/>
        </w:rPr>
        <w:t>акад.</w:t>
      </w:r>
      <w:r w:rsidR="00272496" w:rsidRPr="00272496">
        <w:rPr>
          <w:rFonts w:ascii="Times New Roman" w:eastAsia="Times New Roman" w:hAnsi="Times New Roman" w:cs="Times New Roman"/>
          <w:bCs/>
          <w:iCs/>
          <w:sz w:val="24"/>
          <w:szCs w:val="24"/>
          <w:lang w:eastAsia="ar-SA"/>
        </w:rPr>
        <w:t>час</w:t>
      </w:r>
      <w:r w:rsidR="00ED3F20">
        <w:rPr>
          <w:rFonts w:ascii="Times New Roman" w:eastAsia="Times New Roman" w:hAnsi="Times New Roman" w:cs="Times New Roman"/>
          <w:bCs/>
          <w:iCs/>
          <w:sz w:val="24"/>
          <w:szCs w:val="24"/>
          <w:lang w:eastAsia="ar-SA"/>
        </w:rPr>
        <w:t>ов</w:t>
      </w:r>
      <w:r w:rsidR="00272496" w:rsidRPr="00272496">
        <w:rPr>
          <w:rFonts w:ascii="Times New Roman" w:eastAsia="Times New Roman" w:hAnsi="Times New Roman" w:cs="Times New Roman"/>
          <w:bCs/>
          <w:iCs/>
          <w:sz w:val="24"/>
          <w:szCs w:val="24"/>
          <w:lang w:eastAsia="ar-SA"/>
        </w:rPr>
        <w:t>;</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w:t>
      </w:r>
      <w:r w:rsidR="00CA3927">
        <w:rPr>
          <w:rFonts w:ascii="Times New Roman" w:eastAsia="Times New Roman" w:hAnsi="Times New Roman" w:cs="Times New Roman"/>
          <w:bCs/>
          <w:iCs/>
          <w:sz w:val="24"/>
          <w:szCs w:val="24"/>
          <w:lang w:eastAsia="ar-SA"/>
        </w:rPr>
        <w:t xml:space="preserve"> </w:t>
      </w:r>
      <w:r w:rsidRPr="00272496">
        <w:rPr>
          <w:rFonts w:ascii="Times New Roman" w:eastAsia="Times New Roman" w:hAnsi="Times New Roman" w:cs="Times New Roman"/>
          <w:bCs/>
          <w:iCs/>
          <w:sz w:val="24"/>
          <w:szCs w:val="24"/>
          <w:lang w:eastAsia="ar-SA"/>
        </w:rPr>
        <w:t xml:space="preserve">самостоятельная работа – </w:t>
      </w:r>
      <w:r w:rsidR="003763C5">
        <w:rPr>
          <w:rFonts w:ascii="Times New Roman" w:eastAsia="Times New Roman" w:hAnsi="Times New Roman" w:cs="Times New Roman"/>
          <w:bCs/>
          <w:iCs/>
          <w:sz w:val="24"/>
          <w:szCs w:val="24"/>
          <w:lang w:eastAsia="ar-SA"/>
        </w:rPr>
        <w:t>193</w:t>
      </w:r>
      <w:r w:rsidR="00EF4338">
        <w:rPr>
          <w:rFonts w:ascii="Times New Roman" w:eastAsia="Times New Roman" w:hAnsi="Times New Roman" w:cs="Times New Roman"/>
          <w:bCs/>
          <w:iCs/>
          <w:sz w:val="24"/>
          <w:szCs w:val="24"/>
          <w:lang w:eastAsia="ar-SA"/>
        </w:rPr>
        <w:t xml:space="preserve"> акад.</w:t>
      </w:r>
      <w:r w:rsidR="00D5620C">
        <w:rPr>
          <w:rFonts w:ascii="Times New Roman" w:eastAsia="Times New Roman" w:hAnsi="Times New Roman" w:cs="Times New Roman"/>
          <w:bCs/>
          <w:iCs/>
          <w:sz w:val="24"/>
          <w:szCs w:val="24"/>
          <w:lang w:eastAsia="ar-SA"/>
        </w:rPr>
        <w:t xml:space="preserve"> часов</w:t>
      </w:r>
      <w:r w:rsidRPr="00272496">
        <w:rPr>
          <w:rFonts w:ascii="Times New Roman" w:eastAsia="Times New Roman" w:hAnsi="Times New Roman" w:cs="Times New Roman"/>
          <w:bCs/>
          <w:iCs/>
          <w:sz w:val="24"/>
          <w:szCs w:val="24"/>
          <w:lang w:eastAsia="ar-SA"/>
        </w:rPr>
        <w:t>;</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w:t>
      </w:r>
      <w:r w:rsidR="00CA3927">
        <w:rPr>
          <w:rFonts w:ascii="Times New Roman" w:eastAsia="Times New Roman" w:hAnsi="Times New Roman" w:cs="Times New Roman"/>
          <w:bCs/>
          <w:iCs/>
          <w:sz w:val="24"/>
          <w:szCs w:val="24"/>
          <w:lang w:eastAsia="ar-SA"/>
        </w:rPr>
        <w:t xml:space="preserve"> </w:t>
      </w:r>
      <w:r w:rsidR="00EF4338">
        <w:rPr>
          <w:rFonts w:ascii="Times New Roman" w:eastAsia="Times New Roman" w:hAnsi="Times New Roman" w:cs="Times New Roman"/>
          <w:bCs/>
          <w:iCs/>
          <w:sz w:val="24"/>
          <w:szCs w:val="24"/>
          <w:lang w:eastAsia="ar-SA"/>
        </w:rPr>
        <w:t>подготовка к экзамену</w:t>
      </w:r>
      <w:r w:rsidRPr="00272496">
        <w:rPr>
          <w:rFonts w:ascii="Times New Roman" w:eastAsia="Times New Roman" w:hAnsi="Times New Roman" w:cs="Times New Roman"/>
          <w:bCs/>
          <w:iCs/>
          <w:sz w:val="24"/>
          <w:szCs w:val="24"/>
          <w:lang w:eastAsia="ar-SA"/>
        </w:rPr>
        <w:t xml:space="preserve"> –  </w:t>
      </w:r>
      <w:r w:rsidR="005F31B4">
        <w:rPr>
          <w:rFonts w:ascii="Times New Roman" w:eastAsia="Times New Roman" w:hAnsi="Times New Roman" w:cs="Times New Roman"/>
          <w:bCs/>
          <w:iCs/>
          <w:sz w:val="24"/>
          <w:szCs w:val="24"/>
          <w:lang w:eastAsia="ar-SA"/>
        </w:rPr>
        <w:t>9</w:t>
      </w:r>
      <w:r w:rsidR="00EF4338">
        <w:rPr>
          <w:rFonts w:ascii="Times New Roman" w:eastAsia="Times New Roman" w:hAnsi="Times New Roman" w:cs="Times New Roman"/>
          <w:bCs/>
          <w:iCs/>
          <w:sz w:val="24"/>
          <w:szCs w:val="24"/>
          <w:lang w:eastAsia="ar-SA"/>
        </w:rPr>
        <w:t xml:space="preserve"> акад.</w:t>
      </w:r>
      <w:r w:rsidR="00D5620C">
        <w:rPr>
          <w:rFonts w:ascii="Times New Roman" w:eastAsia="Times New Roman" w:hAnsi="Times New Roman" w:cs="Times New Roman"/>
          <w:bCs/>
          <w:iCs/>
          <w:sz w:val="24"/>
          <w:szCs w:val="24"/>
          <w:lang w:eastAsia="ar-SA"/>
        </w:rPr>
        <w:t xml:space="preserve"> часов</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180"/>
        <w:gridCol w:w="610"/>
        <w:gridCol w:w="1120"/>
        <w:gridCol w:w="1061"/>
        <w:gridCol w:w="1301"/>
        <w:gridCol w:w="2458"/>
        <w:gridCol w:w="3352"/>
        <w:gridCol w:w="1568"/>
      </w:tblGrid>
      <w:tr w:rsidR="00037049" w:rsidRPr="00272496" w:rsidTr="00C96B7C">
        <w:trPr>
          <w:cantSplit/>
          <w:trHeight w:val="904"/>
          <w:tblHeader/>
        </w:trPr>
        <w:tc>
          <w:tcPr>
            <w:tcW w:w="1085" w:type="pct"/>
            <w:vMerge w:val="restart"/>
            <w:vAlign w:val="cente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Раздел/ тема</w:t>
            </w:r>
          </w:p>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дисциплины</w:t>
            </w:r>
          </w:p>
        </w:tc>
        <w:tc>
          <w:tcPr>
            <w:tcW w:w="208" w:type="pct"/>
            <w:vMerge w:val="restart"/>
            <w:textDirection w:val="btLr"/>
            <w:vAlign w:val="cente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курс</w:t>
            </w:r>
          </w:p>
        </w:tc>
        <w:tc>
          <w:tcPr>
            <w:tcW w:w="744" w:type="pct"/>
            <w:gridSpan w:val="2"/>
            <w:vAlign w:val="center"/>
          </w:tcPr>
          <w:p w:rsidR="00037049"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Аудиторная контактная работа</w:t>
            </w:r>
          </w:p>
          <w:p w:rsidR="00037049" w:rsidRPr="00272496"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DD1C2B">
              <w:rPr>
                <w:rFonts w:ascii="Times New Roman" w:eastAsia="Times New Roman" w:hAnsi="Times New Roman" w:cs="Times New Roman"/>
                <w:bCs/>
                <w:sz w:val="24"/>
                <w:szCs w:val="24"/>
                <w:lang w:eastAsia="ar-SA"/>
              </w:rPr>
              <w:t xml:space="preserve">(в </w:t>
            </w:r>
            <w:r>
              <w:rPr>
                <w:rFonts w:ascii="Times New Roman" w:eastAsia="Times New Roman" w:hAnsi="Times New Roman" w:cs="Times New Roman"/>
                <w:bCs/>
                <w:sz w:val="24"/>
                <w:szCs w:val="24"/>
                <w:lang w:eastAsia="ar-SA"/>
              </w:rPr>
              <w:t xml:space="preserve">акад. </w:t>
            </w:r>
            <w:r w:rsidRPr="00DD1C2B">
              <w:rPr>
                <w:rFonts w:ascii="Times New Roman" w:eastAsia="Times New Roman" w:hAnsi="Times New Roman" w:cs="Times New Roman"/>
                <w:bCs/>
                <w:sz w:val="24"/>
                <w:szCs w:val="24"/>
                <w:lang w:eastAsia="ar-SA"/>
              </w:rPr>
              <w:t>часа</w:t>
            </w:r>
            <w:r>
              <w:rPr>
                <w:rFonts w:ascii="Times New Roman" w:eastAsia="Times New Roman" w:hAnsi="Times New Roman" w:cs="Times New Roman"/>
                <w:bCs/>
                <w:sz w:val="24"/>
                <w:szCs w:val="24"/>
                <w:lang w:eastAsia="ar-SA"/>
              </w:rPr>
              <w:t>х</w:t>
            </w:r>
            <w:r w:rsidRPr="00DD1C2B">
              <w:rPr>
                <w:rFonts w:ascii="Times New Roman" w:eastAsia="Times New Roman" w:hAnsi="Times New Roman" w:cs="Times New Roman"/>
                <w:bCs/>
                <w:sz w:val="24"/>
                <w:szCs w:val="24"/>
                <w:lang w:eastAsia="ar-SA"/>
              </w:rPr>
              <w:t>)</w:t>
            </w:r>
          </w:p>
        </w:tc>
        <w:tc>
          <w:tcPr>
            <w:tcW w:w="444" w:type="pct"/>
            <w:vMerge w:val="restart"/>
            <w:textDirection w:val="btLr"/>
            <w:vAlign w:val="center"/>
          </w:tcPr>
          <w:p w:rsidR="00037049" w:rsidRPr="00272496" w:rsidRDefault="00037049" w:rsidP="00037049">
            <w:pPr>
              <w:keepNext/>
              <w:keepLines/>
              <w:widowControl w:val="0"/>
              <w:suppressAutoHyphens/>
              <w:autoSpaceDE w:val="0"/>
              <w:spacing w:after="0" w:line="240" w:lineRule="auto"/>
              <w:ind w:left="113" w:right="113"/>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С</w:t>
            </w:r>
            <w:r w:rsidRPr="00DD1C2B">
              <w:rPr>
                <w:rFonts w:ascii="Times New Roman" w:eastAsia="Times New Roman" w:hAnsi="Times New Roman" w:cs="Times New Roman"/>
                <w:bCs/>
                <w:sz w:val="24"/>
                <w:szCs w:val="24"/>
                <w:lang w:eastAsia="ar-SA"/>
              </w:rPr>
              <w:t>амосто</w:t>
            </w:r>
            <w:r>
              <w:rPr>
                <w:rFonts w:ascii="Times New Roman" w:eastAsia="Times New Roman" w:hAnsi="Times New Roman" w:cs="Times New Roman"/>
                <w:bCs/>
                <w:sz w:val="24"/>
                <w:szCs w:val="24"/>
                <w:lang w:eastAsia="ar-SA"/>
              </w:rPr>
              <w:t xml:space="preserve">ятельная </w:t>
            </w:r>
            <w:r w:rsidRPr="00DD1C2B">
              <w:rPr>
                <w:rFonts w:ascii="Times New Roman" w:eastAsia="Times New Roman" w:hAnsi="Times New Roman" w:cs="Times New Roman"/>
                <w:bCs/>
                <w:sz w:val="24"/>
                <w:szCs w:val="24"/>
                <w:lang w:eastAsia="ar-SA"/>
              </w:rPr>
              <w:t>раб</w:t>
            </w:r>
            <w:r>
              <w:rPr>
                <w:rFonts w:ascii="Times New Roman" w:eastAsia="Times New Roman" w:hAnsi="Times New Roman" w:cs="Times New Roman"/>
                <w:bCs/>
                <w:sz w:val="24"/>
                <w:szCs w:val="24"/>
                <w:lang w:eastAsia="ar-SA"/>
              </w:rPr>
              <w:t>ота (в акад. часах)</w:t>
            </w:r>
          </w:p>
        </w:tc>
        <w:tc>
          <w:tcPr>
            <w:tcW w:w="839" w:type="pct"/>
            <w:vMerge w:val="restart"/>
            <w:vAlign w:val="center"/>
          </w:tcPr>
          <w:p w:rsidR="00037049" w:rsidRPr="00272496"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Виды самостоятельной работы</w:t>
            </w:r>
          </w:p>
        </w:tc>
        <w:tc>
          <w:tcPr>
            <w:tcW w:w="1144" w:type="pct"/>
            <w:vMerge w:val="restart"/>
            <w:vAlign w:val="center"/>
          </w:tcPr>
          <w:p w:rsidR="00037049" w:rsidRPr="00272496" w:rsidRDefault="00037049" w:rsidP="00037049">
            <w:pPr>
              <w:keepNext/>
              <w:keepLines/>
              <w:widowControl w:val="0"/>
              <w:suppressAutoHyphens/>
              <w:autoSpaceDE w:val="0"/>
              <w:spacing w:after="0" w:line="240" w:lineRule="auto"/>
              <w:jc w:val="center"/>
              <w:rPr>
                <w:rFonts w:ascii="Times New Roman" w:eastAsia="Times New Roman" w:hAnsi="Times New Roman" w:cs="Times New Roman"/>
                <w:bCs/>
                <w:iCs/>
                <w:sz w:val="24"/>
                <w:szCs w:val="24"/>
                <w:lang w:eastAsia="ar-SA"/>
              </w:rPr>
            </w:pPr>
            <w:r w:rsidRPr="00DD1C2B">
              <w:rPr>
                <w:rFonts w:ascii="Times New Roman" w:eastAsia="Times New Roman" w:hAnsi="Times New Roman" w:cs="Times New Roman"/>
                <w:bCs/>
                <w:sz w:val="24"/>
                <w:szCs w:val="24"/>
                <w:lang w:eastAsia="ar-SA"/>
              </w:rPr>
              <w:t xml:space="preserve">Формы текущего   </w:t>
            </w:r>
            <w:r w:rsidRPr="00DD1C2B">
              <w:rPr>
                <w:rFonts w:ascii="Times New Roman" w:eastAsia="Times New Roman" w:hAnsi="Times New Roman" w:cs="Times New Roman"/>
                <w:bCs/>
                <w:sz w:val="24"/>
                <w:szCs w:val="24"/>
                <w:lang w:eastAsia="ar-SA"/>
              </w:rPr>
              <w:br/>
              <w:t>контроля</w:t>
            </w:r>
            <w:r>
              <w:rPr>
                <w:rFonts w:ascii="Times New Roman" w:eastAsia="Times New Roman" w:hAnsi="Times New Roman" w:cs="Times New Roman"/>
                <w:bCs/>
                <w:sz w:val="24"/>
                <w:szCs w:val="24"/>
                <w:lang w:eastAsia="ar-SA"/>
              </w:rPr>
              <w:t xml:space="preserve"> успеваемости</w:t>
            </w:r>
            <w:r w:rsidRPr="00DD1C2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и промежуточной аттестации</w:t>
            </w:r>
          </w:p>
        </w:tc>
        <w:tc>
          <w:tcPr>
            <w:tcW w:w="535" w:type="pct"/>
            <w:vMerge w:val="restart"/>
            <w:textDirection w:val="btLr"/>
            <w:vAlign w:val="cente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 xml:space="preserve">Код и структурный </w:t>
            </w:r>
            <w:r w:rsidRPr="00272496">
              <w:rPr>
                <w:rFonts w:ascii="Times New Roman" w:eastAsia="Times New Roman" w:hAnsi="Times New Roman" w:cs="Times New Roman"/>
                <w:bCs/>
                <w:iCs/>
                <w:sz w:val="24"/>
                <w:szCs w:val="24"/>
                <w:lang w:eastAsia="ar-SA"/>
              </w:rPr>
              <w:br/>
              <w:t>элемент компетенции</w:t>
            </w:r>
          </w:p>
        </w:tc>
      </w:tr>
      <w:tr w:rsidR="00037049" w:rsidRPr="00272496" w:rsidTr="00C96B7C">
        <w:trPr>
          <w:cantSplit/>
          <w:trHeight w:val="878"/>
          <w:tblHeader/>
        </w:trPr>
        <w:tc>
          <w:tcPr>
            <w:tcW w:w="1085" w:type="pct"/>
            <w:vMerge/>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vMerge/>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382" w:type="pct"/>
            <w:textDirection w:val="btLr"/>
            <w:vAlign w:val="cente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лекции</w:t>
            </w:r>
          </w:p>
        </w:tc>
        <w:tc>
          <w:tcPr>
            <w:tcW w:w="362" w:type="pct"/>
            <w:textDirection w:val="btLr"/>
            <w:vAlign w:val="center"/>
          </w:tcPr>
          <w:p w:rsidR="00037049" w:rsidRPr="00272496" w:rsidRDefault="00037049" w:rsidP="009F064F">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практич. занятия</w:t>
            </w:r>
          </w:p>
        </w:tc>
        <w:tc>
          <w:tcPr>
            <w:tcW w:w="444" w:type="pct"/>
            <w:vMerge/>
            <w:textDirection w:val="btLr"/>
            <w:vAlign w:val="center"/>
          </w:tcPr>
          <w:p w:rsidR="00037049" w:rsidRPr="00272496" w:rsidRDefault="00037049" w:rsidP="00037049">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839" w:type="pct"/>
            <w:vMerge/>
            <w:textDirection w:val="btL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vMerge/>
            <w:textDirection w:val="btLr"/>
            <w:vAlign w:val="cente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vMerge/>
            <w:textDirection w:val="btLr"/>
          </w:tcPr>
          <w:p w:rsidR="00037049"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272496" w:rsidTr="00037049">
        <w:trPr>
          <w:trHeight w:val="268"/>
        </w:trPr>
        <w:tc>
          <w:tcPr>
            <w:tcW w:w="1085"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EE2C16">
              <w:rPr>
                <w:rFonts w:ascii="Times New Roman" w:eastAsia="Times New Roman" w:hAnsi="Times New Roman" w:cs="Times New Roman"/>
                <w:b/>
                <w:bCs/>
                <w:iCs/>
                <w:sz w:val="24"/>
                <w:szCs w:val="24"/>
                <w:lang w:eastAsia="ar-SA"/>
              </w:rPr>
              <w:t>1. Раздел</w:t>
            </w:r>
            <w:r>
              <w:rPr>
                <w:rFonts w:ascii="Times New Roman" w:eastAsia="Times New Roman" w:hAnsi="Times New Roman" w:cs="Times New Roman"/>
                <w:bCs/>
                <w:iCs/>
                <w:sz w:val="24"/>
                <w:szCs w:val="24"/>
                <w:lang w:eastAsia="ar-SA"/>
              </w:rPr>
              <w:t>:</w:t>
            </w:r>
            <w:r w:rsidR="00272496" w:rsidRPr="00272496">
              <w:rPr>
                <w:rFonts w:ascii="Times New Roman" w:eastAsia="Times New Roman" w:hAnsi="Times New Roman" w:cs="Times New Roman"/>
                <w:bCs/>
                <w:iCs/>
                <w:sz w:val="24"/>
                <w:szCs w:val="24"/>
                <w:lang w:eastAsia="ar-SA"/>
              </w:rPr>
              <w:t xml:space="preserve"> </w:t>
            </w:r>
            <w:r w:rsidR="00782F9D">
              <w:rPr>
                <w:rFonts w:ascii="Times New Roman" w:eastAsia="Times New Roman" w:hAnsi="Times New Roman" w:cs="Times New Roman"/>
                <w:bCs/>
                <w:iCs/>
                <w:sz w:val="24"/>
                <w:szCs w:val="24"/>
                <w:lang w:eastAsia="ar-SA"/>
              </w:rPr>
              <w:t xml:space="preserve">Введение в языкознание. </w:t>
            </w:r>
            <w:r w:rsidR="00272496" w:rsidRPr="00272496">
              <w:rPr>
                <w:rFonts w:ascii="Times New Roman" w:eastAsia="Times New Roman" w:hAnsi="Times New Roman" w:cs="Times New Roman"/>
                <w:bCs/>
                <w:iCs/>
                <w:sz w:val="24"/>
                <w:szCs w:val="24"/>
                <w:lang w:eastAsia="ar-SA"/>
              </w:rPr>
              <w:t>Фонетика. Фонология. Орфоэпия. Графика. Орфография.</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444" w:type="pct"/>
          </w:tcPr>
          <w:p w:rsidR="00272496" w:rsidRPr="00272496" w:rsidRDefault="0026178F"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839"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53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B97B1E" w:rsidTr="00037049">
        <w:trPr>
          <w:trHeight w:val="422"/>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 xml:space="preserve">1.1. Тема Фонетика.  </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96284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2</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8</w:t>
            </w:r>
          </w:p>
        </w:tc>
        <w:tc>
          <w:tcPr>
            <w:tcW w:w="839" w:type="pct"/>
          </w:tcPr>
          <w:p w:rsidR="00272496"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B97B1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B97B1E">
              <w:rPr>
                <w:rFonts w:ascii="Times New Roman" w:eastAsia="Times New Roman" w:hAnsi="Times New Roman" w:cs="Times New Roman"/>
                <w:bCs/>
                <w:iCs/>
                <w:sz w:val="24"/>
                <w:szCs w:val="24"/>
                <w:lang w:eastAsia="ar-SA"/>
              </w:rPr>
              <w:t xml:space="preserve">ОК-2 – вуз, ОК-5 – вуз, ПК-10 </w:t>
            </w:r>
            <w:r w:rsidR="00962843">
              <w:rPr>
                <w:rFonts w:ascii="Times New Roman" w:eastAsia="Times New Roman" w:hAnsi="Times New Roman" w:cs="Times New Roman"/>
                <w:bCs/>
                <w:iCs/>
                <w:sz w:val="24"/>
                <w:szCs w:val="24"/>
                <w:lang w:eastAsia="ar-SA"/>
              </w:rPr>
              <w:t>–</w:t>
            </w:r>
            <w:r w:rsidRPr="00B97B1E">
              <w:rPr>
                <w:rFonts w:ascii="Times New Roman" w:eastAsia="Times New Roman" w:hAnsi="Times New Roman" w:cs="Times New Roman"/>
                <w:bCs/>
                <w:iCs/>
                <w:sz w:val="24"/>
                <w:szCs w:val="24"/>
                <w:lang w:eastAsia="ar-SA"/>
              </w:rPr>
              <w:t xml:space="preserve"> вуз</w:t>
            </w:r>
          </w:p>
        </w:tc>
      </w:tr>
      <w:tr w:rsidR="00272496" w:rsidRPr="00B97B1E" w:rsidTr="00037049">
        <w:trPr>
          <w:trHeight w:val="422"/>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1.2.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Фонология</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96284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839" w:type="pct"/>
          </w:tcPr>
          <w:p w:rsidR="00272496" w:rsidRPr="00272496" w:rsidRDefault="0003704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B97B1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B97B1E">
              <w:rPr>
                <w:rFonts w:ascii="Times New Roman" w:eastAsia="Times New Roman" w:hAnsi="Times New Roman" w:cs="Times New Roman"/>
                <w:bCs/>
                <w:iCs/>
                <w:sz w:val="24"/>
                <w:szCs w:val="24"/>
                <w:lang w:eastAsia="ar-SA"/>
              </w:rPr>
              <w:t>ОК-2 – вуз, ОК-5 – вуз</w:t>
            </w:r>
          </w:p>
        </w:tc>
      </w:tr>
      <w:tr w:rsidR="00272496" w:rsidRPr="00B97B1E" w:rsidTr="00037049">
        <w:trPr>
          <w:trHeight w:val="422"/>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1.3.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Орфоэпия</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96284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B97B1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B97B1E">
              <w:rPr>
                <w:rFonts w:ascii="Times New Roman" w:eastAsia="Times New Roman" w:hAnsi="Times New Roman" w:cs="Times New Roman"/>
                <w:bCs/>
                <w:iCs/>
                <w:sz w:val="24"/>
                <w:szCs w:val="24"/>
                <w:lang w:eastAsia="ar-SA"/>
              </w:rPr>
              <w:t>ОК-2 – вуз, ОК-5 – вуз, ПК-10 - вуз</w:t>
            </w:r>
          </w:p>
        </w:tc>
      </w:tr>
      <w:tr w:rsidR="00272496" w:rsidRPr="00B97B1E" w:rsidTr="00037049">
        <w:trPr>
          <w:trHeight w:val="422"/>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1.4.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 xml:space="preserve">Графика.  </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B97B1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B97B1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22"/>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1.5.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Орфография.</w:t>
            </w: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1</w:t>
            </w:r>
          </w:p>
        </w:tc>
        <w:tc>
          <w:tcPr>
            <w:tcW w:w="382"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96284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22"/>
        </w:trPr>
        <w:tc>
          <w:tcPr>
            <w:tcW w:w="1085" w:type="pct"/>
          </w:tcPr>
          <w:p w:rsidR="00272496" w:rsidRPr="00EE2C16"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EE2C16">
              <w:rPr>
                <w:rFonts w:ascii="Times New Roman" w:eastAsia="Times New Roman" w:hAnsi="Times New Roman" w:cs="Times New Roman"/>
                <w:b/>
                <w:bCs/>
                <w:iCs/>
                <w:sz w:val="24"/>
                <w:szCs w:val="24"/>
                <w:lang w:eastAsia="ar-SA"/>
              </w:rPr>
              <w:t>Итого по разделу</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208"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 xml:space="preserve"> </w:t>
            </w:r>
            <w:r w:rsidR="000C324E">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w:t>
            </w:r>
          </w:p>
        </w:tc>
        <w:tc>
          <w:tcPr>
            <w:tcW w:w="36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444"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32</w:t>
            </w:r>
          </w:p>
        </w:tc>
        <w:tc>
          <w:tcPr>
            <w:tcW w:w="839"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272496" w:rsidTr="00037049">
        <w:trPr>
          <w:trHeight w:val="70"/>
        </w:trPr>
        <w:tc>
          <w:tcPr>
            <w:tcW w:w="1085"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EE2C16">
              <w:rPr>
                <w:rFonts w:ascii="Times New Roman" w:eastAsia="Times New Roman" w:hAnsi="Times New Roman" w:cs="Times New Roman"/>
                <w:b/>
                <w:bCs/>
                <w:iCs/>
                <w:sz w:val="24"/>
                <w:szCs w:val="24"/>
                <w:lang w:eastAsia="ar-SA"/>
              </w:rPr>
              <w:lastRenderedPageBreak/>
              <w:t>2. Раздел</w:t>
            </w:r>
            <w:r w:rsidR="00A82748" w:rsidRPr="00EE2C16">
              <w:rPr>
                <w:rFonts w:ascii="Times New Roman" w:eastAsia="Times New Roman" w:hAnsi="Times New Roman" w:cs="Times New Roman"/>
                <w:b/>
                <w:bCs/>
                <w:iCs/>
                <w:sz w:val="24"/>
                <w:szCs w:val="24"/>
                <w:lang w:eastAsia="ar-SA"/>
              </w:rPr>
              <w:t>:</w:t>
            </w:r>
            <w:r w:rsidR="00272496" w:rsidRPr="00272496">
              <w:rPr>
                <w:rFonts w:ascii="Times New Roman" w:eastAsia="Times New Roman" w:hAnsi="Times New Roman" w:cs="Times New Roman"/>
                <w:bCs/>
                <w:iCs/>
                <w:sz w:val="24"/>
                <w:szCs w:val="24"/>
                <w:lang w:eastAsia="ar-SA"/>
              </w:rPr>
              <w:t xml:space="preserve"> </w:t>
            </w:r>
            <w:r w:rsidR="00A82748">
              <w:rPr>
                <w:rFonts w:ascii="Times New Roman" w:eastAsia="Times New Roman" w:hAnsi="Times New Roman" w:cs="Times New Roman"/>
                <w:bCs/>
                <w:iCs/>
                <w:sz w:val="24"/>
                <w:szCs w:val="24"/>
                <w:lang w:eastAsia="ar-SA"/>
              </w:rPr>
              <w:t xml:space="preserve">Лексикология. </w:t>
            </w:r>
            <w:r w:rsidR="00272496" w:rsidRPr="00272496">
              <w:rPr>
                <w:rFonts w:ascii="Times New Roman" w:eastAsia="Times New Roman" w:hAnsi="Times New Roman" w:cs="Times New Roman"/>
                <w:bCs/>
                <w:iCs/>
                <w:sz w:val="24"/>
                <w:szCs w:val="24"/>
                <w:lang w:eastAsia="ar-SA"/>
              </w:rPr>
              <w:t>Морфемика. Словообразование.</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Морфология.</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Синтаксис</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444"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2.1. Тема</w:t>
            </w:r>
          </w:p>
          <w:p w:rsidR="00272496" w:rsidRPr="00272496" w:rsidRDefault="00A82748" w:rsidP="00A82748">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Лексикология</w:t>
            </w:r>
            <w:r w:rsidR="00272496" w:rsidRPr="00272496">
              <w:rPr>
                <w:rFonts w:ascii="Times New Roman" w:eastAsia="Times New Roman" w:hAnsi="Times New Roman" w:cs="Times New Roman"/>
                <w:bCs/>
                <w:iCs/>
                <w:sz w:val="24"/>
                <w:szCs w:val="24"/>
                <w:lang w:eastAsia="ar-SA"/>
              </w:rPr>
              <w:t xml:space="preserve">   </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142FA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33</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 xml:space="preserve">ОК-2 – вуз, ОК-5 – вуз  </w:t>
            </w: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2.2. Тема</w:t>
            </w:r>
          </w:p>
          <w:p w:rsidR="00272496" w:rsidRPr="00272496" w:rsidRDefault="00A8274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Морфемика. </w:t>
            </w:r>
            <w:r w:rsidR="00272496" w:rsidRPr="00272496">
              <w:rPr>
                <w:rFonts w:ascii="Times New Roman" w:eastAsia="Times New Roman" w:hAnsi="Times New Roman" w:cs="Times New Roman"/>
                <w:bCs/>
                <w:iCs/>
                <w:sz w:val="24"/>
                <w:szCs w:val="24"/>
                <w:lang w:eastAsia="ar-SA"/>
              </w:rPr>
              <w:t xml:space="preserve">Словообразование </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33</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2.3.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Морфология</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33</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2.4.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Словосочетание</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0</w:t>
            </w:r>
          </w:p>
        </w:tc>
        <w:tc>
          <w:tcPr>
            <w:tcW w:w="362" w:type="pct"/>
          </w:tcPr>
          <w:p w:rsidR="00272496" w:rsidRPr="00272496" w:rsidRDefault="00142FA7"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33</w:t>
            </w:r>
          </w:p>
        </w:tc>
        <w:tc>
          <w:tcPr>
            <w:tcW w:w="839" w:type="pct"/>
          </w:tcPr>
          <w:p w:rsidR="00272496"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Чтение теории. Выполнение практического задания</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Практическое задание</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2.5. Тема</w:t>
            </w:r>
          </w:p>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Простое и сложное предложение</w:t>
            </w:r>
            <w:r w:rsidR="00782F9D">
              <w:rPr>
                <w:rFonts w:ascii="Times New Roman" w:eastAsia="Times New Roman" w:hAnsi="Times New Roman" w:cs="Times New Roman"/>
                <w:bCs/>
                <w:iCs/>
                <w:sz w:val="24"/>
                <w:szCs w:val="24"/>
                <w:lang w:eastAsia="ar-SA"/>
              </w:rPr>
              <w:t>. Сложное синтаксическое целое. Текст</w:t>
            </w:r>
            <w:r w:rsidRPr="00272496">
              <w:rPr>
                <w:rFonts w:ascii="Times New Roman" w:eastAsia="Times New Roman" w:hAnsi="Times New Roman" w:cs="Times New Roman"/>
                <w:bCs/>
                <w:iCs/>
                <w:sz w:val="24"/>
                <w:szCs w:val="24"/>
                <w:lang w:eastAsia="ar-SA"/>
              </w:rPr>
              <w:t xml:space="preserve"> </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62" w:type="pct"/>
          </w:tcPr>
          <w:p w:rsidR="00272496" w:rsidRPr="00272496" w:rsidRDefault="0013643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444" w:type="pct"/>
          </w:tcPr>
          <w:p w:rsidR="00272496" w:rsidRPr="00272496" w:rsidRDefault="00540BF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w:t>
            </w:r>
            <w:r w:rsidR="00962843">
              <w:rPr>
                <w:rFonts w:ascii="Times New Roman" w:eastAsia="Times New Roman" w:hAnsi="Times New Roman" w:cs="Times New Roman"/>
                <w:bCs/>
                <w:iCs/>
                <w:sz w:val="24"/>
                <w:szCs w:val="24"/>
                <w:lang w:eastAsia="ar-SA"/>
              </w:rPr>
              <w:t>1</w:t>
            </w:r>
          </w:p>
        </w:tc>
        <w:tc>
          <w:tcPr>
            <w:tcW w:w="839" w:type="pct"/>
          </w:tcPr>
          <w:p w:rsidR="00E64339" w:rsidRPr="00272496" w:rsidRDefault="00E64339"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sz w:val="24"/>
                <w:szCs w:val="24"/>
                <w:lang w:eastAsia="ar-SA"/>
              </w:rPr>
              <w:t>Подготовка к экзамену</w:t>
            </w:r>
          </w:p>
        </w:tc>
        <w:tc>
          <w:tcPr>
            <w:tcW w:w="1144" w:type="pct"/>
          </w:tcPr>
          <w:p w:rsidR="00272496" w:rsidRPr="00272496" w:rsidRDefault="00E8016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Контрольная работа</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0C324E">
              <w:rPr>
                <w:rFonts w:ascii="Times New Roman" w:eastAsia="Times New Roman" w:hAnsi="Times New Roman" w:cs="Times New Roman"/>
                <w:bCs/>
                <w:iCs/>
                <w:sz w:val="24"/>
                <w:szCs w:val="24"/>
                <w:lang w:eastAsia="ar-SA"/>
              </w:rPr>
              <w:t>ОК-2 – вуз, ОК-5 – вуз, ПК-10 – вуз</w:t>
            </w:r>
          </w:p>
        </w:tc>
      </w:tr>
      <w:tr w:rsidR="00272496" w:rsidRPr="00272496" w:rsidTr="00037049">
        <w:trPr>
          <w:trHeight w:val="499"/>
        </w:trPr>
        <w:tc>
          <w:tcPr>
            <w:tcW w:w="1085" w:type="pct"/>
          </w:tcPr>
          <w:p w:rsidR="00272496" w:rsidRPr="00EE2C16" w:rsidRDefault="00272496" w:rsidP="00272496">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pPr>
            <w:r w:rsidRPr="00EE2C16">
              <w:rPr>
                <w:rFonts w:ascii="Times New Roman" w:eastAsia="Times New Roman" w:hAnsi="Times New Roman" w:cs="Times New Roman"/>
                <w:b/>
                <w:bCs/>
                <w:iCs/>
                <w:sz w:val="24"/>
                <w:szCs w:val="24"/>
                <w:lang w:eastAsia="ar-SA"/>
              </w:rPr>
              <w:t xml:space="preserve">Итого по разделу </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3</w:t>
            </w:r>
          </w:p>
        </w:tc>
        <w:tc>
          <w:tcPr>
            <w:tcW w:w="362" w:type="pct"/>
          </w:tcPr>
          <w:p w:rsidR="00272496" w:rsidRPr="00272496" w:rsidRDefault="00814723"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4</w:t>
            </w:r>
          </w:p>
        </w:tc>
        <w:tc>
          <w:tcPr>
            <w:tcW w:w="444"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16</w:t>
            </w:r>
            <w:r w:rsidR="00962843">
              <w:rPr>
                <w:rFonts w:ascii="Times New Roman" w:eastAsia="Times New Roman" w:hAnsi="Times New Roman" w:cs="Times New Roman"/>
                <w:bCs/>
                <w:iCs/>
                <w:sz w:val="24"/>
                <w:szCs w:val="24"/>
                <w:lang w:eastAsia="ar-SA"/>
              </w:rPr>
              <w:t>3</w:t>
            </w:r>
          </w:p>
        </w:tc>
        <w:tc>
          <w:tcPr>
            <w:tcW w:w="839"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Экзамен</w:t>
            </w:r>
            <w:r w:rsidR="00E80166">
              <w:rPr>
                <w:rFonts w:ascii="Times New Roman" w:eastAsia="Times New Roman" w:hAnsi="Times New Roman" w:cs="Times New Roman"/>
                <w:bCs/>
                <w:iCs/>
                <w:sz w:val="24"/>
                <w:szCs w:val="24"/>
                <w:lang w:eastAsia="ar-SA"/>
              </w:rPr>
              <w:t xml:space="preserve"> (тест)</w:t>
            </w:r>
          </w:p>
        </w:tc>
        <w:tc>
          <w:tcPr>
            <w:tcW w:w="535" w:type="pct"/>
          </w:tcPr>
          <w:p w:rsidR="00272496" w:rsidRPr="000C324E"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r w:rsidR="00272496" w:rsidRPr="00272496" w:rsidTr="00037049">
        <w:trPr>
          <w:trHeight w:val="499"/>
        </w:trPr>
        <w:tc>
          <w:tcPr>
            <w:tcW w:w="108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sidRPr="00272496">
              <w:rPr>
                <w:rFonts w:ascii="Times New Roman" w:eastAsia="Times New Roman" w:hAnsi="Times New Roman" w:cs="Times New Roman"/>
                <w:bCs/>
                <w:iCs/>
                <w:sz w:val="24"/>
                <w:szCs w:val="24"/>
                <w:lang w:eastAsia="ar-SA"/>
              </w:rPr>
              <w:t>Итого по дисциплине</w:t>
            </w:r>
          </w:p>
        </w:tc>
        <w:tc>
          <w:tcPr>
            <w:tcW w:w="208" w:type="pct"/>
          </w:tcPr>
          <w:p w:rsidR="00272496" w:rsidRPr="00272496" w:rsidRDefault="00EF4338"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w:t>
            </w:r>
          </w:p>
        </w:tc>
        <w:tc>
          <w:tcPr>
            <w:tcW w:w="38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6</w:t>
            </w:r>
          </w:p>
        </w:tc>
        <w:tc>
          <w:tcPr>
            <w:tcW w:w="362" w:type="pct"/>
          </w:tcPr>
          <w:p w:rsidR="00272496" w:rsidRPr="00272496" w:rsidRDefault="003763C5"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8</w:t>
            </w:r>
          </w:p>
        </w:tc>
        <w:tc>
          <w:tcPr>
            <w:tcW w:w="444" w:type="pct"/>
          </w:tcPr>
          <w:p w:rsidR="00272496" w:rsidRPr="00272496" w:rsidRDefault="0054232A"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19</w:t>
            </w:r>
            <w:r w:rsidR="00962843">
              <w:rPr>
                <w:rFonts w:ascii="Times New Roman" w:eastAsia="Times New Roman" w:hAnsi="Times New Roman" w:cs="Times New Roman"/>
                <w:bCs/>
                <w:iCs/>
                <w:sz w:val="24"/>
                <w:szCs w:val="24"/>
                <w:lang w:eastAsia="ar-SA"/>
              </w:rPr>
              <w:t>3</w:t>
            </w:r>
          </w:p>
        </w:tc>
        <w:tc>
          <w:tcPr>
            <w:tcW w:w="839"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c>
          <w:tcPr>
            <w:tcW w:w="1144" w:type="pct"/>
          </w:tcPr>
          <w:p w:rsidR="00272496" w:rsidRPr="00272496" w:rsidRDefault="00EE2C1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1 экзамен. 1 контрольная работа</w:t>
            </w:r>
          </w:p>
        </w:tc>
        <w:tc>
          <w:tcPr>
            <w:tcW w:w="535" w:type="pct"/>
          </w:tcPr>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Cs/>
                <w:sz w:val="24"/>
                <w:szCs w:val="24"/>
                <w:lang w:eastAsia="ar-SA"/>
              </w:rPr>
            </w:pPr>
          </w:p>
        </w:tc>
      </w:tr>
    </w:tbl>
    <w:p w:rsidR="00272496" w:rsidRPr="00272496" w:rsidRDefault="00272496" w:rsidP="00272496">
      <w:pPr>
        <w:keepNext/>
        <w:keepLines/>
        <w:widowControl w:val="0"/>
        <w:suppressAutoHyphens/>
        <w:autoSpaceDE w:val="0"/>
        <w:spacing w:after="0" w:line="240" w:lineRule="auto"/>
        <w:rPr>
          <w:rFonts w:ascii="Times New Roman" w:eastAsia="Times New Roman" w:hAnsi="Times New Roman" w:cs="Times New Roman"/>
          <w:bCs/>
          <w:i/>
          <w:iCs/>
          <w:sz w:val="24"/>
          <w:szCs w:val="24"/>
          <w:lang w:eastAsia="ar-SA"/>
        </w:rPr>
      </w:pPr>
    </w:p>
    <w:p w:rsidR="00272496" w:rsidRDefault="00272496" w:rsidP="00AA0787">
      <w:pPr>
        <w:keepNext/>
        <w:keepLines/>
        <w:widowControl w:val="0"/>
        <w:suppressAutoHyphens/>
        <w:autoSpaceDE w:val="0"/>
        <w:spacing w:after="0" w:line="240" w:lineRule="auto"/>
        <w:rPr>
          <w:rFonts w:ascii="Times New Roman" w:eastAsia="Times New Roman" w:hAnsi="Times New Roman" w:cs="Times New Roman"/>
          <w:b/>
          <w:bCs/>
          <w:iCs/>
          <w:sz w:val="24"/>
          <w:szCs w:val="24"/>
          <w:lang w:eastAsia="ar-SA"/>
        </w:rPr>
        <w:sectPr w:rsidR="00272496" w:rsidSect="009F064F">
          <w:pgSz w:w="16838" w:h="11906" w:orient="landscape"/>
          <w:pgMar w:top="709" w:right="1134" w:bottom="568" w:left="1134" w:header="708" w:footer="708" w:gutter="0"/>
          <w:cols w:space="708"/>
          <w:docGrid w:linePitch="360"/>
        </w:sectPr>
      </w:pPr>
    </w:p>
    <w:p w:rsidR="00C96B7C" w:rsidRPr="00C96B7C" w:rsidRDefault="00C96B7C" w:rsidP="00C96B7C">
      <w:pPr>
        <w:pStyle w:val="1"/>
        <w:spacing w:before="0" w:after="0"/>
        <w:ind w:left="0"/>
        <w:rPr>
          <w:rStyle w:val="FontStyle18"/>
          <w:b/>
          <w:sz w:val="24"/>
          <w:szCs w:val="24"/>
        </w:rPr>
      </w:pPr>
      <w:r w:rsidRPr="00C96B7C">
        <w:rPr>
          <w:rStyle w:val="FontStyle18"/>
          <w:b/>
          <w:sz w:val="24"/>
          <w:szCs w:val="24"/>
        </w:rPr>
        <w:lastRenderedPageBreak/>
        <w:t>5 Образовательные и информационные технологии</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Использование в учебном процессе:</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C96B7C" w:rsidRPr="00C96B7C" w:rsidRDefault="00C96B7C" w:rsidP="00C96B7C">
      <w:pPr>
        <w:spacing w:after="0" w:line="240" w:lineRule="auto"/>
        <w:jc w:val="both"/>
        <w:rPr>
          <w:rFonts w:ascii="Times New Roman" w:hAnsi="Times New Roman" w:cs="Times New Roman"/>
          <w:bCs/>
          <w:sz w:val="24"/>
          <w:szCs w:val="24"/>
        </w:rPr>
      </w:pPr>
      <w:r w:rsidRPr="00C96B7C">
        <w:rPr>
          <w:rFonts w:ascii="Times New Roman" w:hAnsi="Times New Roman" w:cs="Times New Roman"/>
          <w:bCs/>
          <w:sz w:val="24"/>
          <w:szCs w:val="24"/>
        </w:rPr>
        <w:t>- электронных библиотек, распределенных и централизованных издательских систем.</w:t>
      </w:r>
    </w:p>
    <w:p w:rsidR="00C96B7C" w:rsidRPr="00C96B7C" w:rsidRDefault="00C96B7C" w:rsidP="00C96B7C">
      <w:pPr>
        <w:spacing w:after="0" w:line="240" w:lineRule="auto"/>
        <w:jc w:val="both"/>
        <w:rPr>
          <w:rFonts w:ascii="Times New Roman" w:hAnsi="Times New Roman" w:cs="Times New Roman"/>
          <w:bCs/>
          <w:sz w:val="24"/>
          <w:szCs w:val="24"/>
        </w:rPr>
      </w:pPr>
    </w:p>
    <w:p w:rsidR="00C96B7C" w:rsidRPr="00C96B7C" w:rsidRDefault="00C96B7C" w:rsidP="00C96B7C">
      <w:pPr>
        <w:pStyle w:val="1"/>
        <w:spacing w:before="0" w:after="0"/>
        <w:ind w:left="0"/>
        <w:rPr>
          <w:rStyle w:val="FontStyle31"/>
          <w:rFonts w:ascii="Times New Roman" w:hAnsi="Times New Roman" w:cs="Times New Roman"/>
          <w:sz w:val="24"/>
          <w:szCs w:val="24"/>
        </w:rPr>
      </w:pPr>
      <w:r w:rsidRPr="00C96B7C">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C96B7C" w:rsidRPr="00C96B7C" w:rsidRDefault="00C96B7C" w:rsidP="00C96B7C">
      <w:pPr>
        <w:spacing w:after="0" w:line="240" w:lineRule="auto"/>
        <w:jc w:val="both"/>
        <w:rPr>
          <w:rFonts w:ascii="Times New Roman" w:hAnsi="Times New Roman" w:cs="Times New Roman"/>
          <w:b/>
          <w:i/>
          <w:sz w:val="24"/>
          <w:szCs w:val="24"/>
        </w:rPr>
      </w:pPr>
      <w:r w:rsidRPr="00C96B7C">
        <w:rPr>
          <w:rFonts w:ascii="Times New Roman" w:hAnsi="Times New Roman" w:cs="Times New Roman"/>
          <w:b/>
          <w:sz w:val="24"/>
          <w:szCs w:val="24"/>
        </w:rPr>
        <w:t>Методические рекомендации к самостоятельной работе студентов</w:t>
      </w:r>
    </w:p>
    <w:p w:rsidR="00C96B7C" w:rsidRPr="00C96B7C" w:rsidRDefault="00C96B7C" w:rsidP="00C96B7C">
      <w:pPr>
        <w:spacing w:after="0" w:line="240" w:lineRule="auto"/>
        <w:jc w:val="both"/>
        <w:rPr>
          <w:rFonts w:ascii="Times New Roman" w:hAnsi="Times New Roman" w:cs="Times New Roman"/>
          <w:sz w:val="24"/>
          <w:szCs w:val="24"/>
        </w:rPr>
      </w:pPr>
      <w:r w:rsidRPr="00C96B7C">
        <w:rPr>
          <w:rFonts w:ascii="Times New Roman" w:hAnsi="Times New Roman" w:cs="Times New Roman"/>
          <w:sz w:val="24"/>
          <w:szCs w:val="24"/>
        </w:rPr>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C96B7C" w:rsidRPr="00C97175" w:rsidRDefault="00C96B7C" w:rsidP="00C96B7C">
      <w:pPr>
        <w:spacing w:after="0" w:line="240" w:lineRule="auto"/>
        <w:jc w:val="both"/>
        <w:rPr>
          <w:rFonts w:ascii="Times New Roman" w:hAnsi="Times New Roman" w:cs="Times New Roman"/>
          <w:sz w:val="24"/>
          <w:szCs w:val="24"/>
        </w:rPr>
      </w:pPr>
      <w:r w:rsidRPr="00C96B7C">
        <w:rPr>
          <w:rFonts w:ascii="Times New Roman" w:hAnsi="Times New Roman" w:cs="Times New Roman"/>
          <w:sz w:val="24"/>
          <w:szCs w:val="24"/>
        </w:rPr>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w:t>
      </w:r>
      <w:r w:rsidRPr="00C97175">
        <w:rPr>
          <w:rFonts w:ascii="Times New Roman" w:hAnsi="Times New Roman" w:cs="Times New Roman"/>
          <w:sz w:val="24"/>
          <w:szCs w:val="24"/>
        </w:rPr>
        <w:t>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C96B7C" w:rsidRPr="00C97175" w:rsidRDefault="00C96B7C" w:rsidP="00C96B7C">
      <w:pPr>
        <w:spacing w:after="0" w:line="240" w:lineRule="auto"/>
        <w:jc w:val="both"/>
        <w:rPr>
          <w:rFonts w:ascii="Times New Roman" w:hAnsi="Times New Roman" w:cs="Times New Roman"/>
          <w:sz w:val="24"/>
          <w:szCs w:val="24"/>
        </w:rPr>
      </w:pPr>
      <w:r w:rsidRPr="00C97175">
        <w:rPr>
          <w:rFonts w:ascii="Times New Roman" w:hAnsi="Times New Roman" w:cs="Times New Roman"/>
          <w:sz w:val="24"/>
          <w:szCs w:val="24"/>
        </w:rPr>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C96B7C" w:rsidRDefault="00C96B7C" w:rsidP="00C96B7C">
      <w:pPr>
        <w:spacing w:after="0" w:line="240" w:lineRule="auto"/>
        <w:jc w:val="both"/>
        <w:rPr>
          <w:rFonts w:ascii="Times New Roman" w:hAnsi="Times New Roman" w:cs="Times New Roman"/>
          <w:bCs/>
          <w:sz w:val="24"/>
          <w:szCs w:val="24"/>
        </w:rPr>
      </w:pPr>
    </w:p>
    <w:p w:rsidR="00C96B7C" w:rsidRPr="00C97175" w:rsidRDefault="00C96B7C" w:rsidP="00C96B7C">
      <w:pPr>
        <w:numPr>
          <w:ilvl w:val="12"/>
          <w:numId w:val="0"/>
        </w:numPr>
        <w:tabs>
          <w:tab w:val="left" w:pos="1080"/>
        </w:tabs>
        <w:spacing w:after="0" w:line="240" w:lineRule="auto"/>
        <w:jc w:val="both"/>
        <w:rPr>
          <w:rFonts w:ascii="Times New Roman" w:hAnsi="Times New Roman" w:cs="Times New Roman"/>
          <w:b/>
          <w:sz w:val="24"/>
          <w:szCs w:val="24"/>
        </w:rPr>
      </w:pPr>
      <w:r w:rsidRPr="00C97175">
        <w:rPr>
          <w:rFonts w:ascii="Times New Roman" w:hAnsi="Times New Roman" w:cs="Times New Roman"/>
          <w:b/>
          <w:sz w:val="24"/>
          <w:szCs w:val="24"/>
        </w:rPr>
        <w:t>Темы для самостоятельной работы</w:t>
      </w:r>
      <w:r>
        <w:rPr>
          <w:rFonts w:ascii="Times New Roman" w:hAnsi="Times New Roman" w:cs="Times New Roman"/>
          <w:b/>
          <w:sz w:val="24"/>
          <w:szCs w:val="24"/>
        </w:rPr>
        <w:t>:</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1.</w:t>
      </w:r>
      <w:r w:rsidRPr="00312897">
        <w:rPr>
          <w:rFonts w:ascii="Times New Roman" w:eastAsia="Times New Roman" w:hAnsi="Times New Roman" w:cs="Times New Roman"/>
          <w:sz w:val="24"/>
          <w:szCs w:val="24"/>
          <w:lang w:eastAsia="ar-SA"/>
        </w:rPr>
        <w:t xml:space="preserve"> Введение в науку о языке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1.1.Сущность и функции языка. Язык как система. Основные языковые единицы</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lastRenderedPageBreak/>
        <w:t>1.2. Язык и речь. Речь как деятельность</w:t>
      </w:r>
    </w:p>
    <w:p w:rsidR="00C96B7C" w:rsidRPr="00312897" w:rsidRDefault="00C96B7C" w:rsidP="00C96B7C">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2. </w:t>
      </w:r>
      <w:r w:rsidRPr="00312897">
        <w:rPr>
          <w:rFonts w:ascii="Times New Roman" w:eastAsia="Times New Roman" w:hAnsi="Times New Roman" w:cs="Times New Roman"/>
          <w:sz w:val="24"/>
          <w:szCs w:val="24"/>
          <w:lang w:eastAsia="ar-SA"/>
        </w:rPr>
        <w:t>Фонетика.  Фонология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2.1. Фонетика как раздел языкознания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2.2.Сегментные и суперсегментные фонетические единицы</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2.3.Акустические и артикуляционные характеристики звуков. Классификация гласных и согласных звуков речи. Фонетические процессы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2.4.Слог, правила слогоделения. Ударение. Интонация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2.5. Фонология.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Понятие фонемы</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2.6. Позиционные чередования звуков</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2.7.Фонетическая  и фонемная транскрипция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2.8.Фонетический и фонематический анализ слова</w:t>
      </w:r>
    </w:p>
    <w:p w:rsidR="00C96B7C" w:rsidRPr="00312897" w:rsidRDefault="00C96B7C" w:rsidP="00C96B7C">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3. </w:t>
      </w:r>
      <w:r w:rsidRPr="00312897">
        <w:rPr>
          <w:rFonts w:ascii="Times New Roman" w:eastAsia="Times New Roman" w:hAnsi="Times New Roman" w:cs="Times New Roman"/>
          <w:sz w:val="24"/>
          <w:szCs w:val="24"/>
          <w:lang w:eastAsia="ar-SA"/>
        </w:rPr>
        <w:t>Орфоэпия. Графика. Орфография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3.1 Орфоэпия. Русское литературное произношение в его литературном развитии.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3.2. Орфоэпические нормы в области гласных, согласных, отдельных грамматических форм, заимствованных слов, ударения.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3.3. Орфоэпический анализ текста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3.4. Графика.  Возникновение и развитие письма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3.5. Современный русский алфавит. Принципы графики (фонематический, позиционный)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3.6.Обозначение на письме фонемы &lt;</w:t>
      </w:r>
      <w:r w:rsidRPr="00312897">
        <w:rPr>
          <w:rFonts w:ascii="Times New Roman" w:eastAsia="Times New Roman" w:hAnsi="Times New Roman" w:cs="Times New Roman"/>
          <w:sz w:val="24"/>
          <w:szCs w:val="24"/>
          <w:lang w:val="en-US" w:eastAsia="ar-SA"/>
        </w:rPr>
        <w:t>J</w:t>
      </w:r>
      <w:r w:rsidRPr="00312897">
        <w:rPr>
          <w:rFonts w:ascii="Times New Roman" w:eastAsia="Times New Roman" w:hAnsi="Times New Roman" w:cs="Times New Roman"/>
          <w:sz w:val="24"/>
          <w:szCs w:val="24"/>
          <w:lang w:eastAsia="ar-SA"/>
        </w:rPr>
        <w:t>&gt; и твердости/мягкости согласных</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3.7.Гласные буквы после шипящих и </w:t>
      </w:r>
      <w:r w:rsidRPr="00312897">
        <w:rPr>
          <w:rFonts w:ascii="Times New Roman" w:eastAsia="Times New Roman" w:hAnsi="Times New Roman" w:cs="Times New Roman"/>
          <w:i/>
          <w:sz w:val="24"/>
          <w:szCs w:val="24"/>
          <w:lang w:eastAsia="ar-SA"/>
        </w:rPr>
        <w:t>ц</w:t>
      </w:r>
      <w:r w:rsidRPr="00312897">
        <w:rPr>
          <w:rFonts w:ascii="Times New Roman" w:eastAsia="Times New Roman" w:hAnsi="Times New Roman" w:cs="Times New Roman"/>
          <w:sz w:val="24"/>
          <w:szCs w:val="24"/>
          <w:lang w:eastAsia="ar-SA"/>
        </w:rPr>
        <w:t xml:space="preserve">. Значение букв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3.8. Графический анализ слова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3.9. Орфография. Понятие орфограммы. Принципы русской орфографии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3.10.Слитные, раздельные, дефисные (полуслитные) написания.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3.11.Употребление прописных и строчных букв</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3.12.Перенос части слова на другую строку.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Графические сокращения.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Орфографический анализ слова</w:t>
      </w:r>
    </w:p>
    <w:p w:rsidR="00C96B7C" w:rsidRPr="00312897" w:rsidRDefault="00C96B7C" w:rsidP="00C96B7C">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b/>
          <w:sz w:val="24"/>
          <w:szCs w:val="24"/>
          <w:lang w:eastAsia="ar-SA"/>
        </w:rPr>
        <w:t xml:space="preserve">Раздел 4. </w:t>
      </w:r>
      <w:r w:rsidRPr="00312897">
        <w:rPr>
          <w:rFonts w:ascii="Times New Roman" w:eastAsia="Times New Roman" w:hAnsi="Times New Roman" w:cs="Times New Roman"/>
          <w:sz w:val="24"/>
          <w:szCs w:val="24"/>
          <w:lang w:eastAsia="ar-SA"/>
        </w:rPr>
        <w:t>Лексикология и фразеология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4.1.Слово как единица лексического уровня языка. </w:t>
      </w:r>
    </w:p>
    <w:p w:rsidR="00C96B7C" w:rsidRPr="00312897" w:rsidRDefault="00C96B7C" w:rsidP="00C96B7C">
      <w:pPr>
        <w:pStyle w:val="ae"/>
        <w:spacing w:line="276" w:lineRule="auto"/>
        <w:rPr>
          <w:rFonts w:ascii="Times New Roman" w:eastAsia="Times New Roman" w:hAnsi="Times New Roman" w:cs="Times New Roman"/>
          <w:b/>
          <w:sz w:val="24"/>
          <w:szCs w:val="24"/>
          <w:lang w:eastAsia="ar-SA"/>
        </w:rPr>
      </w:pPr>
      <w:r w:rsidRPr="00312897">
        <w:rPr>
          <w:rFonts w:ascii="Times New Roman" w:eastAsia="Times New Roman" w:hAnsi="Times New Roman" w:cs="Times New Roman"/>
          <w:sz w:val="24"/>
          <w:szCs w:val="24"/>
          <w:lang w:eastAsia="ar-SA"/>
        </w:rPr>
        <w:t>Лексическое и грамматическое значение слова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4.2.Многозначность слова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4.3.Явления омонимии, синонимии, антонимии и паронимии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4.4.Происхождение русской лексики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4.5.Активный и пассивный словарный запас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4.6.Сферы употребления русской лексики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4.7.Лексико-семантический анализ</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4.8.Фразеология. Фразеологическая единица и фразеологический состав русского языка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4.9.Классификация ФЕ в русском языке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4.10.Фразеологический анализ</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5.</w:t>
      </w:r>
      <w:r w:rsidRPr="00312897">
        <w:rPr>
          <w:rFonts w:ascii="Times New Roman" w:eastAsia="Times New Roman" w:hAnsi="Times New Roman" w:cs="Times New Roman"/>
          <w:sz w:val="24"/>
          <w:szCs w:val="24"/>
          <w:lang w:eastAsia="ar-SA"/>
        </w:rPr>
        <w:t xml:space="preserve"> Морфемика. Словообразование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5.1. Морфемный состав слова Типы и функции морфем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5.2.Основа слова и окончание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5.3.Классификация словообразовательных аффиксов</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5.4.Понятие этимологии Исторические изменения в составе слова (опрощение, усложнение и др.)</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5.5.Морфемный анализ слова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lastRenderedPageBreak/>
        <w:t>5.6.Словообразование Производное слово. Признаки производного слова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5.7.Способы словообразования в современном русском языке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5.8.Морфонологические явления (чередование фонем, наложение морфем, усечение производящей основы, интерфиксация)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5.9.Словообразовательный анализ</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6.</w:t>
      </w:r>
      <w:r w:rsidRPr="00312897">
        <w:rPr>
          <w:rFonts w:ascii="Times New Roman" w:eastAsia="Times New Roman" w:hAnsi="Times New Roman" w:cs="Times New Roman"/>
          <w:sz w:val="24"/>
          <w:szCs w:val="24"/>
          <w:lang w:eastAsia="ar-SA"/>
        </w:rPr>
        <w:t xml:space="preserve"> Грамматика. Морфология как раздел грамматики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 Морфология именных частей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Существительное как именная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6.2.Прилагательное как именная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6.3.Числительное как именная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6.4.Местоимение как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6.5.Склонение именных частей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6.6.Морфологический разбор именных частей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6.7.Морфология глагольного слова. Спрягаемые и неспрягаемые формы глагола. Понятие спряжение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6.8. Категории глагола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6.9.Образование неспрягаемых форм глагола. Морфологический разбор глагола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6.10. Морфология неполнознаменательных частей речи. Наречие как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6.11.Категория состояния как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6.12.Предлог, союз, частица как неполнознаменательные части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6.13.Междометие как неполнознаменательная часть речи. Звукоподражание как неполнознаменательная часть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6.14.Модальные слова как неполнознаменательные части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6.15.Морфологический разбор неполнознаменательных частей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6.16.Омонимия (переход) частей речи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b/>
          <w:sz w:val="24"/>
          <w:szCs w:val="24"/>
          <w:lang w:eastAsia="ar-SA"/>
        </w:rPr>
        <w:t>Раздел 7.</w:t>
      </w:r>
      <w:r w:rsidRPr="00312897">
        <w:rPr>
          <w:rFonts w:ascii="Times New Roman" w:eastAsia="Times New Roman" w:hAnsi="Times New Roman" w:cs="Times New Roman"/>
          <w:sz w:val="24"/>
          <w:szCs w:val="24"/>
          <w:lang w:eastAsia="ar-SA"/>
        </w:rPr>
        <w:t xml:space="preserve">  Синтаксис как раздел грамматики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 Предмет и задачи синтаксиса. Словосочетание как синтаксическая единица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7.2.Классификация словосочетаний</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7.3.Синтаксический анализ словосочетания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7.4.Синтаксис простого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Предложение как коммуникативная единица</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7.5.Формальный, семантический и коммуникативный аспекты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7.6.Классификация простых предложений</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7.8.Простое осложнённое предложение</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7.9.Предложения, осложнённые однородными членами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 xml:space="preserve">7.10.Предложения, осложнённые обособленными и уточняющими членами </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7.11.Предложения, осложнённые вводными и вставными конструкциями</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7.12.Предложения с обращениями</w:t>
      </w:r>
    </w:p>
    <w:p w:rsidR="00C96B7C" w:rsidRPr="00312897" w:rsidRDefault="00C96B7C" w:rsidP="00C96B7C">
      <w:pPr>
        <w:pStyle w:val="ae"/>
        <w:spacing w:line="276" w:lineRule="auto"/>
        <w:rPr>
          <w:rFonts w:ascii="Times New Roman" w:eastAsia="Times New Roman" w:hAnsi="Times New Roman" w:cs="Times New Roman"/>
          <w:b/>
          <w:i/>
          <w:sz w:val="24"/>
          <w:szCs w:val="24"/>
          <w:lang w:eastAsia="ar-SA"/>
        </w:rPr>
      </w:pPr>
      <w:r w:rsidRPr="00312897">
        <w:rPr>
          <w:rFonts w:ascii="Times New Roman" w:eastAsia="Times New Roman" w:hAnsi="Times New Roman" w:cs="Times New Roman"/>
          <w:sz w:val="24"/>
          <w:szCs w:val="24"/>
          <w:lang w:eastAsia="ar-SA"/>
        </w:rPr>
        <w:t>7.13.Синтаксический разбор простого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7.14.Синтаксис сложного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7.15.Сложносочинённые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7.16.Сложноподчинённые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7.17.Бессоюзные сложные предложения. Прямая речь</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7.18.Сложные синтаксические конструкции. Синтаксический разбор сложного предложения</w:t>
      </w:r>
    </w:p>
    <w:p w:rsidR="00C96B7C" w:rsidRPr="00312897" w:rsidRDefault="00C96B7C" w:rsidP="00C96B7C">
      <w:pPr>
        <w:pStyle w:val="ae"/>
        <w:spacing w:line="276" w:lineRule="auto"/>
        <w:rPr>
          <w:rFonts w:ascii="Times New Roman" w:eastAsia="Times New Roman" w:hAnsi="Times New Roman" w:cs="Times New Roman"/>
          <w:sz w:val="24"/>
          <w:szCs w:val="24"/>
          <w:lang w:eastAsia="ar-SA"/>
        </w:rPr>
      </w:pPr>
      <w:r w:rsidRPr="00312897">
        <w:rPr>
          <w:rFonts w:ascii="Times New Roman" w:eastAsia="Times New Roman" w:hAnsi="Times New Roman" w:cs="Times New Roman"/>
          <w:sz w:val="24"/>
          <w:szCs w:val="24"/>
          <w:lang w:eastAsia="ar-SA"/>
        </w:rPr>
        <w:t>7.19. Принципы русской пунктуации</w:t>
      </w:r>
    </w:p>
    <w:p w:rsidR="00C96B7C" w:rsidRPr="00312897" w:rsidRDefault="00C96B7C" w:rsidP="00C96B7C">
      <w:pPr>
        <w:pStyle w:val="ae"/>
        <w:spacing w:line="276" w:lineRule="auto"/>
        <w:rPr>
          <w:rStyle w:val="FontStyle31"/>
          <w:rFonts w:eastAsia="Times New Roman"/>
          <w:bCs/>
          <w:sz w:val="24"/>
          <w:szCs w:val="24"/>
          <w:lang w:eastAsia="ar-SA"/>
        </w:rPr>
      </w:pPr>
      <w:r w:rsidRPr="00312897">
        <w:rPr>
          <w:rFonts w:ascii="Times New Roman" w:eastAsia="Times New Roman" w:hAnsi="Times New Roman" w:cs="Times New Roman"/>
          <w:sz w:val="24"/>
          <w:szCs w:val="24"/>
          <w:lang w:eastAsia="ar-SA"/>
        </w:rPr>
        <w:t>7.20. Сложное синтаксическое целое. Текст</w:t>
      </w:r>
    </w:p>
    <w:p w:rsidR="00DD1C2B" w:rsidRPr="00DD1C2B" w:rsidRDefault="00DD1C2B"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44FF1" w:rsidRDefault="00744FF1"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sectPr w:rsidR="00744FF1" w:rsidSect="00C96B7C">
          <w:pgSz w:w="11906" w:h="16838"/>
          <w:pgMar w:top="851" w:right="850" w:bottom="709" w:left="1134" w:header="708" w:footer="708" w:gutter="0"/>
          <w:cols w:space="708"/>
          <w:docGrid w:linePitch="360"/>
        </w:sectPr>
      </w:pPr>
    </w:p>
    <w:p w:rsidR="00DD1C2B" w:rsidRPr="00DD1C2B" w:rsidRDefault="00DD1C2B"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DD1C2B">
        <w:rPr>
          <w:rFonts w:ascii="Times New Roman" w:eastAsia="Times New Roman" w:hAnsi="Times New Roman" w:cs="Times New Roman"/>
          <w:b/>
          <w:bCs/>
          <w:sz w:val="24"/>
          <w:szCs w:val="24"/>
          <w:lang w:eastAsia="ar-SA"/>
        </w:rPr>
        <w:lastRenderedPageBreak/>
        <w:t>7 Оценочные средства для проведения промежуточной аттестации</w:t>
      </w:r>
    </w:p>
    <w:p w:rsidR="00F038E4" w:rsidRDefault="00F038E4" w:rsidP="00AA0787">
      <w:pPr>
        <w:keepNext/>
        <w:keepLines/>
        <w:spacing w:after="0" w:line="240" w:lineRule="auto"/>
        <w:jc w:val="center"/>
        <w:rPr>
          <w:rFonts w:ascii="Times New Roman" w:eastAsia="Times New Roman" w:hAnsi="Times New Roman" w:cs="Times New Roman"/>
          <w:b/>
          <w:sz w:val="24"/>
          <w:szCs w:val="24"/>
        </w:rPr>
      </w:pPr>
    </w:p>
    <w:tbl>
      <w:tblPr>
        <w:tblW w:w="510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411"/>
        <w:gridCol w:w="10993"/>
      </w:tblGrid>
      <w:tr w:rsidR="00E620CF" w:rsidRPr="007C6CAA" w:rsidTr="00C96B7C">
        <w:trPr>
          <w:trHeight w:val="828"/>
          <w:tblHeader/>
        </w:trPr>
        <w:tc>
          <w:tcPr>
            <w:tcW w:w="563" w:type="pct"/>
            <w:vAlign w:val="center"/>
          </w:tcPr>
          <w:p w:rsidR="00E620CF" w:rsidRPr="00C96B7C" w:rsidRDefault="00E620CF" w:rsidP="00AA0787">
            <w:pPr>
              <w:keepNext/>
              <w:keepLines/>
              <w:spacing w:after="0" w:line="240" w:lineRule="auto"/>
              <w:jc w:val="center"/>
              <w:rPr>
                <w:rFonts w:ascii="Times New Roman" w:eastAsia="Times New Roman" w:hAnsi="Times New Roman" w:cs="Times New Roman"/>
                <w:b/>
              </w:rPr>
            </w:pPr>
            <w:r w:rsidRPr="00C96B7C">
              <w:rPr>
                <w:rFonts w:ascii="Times New Roman" w:eastAsia="Times New Roman" w:hAnsi="Times New Roman" w:cs="Times New Roman"/>
                <w:b/>
              </w:rPr>
              <w:t>Структурный</w:t>
            </w:r>
          </w:p>
          <w:p w:rsidR="00E620CF" w:rsidRPr="00C96B7C" w:rsidRDefault="00E620CF" w:rsidP="00AA0787">
            <w:pPr>
              <w:keepNext/>
              <w:keepLines/>
              <w:spacing w:after="0" w:line="240" w:lineRule="auto"/>
              <w:jc w:val="center"/>
              <w:rPr>
                <w:rFonts w:ascii="Times New Roman" w:eastAsia="Times New Roman" w:hAnsi="Times New Roman" w:cs="Times New Roman"/>
                <w:b/>
                <w:highlight w:val="yellow"/>
              </w:rPr>
            </w:pPr>
            <w:r w:rsidRPr="00C96B7C">
              <w:rPr>
                <w:rFonts w:ascii="Times New Roman" w:eastAsia="Times New Roman" w:hAnsi="Times New Roman" w:cs="Times New Roman"/>
                <w:b/>
              </w:rPr>
              <w:t xml:space="preserve">элемент </w:t>
            </w:r>
            <w:r w:rsidRPr="00C96B7C">
              <w:rPr>
                <w:rFonts w:ascii="Times New Roman" w:eastAsia="Times New Roman" w:hAnsi="Times New Roman" w:cs="Times New Roman"/>
                <w:b/>
              </w:rPr>
              <w:br/>
              <w:t>компетенции</w:t>
            </w:r>
          </w:p>
        </w:tc>
        <w:tc>
          <w:tcPr>
            <w:tcW w:w="798" w:type="pct"/>
            <w:shd w:val="clear" w:color="auto" w:fill="auto"/>
            <w:vAlign w:val="center"/>
          </w:tcPr>
          <w:p w:rsidR="00E620CF" w:rsidRPr="00C96B7C" w:rsidRDefault="00E620CF" w:rsidP="00AA0787">
            <w:pPr>
              <w:keepNext/>
              <w:keepLines/>
              <w:spacing w:after="0" w:line="240" w:lineRule="auto"/>
              <w:jc w:val="center"/>
              <w:rPr>
                <w:rFonts w:ascii="Times New Roman" w:eastAsia="Times New Roman" w:hAnsi="Times New Roman" w:cs="Times New Roman"/>
                <w:b/>
              </w:rPr>
            </w:pPr>
            <w:r w:rsidRPr="00C96B7C">
              <w:rPr>
                <w:rFonts w:ascii="Times New Roman" w:eastAsia="Times New Roman" w:hAnsi="Times New Roman" w:cs="Times New Roman"/>
                <w:b/>
                <w:bCs/>
              </w:rPr>
              <w:t>Планируемые результаты обучения</w:t>
            </w:r>
          </w:p>
        </w:tc>
        <w:tc>
          <w:tcPr>
            <w:tcW w:w="3639" w:type="pct"/>
            <w:shd w:val="clear" w:color="auto" w:fill="auto"/>
            <w:vAlign w:val="center"/>
          </w:tcPr>
          <w:p w:rsidR="00E620CF" w:rsidRPr="00C96B7C" w:rsidRDefault="00E620CF" w:rsidP="00AA0787">
            <w:pPr>
              <w:keepNext/>
              <w:keepLines/>
              <w:spacing w:after="0" w:line="240" w:lineRule="auto"/>
              <w:jc w:val="center"/>
              <w:rPr>
                <w:rFonts w:ascii="Times New Roman" w:eastAsia="Times New Roman" w:hAnsi="Times New Roman" w:cs="Times New Roman"/>
                <w:b/>
              </w:rPr>
            </w:pPr>
            <w:r w:rsidRPr="00C96B7C">
              <w:rPr>
                <w:rFonts w:ascii="Times New Roman" w:eastAsia="Times New Roman" w:hAnsi="Times New Roman" w:cs="Times New Roman"/>
                <w:b/>
              </w:rPr>
              <w:t>Оценочные средства</w:t>
            </w:r>
          </w:p>
        </w:tc>
      </w:tr>
      <w:tr w:rsidR="00E620CF" w:rsidRPr="007C6CAA" w:rsidTr="00C96B7C">
        <w:tc>
          <w:tcPr>
            <w:tcW w:w="5000" w:type="pct"/>
            <w:gridSpan w:val="3"/>
          </w:tcPr>
          <w:p w:rsidR="00E620CF" w:rsidRPr="007C6CAA" w:rsidRDefault="008D2B54" w:rsidP="00AA0787">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ОК-2 – </w:t>
            </w:r>
            <w:r w:rsidRPr="003B23CF">
              <w:rPr>
                <w:rFonts w:ascii="Times New Roman" w:eastAsia="Times New Roman" w:hAnsi="Times New Roman" w:cs="Times New Roman"/>
                <w:sz w:val="24"/>
                <w:szCs w:val="24"/>
              </w:rPr>
              <w:t>готовностью совершенствовать свою речевую культуру</w:t>
            </w:r>
          </w:p>
        </w:tc>
      </w:tr>
      <w:tr w:rsidR="00E620CF" w:rsidRPr="007C6CAA" w:rsidTr="00C96B7C">
        <w:trPr>
          <w:trHeight w:val="1502"/>
        </w:trPr>
        <w:tc>
          <w:tcPr>
            <w:tcW w:w="563" w:type="pct"/>
          </w:tcPr>
          <w:p w:rsidR="00E620CF" w:rsidRPr="007C6CAA" w:rsidRDefault="00E620CF" w:rsidP="00AA0787">
            <w:pPr>
              <w:keepNext/>
              <w:keepLines/>
              <w:spacing w:after="0" w:line="240" w:lineRule="auto"/>
              <w:rPr>
                <w:rFonts w:ascii="Times New Roman" w:eastAsia="Times New Roman" w:hAnsi="Times New Roman" w:cs="Times New Roman"/>
                <w:sz w:val="24"/>
                <w:szCs w:val="24"/>
              </w:rPr>
            </w:pPr>
            <w:r w:rsidRPr="007C6CAA">
              <w:rPr>
                <w:rFonts w:ascii="Times New Roman" w:eastAsia="Times New Roman" w:hAnsi="Times New Roman" w:cs="Times New Roman"/>
                <w:b/>
                <w:sz w:val="24"/>
                <w:szCs w:val="24"/>
              </w:rPr>
              <w:t>Знать:</w:t>
            </w:r>
            <w:r w:rsidRPr="007C6CAA">
              <w:rPr>
                <w:rFonts w:ascii="Times New Roman" w:eastAsia="Times New Roman" w:hAnsi="Times New Roman" w:cs="Times New Roman"/>
                <w:sz w:val="24"/>
                <w:szCs w:val="24"/>
              </w:rPr>
              <w:t xml:space="preserve"> </w:t>
            </w:r>
          </w:p>
        </w:tc>
        <w:tc>
          <w:tcPr>
            <w:tcW w:w="798" w:type="pct"/>
          </w:tcPr>
          <w:p w:rsidR="008D2B54" w:rsidRDefault="008D2B54" w:rsidP="008D2B5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основы речевой культуры;</w:t>
            </w:r>
          </w:p>
          <w:p w:rsidR="008D2B54" w:rsidRDefault="008D2B54" w:rsidP="008D2B54">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w:t>
            </w:r>
            <w:r w:rsidRPr="00976560">
              <w:rPr>
                <w:rFonts w:ascii="Times New Roman" w:eastAsia="Times New Roman" w:hAnsi="Times New Roman" w:cs="Times New Roman"/>
                <w:sz w:val="24"/>
                <w:szCs w:val="20"/>
              </w:rPr>
              <w:t>нормы русского  литературного  произношения,</w:t>
            </w:r>
            <w:r>
              <w:rPr>
                <w:rFonts w:ascii="Times New Roman" w:eastAsia="Times New Roman" w:hAnsi="Times New Roman" w:cs="Times New Roman"/>
                <w:sz w:val="24"/>
                <w:szCs w:val="20"/>
              </w:rPr>
              <w:t xml:space="preserve"> словообразования,</w:t>
            </w:r>
            <w:r w:rsidRPr="00976560">
              <w:rPr>
                <w:rFonts w:ascii="Times New Roman" w:eastAsia="Times New Roman" w:hAnsi="Times New Roman" w:cs="Times New Roman"/>
                <w:sz w:val="24"/>
                <w:szCs w:val="20"/>
              </w:rPr>
              <w:t xml:space="preserve"> слов</w:t>
            </w:r>
            <w:r>
              <w:rPr>
                <w:rFonts w:ascii="Times New Roman" w:eastAsia="Times New Roman" w:hAnsi="Times New Roman" w:cs="Times New Roman"/>
                <w:sz w:val="24"/>
                <w:szCs w:val="20"/>
              </w:rPr>
              <w:t>оупотребления, лексики, грамматики;</w:t>
            </w:r>
          </w:p>
          <w:p w:rsidR="008D2B54" w:rsidRDefault="008D2B54" w:rsidP="008D2B54">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C6CAA">
              <w:rPr>
                <w:rFonts w:ascii="Times New Roman" w:eastAsia="Times New Roman" w:hAnsi="Times New Roman" w:cs="Times New Roman"/>
                <w:sz w:val="24"/>
                <w:szCs w:val="24"/>
              </w:rPr>
              <w:t xml:space="preserve">образовательные программы по </w:t>
            </w:r>
            <w:r>
              <w:rPr>
                <w:rFonts w:ascii="Times New Roman" w:eastAsia="Times New Roman" w:hAnsi="Times New Roman" w:cs="Times New Roman"/>
                <w:sz w:val="24"/>
                <w:szCs w:val="24"/>
              </w:rPr>
              <w:t>русскому языку</w:t>
            </w:r>
            <w:r w:rsidRPr="007C6CAA">
              <w:rPr>
                <w:rFonts w:ascii="Times New Roman" w:eastAsia="Times New Roman" w:hAnsi="Times New Roman" w:cs="Times New Roman"/>
                <w:sz w:val="24"/>
                <w:szCs w:val="24"/>
              </w:rPr>
              <w:t xml:space="preserve"> в соответствии с требованиями образовательных стандартов</w:t>
            </w:r>
            <w:r>
              <w:rPr>
                <w:rFonts w:ascii="Times New Roman" w:eastAsia="Times New Roman" w:hAnsi="Times New Roman" w:cs="Times New Roman"/>
                <w:sz w:val="24"/>
                <w:szCs w:val="24"/>
              </w:rPr>
              <w:t>;</w:t>
            </w:r>
          </w:p>
          <w:p w:rsidR="00E620CF" w:rsidRPr="007C6CAA" w:rsidRDefault="008D2B54" w:rsidP="008D2B5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w:t>
            </w:r>
            <w:r w:rsidRPr="00976560">
              <w:rPr>
                <w:rFonts w:ascii="Times New Roman" w:eastAsia="Times New Roman" w:hAnsi="Times New Roman" w:cs="Times New Roman"/>
                <w:sz w:val="24"/>
                <w:szCs w:val="20"/>
              </w:rPr>
              <w:t xml:space="preserve">основы </w:t>
            </w:r>
            <w:r>
              <w:rPr>
                <w:rFonts w:ascii="Times New Roman" w:eastAsia="Times New Roman" w:hAnsi="Times New Roman" w:cs="Times New Roman"/>
                <w:sz w:val="24"/>
                <w:szCs w:val="20"/>
              </w:rPr>
              <w:t>русского языка, необходимые дефектологу;</w:t>
            </w:r>
          </w:p>
        </w:tc>
        <w:tc>
          <w:tcPr>
            <w:tcW w:w="3639" w:type="pct"/>
          </w:tcPr>
          <w:p w:rsidR="00B70764" w:rsidRPr="006B04B0" w:rsidRDefault="00B70764" w:rsidP="00AA0787">
            <w:pPr>
              <w:keepNext/>
              <w:keepLines/>
              <w:spacing w:after="0" w:line="240" w:lineRule="auto"/>
              <w:jc w:val="center"/>
              <w:rPr>
                <w:rFonts w:ascii="Times New Roman" w:eastAsia="Times New Roman" w:hAnsi="Times New Roman" w:cs="Times New Roman"/>
                <w:b/>
                <w:sz w:val="24"/>
                <w:szCs w:val="24"/>
              </w:rPr>
            </w:pPr>
            <w:r w:rsidRPr="006B04B0">
              <w:rPr>
                <w:rFonts w:ascii="Times New Roman" w:eastAsia="Times New Roman" w:hAnsi="Times New Roman" w:cs="Times New Roman"/>
                <w:b/>
                <w:sz w:val="24"/>
                <w:szCs w:val="24"/>
              </w:rPr>
              <w:t xml:space="preserve">Вопросы </w:t>
            </w:r>
            <w:r w:rsidR="00B14246">
              <w:rPr>
                <w:rFonts w:ascii="Times New Roman" w:eastAsia="Times New Roman" w:hAnsi="Times New Roman" w:cs="Times New Roman"/>
                <w:b/>
                <w:sz w:val="24"/>
                <w:szCs w:val="24"/>
              </w:rPr>
              <w:t>р</w:t>
            </w:r>
            <w:r w:rsidRPr="006B04B0">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6B04B0">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6B04B0">
              <w:rPr>
                <w:rFonts w:ascii="Times New Roman" w:eastAsia="Times New Roman" w:hAnsi="Times New Roman" w:cs="Times New Roman"/>
                <w:b/>
                <w:sz w:val="24"/>
                <w:szCs w:val="24"/>
              </w:rPr>
              <w:t>Введение в языкознание.</w:t>
            </w:r>
            <w:r w:rsidR="008D2B54">
              <w:rPr>
                <w:rFonts w:ascii="Times New Roman" w:eastAsia="Times New Roman" w:hAnsi="Times New Roman" w:cs="Times New Roman"/>
                <w:b/>
                <w:sz w:val="24"/>
                <w:szCs w:val="24"/>
              </w:rPr>
              <w:t xml:space="preserve"> Фонетика. Фонология</w:t>
            </w:r>
            <w:r w:rsidR="00B14246">
              <w:rPr>
                <w:rFonts w:ascii="Times New Roman" w:eastAsia="Times New Roman" w:hAnsi="Times New Roman" w:cs="Times New Roman"/>
                <w:b/>
                <w:sz w:val="24"/>
                <w:szCs w:val="24"/>
              </w:rPr>
              <w:t>»</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Сущность и функции языка.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Язык как система.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Уровневое представление о системе языка.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Основные языковые единицы.</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Связь между единицами разных уровней.</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Язык как общественное явление.</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Язык и речь.</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Речь как деятельность.</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Язык и мышление.</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Происхождение языка.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Закономерности языка.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Интеграция и дифференциация как основные процессы развития и формы взаимодействия языков.</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 xml:space="preserve">Предмет и задачи фонетики. Методы ее изучения. </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Фонетическая и фонемная (по МФШ и  СПФШ) транскрипция.</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Акустическая и артикуляционная характеристики звуков.</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Сегментные и суперсегментные единицы речи.</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Человеческий речевой аппарат.</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 xml:space="preserve">Артикуляционные отличия гласных и согласных звуков. </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Классификация гласных звуков.</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Классификация согласных звуков (по участию голоса и шума в образовании звука, по месту образования шума).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Классификация согласных звуков (по способу образования шума, по наличию или отсутствию смягчения).</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Теории слога. Слоговые и неслоговые звуки. Слогораздел.</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Типы слогов.</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Словесное ударение и средства его выражения. Место ударения в слове.</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Клитики. Слабое и побочное ударение. Фразовое, тактовое и логическое ударение.</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Интонация (функциональное значение, компоненты интонационной конструкции).</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Типы интонационных конструкций.</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lastRenderedPageBreak/>
              <w:t>Фонетические изменения гласных звуков.</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Фонетические изменения согласных звуков (позиционное оглушение, ассимиляция).</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Фонетические изменения согласных звуков (чередование долгих и кратких согласных, аккомодация, диереза).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Фонетические изменения согласных звуков (диссимиляция, метатеза, эпентеза, протеза).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Фонема (понятие фонемы, позиционные чередования).</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 xml:space="preserve">Фонема (сильные и слабые позиции, архифонема и гиперфонема). </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 xml:space="preserve">Фонологические школы. </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Дифференциальные и интегральные признаки фонем. Система гласных фонем русского литературного языка.</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 xml:space="preserve">Система согласных фонем русского литературного языка (фонемы, противопоставленные по дифференциальным признакам участия голоса и шума, места образования). </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Фонема &lt;j&gt;.</w:t>
            </w:r>
          </w:p>
          <w:p w:rsidR="00B70764" w:rsidRPr="00F038E4" w:rsidRDefault="00B70764" w:rsidP="00AA0787">
            <w:pPr>
              <w:pStyle w:val="a5"/>
              <w:keepNext/>
              <w:keepLines/>
              <w:numPr>
                <w:ilvl w:val="0"/>
                <w:numId w:val="19"/>
              </w:numPr>
              <w:tabs>
                <w:tab w:val="left" w:pos="426"/>
              </w:tabs>
              <w:spacing w:after="0" w:line="240" w:lineRule="auto"/>
              <w:ind w:left="0" w:firstLine="0"/>
              <w:jc w:val="both"/>
              <w:rPr>
                <w:rFonts w:ascii="Times New Roman" w:hAnsi="Times New Roman" w:cs="Times New Roman"/>
                <w:sz w:val="24"/>
                <w:szCs w:val="24"/>
              </w:rPr>
            </w:pPr>
            <w:r w:rsidRPr="00F038E4">
              <w:rPr>
                <w:rFonts w:ascii="Times New Roman" w:hAnsi="Times New Roman" w:cs="Times New Roman"/>
                <w:sz w:val="24"/>
                <w:szCs w:val="24"/>
              </w:rPr>
              <w:t>Система согласных фонем русского литературного языка (фонемы, противопоставленные по дифференциальным признакам способа образования и твердости/мягкости). Абсолютно слабые согласные фонемы.</w:t>
            </w:r>
          </w:p>
          <w:p w:rsidR="00B70764" w:rsidRDefault="00B70764" w:rsidP="00AA0787">
            <w:pPr>
              <w:keepNext/>
              <w:keepLines/>
              <w:contextualSpacing/>
              <w:jc w:val="center"/>
              <w:rPr>
                <w:rFonts w:ascii="Times New Roman" w:eastAsia="Times New Roman" w:hAnsi="Times New Roman" w:cs="Times New Roman"/>
                <w:b/>
                <w:sz w:val="24"/>
                <w:szCs w:val="24"/>
              </w:rPr>
            </w:pPr>
          </w:p>
          <w:p w:rsidR="00B70764" w:rsidRPr="00CB712A" w:rsidRDefault="00B70764" w:rsidP="00B14246">
            <w:pPr>
              <w:keepNext/>
              <w:keepLines/>
              <w:spacing w:after="0" w:line="240" w:lineRule="auto"/>
              <w:contextualSpacing/>
              <w:jc w:val="center"/>
              <w:rPr>
                <w:rFonts w:ascii="Times New Roman" w:eastAsia="Times New Roman" w:hAnsi="Times New Roman" w:cs="Times New Roman"/>
                <w:b/>
                <w:sz w:val="24"/>
                <w:szCs w:val="24"/>
              </w:rPr>
            </w:pPr>
            <w:r w:rsidRPr="006B04B0">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CB712A">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CB712A">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CB712A">
              <w:rPr>
                <w:rFonts w:ascii="Times New Roman" w:eastAsia="Times New Roman" w:hAnsi="Times New Roman" w:cs="Times New Roman"/>
                <w:b/>
                <w:sz w:val="24"/>
                <w:szCs w:val="24"/>
              </w:rPr>
              <w:t>Орфоэпия. Графика. Орфография</w:t>
            </w:r>
            <w:r w:rsidR="00B14246">
              <w:rPr>
                <w:rFonts w:ascii="Times New Roman" w:eastAsia="Times New Roman" w:hAnsi="Times New Roman" w:cs="Times New Roman"/>
                <w:b/>
                <w:sz w:val="24"/>
                <w:szCs w:val="24"/>
              </w:rPr>
              <w:t>»</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Понятие орфоэпической нормы.</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Стили произношения.</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Основные нормы произношения согласных.</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Основные нормы произношения гласных.</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Произношение отдельных грамматических форм.</w:t>
            </w:r>
          </w:p>
          <w:p w:rsidR="00B70764" w:rsidRPr="00CB712A" w:rsidRDefault="00B70764" w:rsidP="00AA0787">
            <w:pPr>
              <w:pStyle w:val="a5"/>
              <w:keepNext/>
              <w:keepLines/>
              <w:numPr>
                <w:ilvl w:val="0"/>
                <w:numId w:val="1"/>
              </w:numPr>
              <w:tabs>
                <w:tab w:val="clear" w:pos="720"/>
                <w:tab w:val="num" w:pos="426"/>
              </w:tab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Особенности произношения заимствованных слов.</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Значение, происхождение и основные этапы развития письма.</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Характеристика алфавитов, предшествовавших созданию кириллицы.</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Кириллица,  история её создания.</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Состав современного русского алфавита.</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Фонематический принцип русской графики.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Позиционный принцип русской графики.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Обозначение на письме фонемы &lt;</w:t>
            </w:r>
            <w:r w:rsidRPr="00CB712A">
              <w:rPr>
                <w:rFonts w:ascii="Times New Roman" w:eastAsia="Times New Roman" w:hAnsi="Times New Roman" w:cs="Times New Roman"/>
                <w:sz w:val="24"/>
                <w:szCs w:val="24"/>
                <w:lang w:val="en-US"/>
              </w:rPr>
              <w:t>j</w:t>
            </w:r>
            <w:r w:rsidRPr="00CB712A">
              <w:rPr>
                <w:rFonts w:ascii="Times New Roman" w:eastAsia="Times New Roman" w:hAnsi="Times New Roman" w:cs="Times New Roman"/>
                <w:sz w:val="24"/>
                <w:szCs w:val="24"/>
              </w:rPr>
              <w:t>&gt;.</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Обозначение на письме твердости/мягкости согласных.</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Значения гласных букв.</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lastRenderedPageBreak/>
              <w:t>Значения согласных букв.</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Основные понятия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Передача буквами фонемного состава слов. Принципы русской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Фонематический принцип русской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Фонетический принцип русской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Морфологический принцип русской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Слитные, раздельные и дефисные написания.</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Употребление прописных и строчных букв.</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Перенос части слова на другую строку.</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Графические сокращения.</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Основные исторические изменения русской графики и орфографии.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Буквы однозначные и многозначные.</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Орфографические, графические и языковые ошибки.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rPr>
            </w:pPr>
            <w:r w:rsidRPr="00CB712A">
              <w:rPr>
                <w:rFonts w:ascii="Times New Roman" w:eastAsia="Times New Roman" w:hAnsi="Times New Roman" w:cs="Times New Roman"/>
                <w:sz w:val="24"/>
                <w:szCs w:val="24"/>
              </w:rPr>
              <w:t>Основные средства графики.</w:t>
            </w:r>
          </w:p>
          <w:p w:rsidR="00B70764" w:rsidRPr="00CB712A" w:rsidRDefault="00B70764" w:rsidP="00AA0787">
            <w:pPr>
              <w:pStyle w:val="a5"/>
              <w:keepNext/>
              <w:keepLines/>
              <w:numPr>
                <w:ilvl w:val="0"/>
                <w:numId w:val="1"/>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CB712A">
              <w:rPr>
                <w:rFonts w:ascii="Times New Roman" w:eastAsia="Times New Roman" w:hAnsi="Times New Roman" w:cs="Times New Roman"/>
                <w:sz w:val="24"/>
                <w:szCs w:val="24"/>
                <w:lang w:eastAsia="ar-SA"/>
              </w:rPr>
              <w:t>Современные орфографические словари и справочники.</w:t>
            </w:r>
          </w:p>
          <w:p w:rsidR="00E620CF" w:rsidRPr="007C6CAA" w:rsidRDefault="00E620CF" w:rsidP="00AA0787">
            <w:pPr>
              <w:keepNext/>
              <w:keepLines/>
              <w:spacing w:after="0" w:line="240" w:lineRule="auto"/>
              <w:rPr>
                <w:rFonts w:ascii="Times New Roman" w:eastAsia="Times New Roman" w:hAnsi="Times New Roman" w:cs="Times New Roman"/>
                <w:sz w:val="24"/>
                <w:szCs w:val="20"/>
              </w:rPr>
            </w:pPr>
          </w:p>
        </w:tc>
      </w:tr>
      <w:tr w:rsidR="00E620CF" w:rsidRPr="007C6CAA" w:rsidTr="00C96B7C">
        <w:trPr>
          <w:trHeight w:val="2490"/>
        </w:trPr>
        <w:tc>
          <w:tcPr>
            <w:tcW w:w="563" w:type="pct"/>
          </w:tcPr>
          <w:p w:rsidR="00E620CF" w:rsidRPr="007C6CAA" w:rsidRDefault="00E620CF"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 xml:space="preserve">Уметь: </w:t>
            </w:r>
          </w:p>
        </w:tc>
        <w:tc>
          <w:tcPr>
            <w:tcW w:w="798" w:type="pct"/>
          </w:tcPr>
          <w:p w:rsidR="008D2B54" w:rsidRDefault="00E620CF" w:rsidP="008D2B5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 </w:t>
            </w:r>
            <w:r w:rsidR="008D2B54">
              <w:rPr>
                <w:rFonts w:ascii="Times New Roman" w:eastAsia="Times New Roman" w:hAnsi="Times New Roman" w:cs="Times New Roman"/>
                <w:sz w:val="24"/>
                <w:szCs w:val="20"/>
              </w:rPr>
              <w:t xml:space="preserve">– </w:t>
            </w:r>
            <w:r w:rsidR="008D2B54" w:rsidRPr="00976560">
              <w:rPr>
                <w:rFonts w:ascii="Times New Roman" w:eastAsia="Times New Roman" w:hAnsi="Times New Roman" w:cs="Times New Roman"/>
                <w:sz w:val="24"/>
                <w:szCs w:val="20"/>
              </w:rPr>
              <w:t>анализировать лингвистические явления различного типа</w:t>
            </w:r>
            <w:r w:rsidR="008D2B54">
              <w:rPr>
                <w:rFonts w:ascii="Times New Roman" w:eastAsia="Times New Roman" w:hAnsi="Times New Roman" w:cs="Times New Roman"/>
                <w:sz w:val="24"/>
                <w:szCs w:val="20"/>
              </w:rPr>
              <w:t>;</w:t>
            </w:r>
          </w:p>
          <w:p w:rsidR="008D2B54" w:rsidRDefault="008D2B54" w:rsidP="008D2B5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 производить грамматический разбор языковых единиц;</w:t>
            </w:r>
          </w:p>
          <w:p w:rsidR="008D2B54" w:rsidRPr="007C6CAA" w:rsidRDefault="008D2B54" w:rsidP="008D2B54">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 ориентироваться в положениях и дискуссионных явлениях научной и школьной грамматики</w:t>
            </w:r>
          </w:p>
          <w:p w:rsidR="00E620CF" w:rsidRPr="007C6CAA" w:rsidRDefault="00E620CF" w:rsidP="00AA0787">
            <w:pPr>
              <w:keepNext/>
              <w:keepLines/>
              <w:spacing w:after="0" w:line="240" w:lineRule="auto"/>
              <w:rPr>
                <w:rFonts w:ascii="Times New Roman" w:eastAsia="Times New Roman" w:hAnsi="Times New Roman" w:cs="Times New Roman"/>
                <w:sz w:val="24"/>
                <w:szCs w:val="24"/>
              </w:rPr>
            </w:pPr>
          </w:p>
        </w:tc>
        <w:tc>
          <w:tcPr>
            <w:tcW w:w="3639" w:type="pct"/>
          </w:tcPr>
          <w:p w:rsidR="00701E01" w:rsidRPr="00F540A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F540A4">
              <w:rPr>
                <w:rFonts w:ascii="Times New Roman" w:eastAsia="Times New Roman" w:hAnsi="Times New Roman" w:cs="Times New Roman"/>
                <w:b/>
                <w:bCs/>
                <w:sz w:val="24"/>
                <w:szCs w:val="24"/>
                <w:lang w:eastAsia="ar-SA"/>
              </w:rPr>
              <w:t xml:space="preserve">Контрольная работа   </w:t>
            </w:r>
          </w:p>
          <w:p w:rsidR="00701E01" w:rsidRPr="00F540A4" w:rsidRDefault="00701E01"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F540A4">
              <w:rPr>
                <w:rFonts w:ascii="Times New Roman" w:eastAsia="Times New Roman" w:hAnsi="Times New Roman" w:cs="Times New Roman"/>
                <w:b/>
                <w:bCs/>
                <w:sz w:val="24"/>
                <w:szCs w:val="24"/>
                <w:lang w:eastAsia="ar-SA"/>
              </w:rPr>
              <w:t>Словообразование.  Морфемика</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Укажите состав слова  по образцу.</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2553"/>
              <w:gridCol w:w="2126"/>
              <w:gridCol w:w="1153"/>
              <w:gridCol w:w="1682"/>
              <w:gridCol w:w="1138"/>
              <w:gridCol w:w="1697"/>
            </w:tblGrid>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Слово</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Основа</w:t>
                  </w: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Приставка</w:t>
                  </w: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Корень</w:t>
                  </w: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Суффикс</w:t>
                  </w: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Окончание</w:t>
                  </w: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загородный</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загородн-</w:t>
                  </w: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за-</w:t>
                  </w: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-город-</w:t>
                  </w: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w:t>
                  </w: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-ый</w:t>
                  </w:r>
                </w:p>
              </w:tc>
            </w:tr>
            <w:tr w:rsidR="00701E01" w:rsidRPr="00DD1C2B" w:rsidTr="008D2B54">
              <w:trPr>
                <w:trHeight w:val="521"/>
              </w:trPr>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пешеходный</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пешеходн-</w:t>
                  </w: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w:t>
                  </w: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пеш(е)ход-</w:t>
                  </w: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w:t>
                  </w: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-ый</w:t>
                  </w: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непринужденно</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непринужденно</w:t>
                  </w: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не-,</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при-</w:t>
                  </w: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-нужд-</w:t>
                  </w: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-енн, -о</w:t>
                  </w: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w:t>
                  </w: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разукрасить</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пригодность</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вызывающе</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тепличный</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заочник</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переносица</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lastRenderedPageBreak/>
                    <w:t>воссоединить</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ослабление</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неизвестный</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привоз</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25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предгорье</w:t>
                  </w:r>
                </w:p>
              </w:tc>
              <w:tc>
                <w:tcPr>
                  <w:tcW w:w="2126"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53"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82"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13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697"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numPr>
                <w:ilvl w:val="0"/>
                <w:numId w:val="1"/>
              </w:numPr>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Впишите слова в таблицу в зависимости от способа словообразования.</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    Прибежать, хрупкость, разгуляться, волчий, переход, изморозь, чрезмерный, похищение, ошейник, обобщение, поголовье, пропуск, обгонщик, грамотность, закинуть, ошеломить, удвоенный, разработка, напиться,  заграждение, выход,   неприемлемый,  глушь, пропустить, обноситься, рвань. </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Приставочный</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Суффиксальный</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Приставочно-</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суффиксальный</w:t>
                  </w: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Нулевая суффиксация</w:t>
                  </w: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Приставочно-</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постфиксальный</w:t>
                  </w: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до-писать</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3.Впишите слова в таблицу в зависимости от способа словообразования.</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     Малоизвестный, титан  (металл), набережная, сумасшедший, мороженое, тотчас,  кулак (в деревне), блестящие (способности), напоказ, близлежащий, вручную, вокруг (забора), кладовая, зебра (переход), вечнозеленый,  вплотную,  дворники, тяжелораненый, часовой (на посту), благодаря (уму),   ударник (труда), первый (ученик в школе),  один  (= некий) человек.</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085"/>
              <w:gridCol w:w="3119"/>
              <w:gridCol w:w="3648"/>
            </w:tblGrid>
            <w:tr w:rsidR="00701E01" w:rsidRPr="00DD1C2B" w:rsidTr="008D2B54">
              <w:tc>
                <w:tcPr>
                  <w:tcW w:w="3085"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Лексико-семантический</w:t>
                  </w:r>
                </w:p>
              </w:tc>
              <w:tc>
                <w:tcPr>
                  <w:tcW w:w="3119"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Лексико-синтаксический</w:t>
                  </w:r>
                </w:p>
              </w:tc>
              <w:tc>
                <w:tcPr>
                  <w:tcW w:w="3648"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Морфолого-</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синтаксический</w:t>
                  </w:r>
                </w:p>
              </w:tc>
            </w:tr>
          </w:tbl>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4. Сгруппируйте слова с одинаковыми корнями по образцу. Укажите чередования.</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     Преграда,  освещение,  водить,  друг,  свеча, загораживать,  друзья,  перегородка,  вожу,  дружить, заграждение,  дружба,  светить,  вождение. </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1970"/>
              <w:gridCol w:w="1970"/>
              <w:gridCol w:w="1970"/>
              <w:gridCol w:w="1971"/>
              <w:gridCol w:w="1971"/>
            </w:tblGrid>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lastRenderedPageBreak/>
                    <w:t>сух-</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сух-ой</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за-сых-ать</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сушь</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сох-нуть</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у//ы//о</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r w:rsidR="00701E01" w:rsidRPr="00DD1C2B" w:rsidTr="008D2B54">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х//ш</w:t>
                  </w: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0"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c>
                <w:tcPr>
                  <w:tcW w:w="1971"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tc>
            </w:tr>
          </w:tbl>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5. Выпишите слова с формообразующими аффиксами, укажите их значение.</w:t>
            </w:r>
          </w:p>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701E01" w:rsidRPr="00DD1C2B"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     Идущий,  ребята, вязал, алый, проект, неси, кафе, вдвое, краснее,  тропинка, гуляя,  дорогая, умывает, глубочайшее, белизна,  легче, навсегда,  беречь, пропустив, взявши,  вчерашнее,  копоть, бежали, провал, унесённый, соломенный, мини, прошитый, синева.</w:t>
            </w:r>
          </w:p>
          <w:p w:rsidR="00701E01" w:rsidRPr="00DD1C2B" w:rsidRDefault="00701E01" w:rsidP="00AA0787">
            <w:pPr>
              <w:keepNext/>
              <w:keepLines/>
              <w:widowControl w:val="0"/>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A0"/>
            </w:tblPr>
            <w:tblGrid>
              <w:gridCol w:w="3284"/>
              <w:gridCol w:w="3284"/>
              <w:gridCol w:w="3284"/>
            </w:tblGrid>
            <w:tr w:rsidR="00701E01" w:rsidRPr="00DD1C2B" w:rsidTr="008D2B54">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Слово</w:t>
                  </w:r>
                </w:p>
              </w:tc>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Аффикс</w:t>
                  </w:r>
                </w:p>
              </w:tc>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Значение</w:t>
                  </w:r>
                </w:p>
              </w:tc>
            </w:tr>
            <w:tr w:rsidR="00701E01" w:rsidRPr="00DD1C2B" w:rsidTr="008D2B54">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ид-ти</w:t>
                  </w:r>
                </w:p>
              </w:tc>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-ти</w:t>
                  </w:r>
                </w:p>
              </w:tc>
              <w:tc>
                <w:tcPr>
                  <w:tcW w:w="3284" w:type="dxa"/>
                </w:tcPr>
                <w:p w:rsidR="00701E01" w:rsidRPr="00DD1C2B" w:rsidRDefault="00701E01" w:rsidP="00AA0787">
                  <w:pPr>
                    <w:keepNext/>
                    <w:keepLines/>
                    <w:widowControl w:val="0"/>
                    <w:suppressAutoHyphens/>
                    <w:autoSpaceDE w:val="0"/>
                    <w:spacing w:after="0" w:line="240" w:lineRule="auto"/>
                    <w:rPr>
                      <w:rFonts w:ascii="Times New Roman" w:eastAsia="Times New Roman" w:hAnsi="Times New Roman" w:cs="Times New Roman"/>
                      <w:i/>
                      <w:sz w:val="24"/>
                      <w:szCs w:val="24"/>
                      <w:lang w:eastAsia="ar-SA"/>
                    </w:rPr>
                  </w:pPr>
                  <w:r w:rsidRPr="00DD1C2B">
                    <w:rPr>
                      <w:rFonts w:ascii="Times New Roman" w:eastAsia="Times New Roman" w:hAnsi="Times New Roman" w:cs="Times New Roman"/>
                      <w:i/>
                      <w:sz w:val="24"/>
                      <w:szCs w:val="24"/>
                      <w:lang w:eastAsia="ar-SA"/>
                    </w:rPr>
                    <w:t>суффикс инфинитива</w:t>
                  </w:r>
                </w:p>
              </w:tc>
            </w:tr>
          </w:tbl>
          <w:p w:rsidR="00E620CF" w:rsidRPr="007C6CAA" w:rsidRDefault="00E620CF" w:rsidP="00AA0787">
            <w:pPr>
              <w:keepNext/>
              <w:keepLines/>
              <w:spacing w:after="0" w:line="240" w:lineRule="auto"/>
              <w:rPr>
                <w:rFonts w:ascii="Times New Roman" w:eastAsia="Times New Roman" w:hAnsi="Times New Roman" w:cs="Times New Roman"/>
                <w:sz w:val="24"/>
                <w:szCs w:val="24"/>
              </w:rPr>
            </w:pPr>
          </w:p>
        </w:tc>
      </w:tr>
      <w:tr w:rsidR="008D2B54" w:rsidRPr="007C6CAA" w:rsidTr="00C96B7C">
        <w:trPr>
          <w:trHeight w:val="1560"/>
        </w:trPr>
        <w:tc>
          <w:tcPr>
            <w:tcW w:w="563" w:type="pct"/>
          </w:tcPr>
          <w:p w:rsidR="008D2B54" w:rsidRPr="007C6CAA" w:rsidRDefault="008D2B5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 xml:space="preserve">Владеть: </w:t>
            </w:r>
          </w:p>
        </w:tc>
        <w:tc>
          <w:tcPr>
            <w:tcW w:w="798" w:type="pct"/>
          </w:tcPr>
          <w:p w:rsidR="008D2B54" w:rsidRDefault="008D2B54" w:rsidP="008D2B54">
            <w:pPr>
              <w:keepNext/>
              <w:keepLines/>
              <w:tabs>
                <w:tab w:val="left" w:pos="828"/>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976560">
              <w:rPr>
                <w:rFonts w:ascii="Times New Roman" w:eastAsia="Times New Roman" w:hAnsi="Times New Roman" w:cs="Times New Roman"/>
                <w:sz w:val="24"/>
                <w:szCs w:val="20"/>
              </w:rPr>
              <w:t>навыками практического разбора единиц всех языковых уровней</w:t>
            </w:r>
            <w:r>
              <w:rPr>
                <w:rFonts w:ascii="Times New Roman" w:eastAsia="Times New Roman" w:hAnsi="Times New Roman" w:cs="Times New Roman"/>
                <w:sz w:val="24"/>
                <w:szCs w:val="20"/>
              </w:rPr>
              <w:t>;</w:t>
            </w:r>
          </w:p>
          <w:p w:rsidR="008D2B54" w:rsidRPr="007C6CAA" w:rsidRDefault="008D2B54" w:rsidP="008D2B54">
            <w:pPr>
              <w:keepNext/>
              <w:keepLines/>
              <w:tabs>
                <w:tab w:val="left" w:pos="8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 – навыками обнаружения и исправления речевых ошибок на различных уровнях языковой системы</w:t>
            </w:r>
          </w:p>
        </w:tc>
        <w:tc>
          <w:tcPr>
            <w:tcW w:w="3639" w:type="pct"/>
          </w:tcPr>
          <w:p w:rsidR="008D2B54" w:rsidRPr="00F540A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F540A4">
              <w:rPr>
                <w:rFonts w:ascii="Times New Roman" w:eastAsia="Times New Roman" w:hAnsi="Times New Roman" w:cs="Times New Roman"/>
                <w:b/>
                <w:bCs/>
                <w:sz w:val="24"/>
                <w:szCs w:val="24"/>
                <w:lang w:eastAsia="ar-SA"/>
              </w:rPr>
              <w:t>Контрольная работа</w:t>
            </w:r>
          </w:p>
          <w:p w:rsidR="008D2B54" w:rsidRPr="00F540A4"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
                <w:bCs/>
                <w:sz w:val="24"/>
                <w:szCs w:val="24"/>
                <w:lang w:eastAsia="ar-SA"/>
              </w:rPr>
            </w:pPr>
            <w:r w:rsidRPr="00F540A4">
              <w:rPr>
                <w:rFonts w:ascii="Times New Roman" w:eastAsia="Times New Roman" w:hAnsi="Times New Roman" w:cs="Times New Roman"/>
                <w:b/>
                <w:bCs/>
                <w:sz w:val="24"/>
                <w:szCs w:val="24"/>
                <w:lang w:eastAsia="ar-SA"/>
              </w:rPr>
              <w:t>Орфоэпия</w:t>
            </w:r>
          </w:p>
          <w:p w:rsidR="008D2B54" w:rsidRPr="00DD1C2B"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DD1C2B">
              <w:rPr>
                <w:rFonts w:ascii="Times New Roman" w:eastAsia="Times New Roman" w:hAnsi="Times New Roman" w:cs="Times New Roman"/>
                <w:bCs/>
                <w:sz w:val="24"/>
                <w:szCs w:val="24"/>
                <w:lang w:eastAsia="ar-SA"/>
              </w:rPr>
              <w:t xml:space="preserve"> </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1.Выписать пять строчек поэтического текста. Назвать автора.</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2.Указать все возможные произносительные варианты выбранного отрывка, охарактеризовав каждый вариант. </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b/>
                <w:sz w:val="24"/>
                <w:szCs w:val="24"/>
                <w:lang w:eastAsia="ar-SA"/>
              </w:rPr>
            </w:pPr>
          </w:p>
          <w:p w:rsidR="008D2B54" w:rsidRPr="00DD1C2B" w:rsidRDefault="008D2B54" w:rsidP="00AA0787">
            <w:pPr>
              <w:keepNext/>
              <w:keepLines/>
              <w:widowControl w:val="0"/>
              <w:suppressAutoHyphens/>
              <w:autoSpaceDE w:val="0"/>
              <w:spacing w:after="0" w:line="240" w:lineRule="auto"/>
              <w:jc w:val="center"/>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Образец  орфоэпического анализа  текста</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Я ветвь меньшая от ствола России,</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Я плоть её, и до листвы моей</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Доходят жилы, влажные, стальные,</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Льняные, кровавые, костяные,</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Прямые продолжения корней.</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(А. Тарковский)</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1. </w:t>
            </w:r>
            <w:r w:rsidRPr="00DD1C2B">
              <w:rPr>
                <w:rFonts w:ascii="Times New Roman" w:eastAsia="Times New Roman" w:hAnsi="Times New Roman" w:cs="Times New Roman"/>
                <w:i/>
                <w:sz w:val="24"/>
                <w:szCs w:val="24"/>
                <w:lang w:eastAsia="ar-SA"/>
              </w:rPr>
              <w:t>Я</w:t>
            </w:r>
            <w:r w:rsidRPr="00DD1C2B">
              <w:rPr>
                <w:rFonts w:ascii="Times New Roman" w:eastAsia="Times New Roman" w:hAnsi="Times New Roman" w:cs="Times New Roman"/>
                <w:b/>
                <w:i/>
                <w:sz w:val="24"/>
                <w:szCs w:val="24"/>
                <w:lang w:eastAsia="ar-SA"/>
              </w:rPr>
              <w:t>:</w:t>
            </w:r>
            <w:r w:rsidRPr="00DD1C2B">
              <w:rPr>
                <w:rFonts w:ascii="Times New Roman" w:eastAsia="Times New Roman" w:hAnsi="Times New Roman" w:cs="Times New Roman"/>
                <w:sz w:val="24"/>
                <w:szCs w:val="24"/>
                <w:lang w:eastAsia="ar-SA"/>
              </w:rPr>
              <w:t xml:space="preserve"> 1) Это местоимение может иметь слабое ударение либо может быть безударным и в качестве проклитики примыкать к следующему слову: </w:t>
            </w:r>
            <w:r w:rsidRPr="00DD1C2B">
              <w:rPr>
                <w:rFonts w:ascii="Times New Roman" w:eastAsia="Times New Roman" w:hAnsi="Times New Roman" w:cs="Times New Roman"/>
                <w:i/>
                <w:sz w:val="24"/>
                <w:szCs w:val="24"/>
                <w:lang w:eastAsia="ar-SA"/>
              </w:rPr>
              <w:t xml:space="preserve">̀я ве́твь </w:t>
            </w:r>
            <w:r w:rsidRPr="00DD1C2B">
              <w:rPr>
                <w:rFonts w:ascii="Times New Roman" w:eastAsia="Times New Roman" w:hAnsi="Times New Roman" w:cs="Times New Roman"/>
                <w:sz w:val="24"/>
                <w:szCs w:val="24"/>
                <w:lang w:eastAsia="ar-SA"/>
              </w:rPr>
              <w:t xml:space="preserve">и </w:t>
            </w:r>
            <w:r w:rsidRPr="00DD1C2B">
              <w:rPr>
                <w:rFonts w:ascii="Times New Roman" w:eastAsia="Times New Roman" w:hAnsi="Times New Roman" w:cs="Times New Roman"/>
                <w:i/>
                <w:sz w:val="24"/>
                <w:szCs w:val="24"/>
                <w:lang w:eastAsia="ar-SA"/>
              </w:rPr>
              <w:t>я ве́твь</w:t>
            </w:r>
            <w:r w:rsidRPr="00DD1C2B">
              <w:rPr>
                <w:rFonts w:ascii="Times New Roman" w:eastAsia="Times New Roman" w:hAnsi="Times New Roman" w:cs="Times New Roman"/>
                <w:sz w:val="24"/>
                <w:szCs w:val="24"/>
                <w:lang w:eastAsia="ar-SA"/>
              </w:rPr>
              <w:t xml:space="preserve">. В первом случае перед гласным </w:t>
            </w:r>
            <w:r w:rsidRPr="00DD1C2B">
              <w:rPr>
                <w:rFonts w:ascii="Times New Roman" w:eastAsia="Times New Roman" w:hAnsi="Times New Roman" w:cs="Times New Roman"/>
                <w:sz w:val="24"/>
                <w:szCs w:val="24"/>
                <w:lang w:eastAsia="ar-SA"/>
              </w:rPr>
              <w:lastRenderedPageBreak/>
              <w:t>произносится [</w:t>
            </w:r>
            <w:r w:rsidRPr="00DD1C2B">
              <w:rPr>
                <w:rFonts w:ascii="Times New Roman" w:eastAsia="Times New Roman" w:hAnsi="Times New Roman" w:cs="Times New Roman"/>
                <w:sz w:val="24"/>
                <w:szCs w:val="24"/>
                <w:lang w:val="en-US" w:eastAsia="ar-SA"/>
              </w:rPr>
              <w:t>j</w:t>
            </w:r>
            <w:r w:rsidRPr="00DD1C2B">
              <w:rPr>
                <w:rFonts w:ascii="Times New Roman" w:eastAsia="Times New Roman" w:hAnsi="Times New Roman" w:cs="Times New Roman"/>
                <w:sz w:val="24"/>
                <w:szCs w:val="24"/>
                <w:lang w:eastAsia="ar-SA"/>
              </w:rPr>
              <w:t>]: [</w:t>
            </w:r>
            <w:r w:rsidRPr="00DD1C2B">
              <w:rPr>
                <w:rFonts w:ascii="Times New Roman" w:eastAsia="Times New Roman" w:hAnsi="Times New Roman" w:cs="Times New Roman"/>
                <w:sz w:val="24"/>
                <w:szCs w:val="24"/>
                <w:lang w:val="en-US" w:eastAsia="ar-SA"/>
              </w:rPr>
              <w:t>j</w:t>
            </w:r>
            <w:r w:rsidRPr="00DD1C2B">
              <w:rPr>
                <w:rFonts w:ascii="Times New Roman" w:eastAsia="Times New Roman" w:hAnsi="Times New Roman" w:cs="Times New Roman"/>
                <w:sz w:val="24"/>
                <w:szCs w:val="24"/>
                <w:lang w:eastAsia="ar-SA"/>
              </w:rPr>
              <w:t xml:space="preserve">̀а] </w:t>
            </w:r>
            <w:r w:rsidRPr="00DD1C2B">
              <w:rPr>
                <w:rFonts w:ascii="Times New Roman" w:eastAsia="Times New Roman" w:hAnsi="Times New Roman" w:cs="Times New Roman"/>
                <w:i/>
                <w:sz w:val="24"/>
                <w:szCs w:val="24"/>
                <w:lang w:eastAsia="ar-SA"/>
              </w:rPr>
              <w:t xml:space="preserve">ве́твь, </w:t>
            </w:r>
            <w:r w:rsidRPr="00DD1C2B">
              <w:rPr>
                <w:rFonts w:ascii="Times New Roman" w:eastAsia="Times New Roman" w:hAnsi="Times New Roman" w:cs="Times New Roman"/>
                <w:sz w:val="24"/>
                <w:szCs w:val="24"/>
                <w:lang w:eastAsia="ar-SA"/>
              </w:rPr>
              <w:t>во втором случае – «и неслоговое».  2) При отсутствии ударения на местоимении оно выступает в качестве проклитики, но относительной, так как здесь на месте я после «и неслогового» в первом предударном слоге произносится [а], тогда как внутри слова в этом случае – [и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 xml:space="preserve">2. </w:t>
            </w:r>
            <w:r w:rsidRPr="00DD1C2B">
              <w:rPr>
                <w:rFonts w:ascii="Times New Roman" w:eastAsia="Times New Roman" w:hAnsi="Times New Roman" w:cs="Times New Roman"/>
                <w:i/>
                <w:sz w:val="24"/>
                <w:szCs w:val="24"/>
                <w:lang w:eastAsia="ar-SA"/>
              </w:rPr>
              <w:t>ветвь</w:t>
            </w:r>
            <w:r w:rsidRPr="00DD1C2B">
              <w:rPr>
                <w:rFonts w:ascii="Times New Roman" w:eastAsia="Times New Roman" w:hAnsi="Times New Roman" w:cs="Times New Roman"/>
                <w:sz w:val="24"/>
                <w:szCs w:val="24"/>
                <w:lang w:eastAsia="ar-SA"/>
              </w:rPr>
              <w:t>: наряду с твердым зубным [т] перед мягким губным [ф’]: [в’этф’] – допустимо устаревающее произношение мягкого [т’]: [в’эт’ф’];</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3.</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меньшая</w:t>
            </w:r>
            <w:r w:rsidRPr="00DD1C2B">
              <w:rPr>
                <w:rFonts w:ascii="Times New Roman" w:eastAsia="Times New Roman" w:hAnsi="Times New Roman" w:cs="Times New Roman"/>
                <w:sz w:val="24"/>
                <w:szCs w:val="24"/>
                <w:lang w:eastAsia="ar-SA"/>
              </w:rPr>
              <w:t xml:space="preserve">: 1) </w:t>
            </w:r>
            <w:r w:rsidRPr="00DD1C2B">
              <w:rPr>
                <w:rFonts w:ascii="Times New Roman" w:eastAsia="Times New Roman" w:hAnsi="Times New Roman" w:cs="Times New Roman"/>
                <w:i/>
                <w:sz w:val="24"/>
                <w:szCs w:val="24"/>
                <w:lang w:eastAsia="ar-SA"/>
              </w:rPr>
              <w:t>меньша́я</w:t>
            </w:r>
            <w:r w:rsidRPr="00DD1C2B">
              <w:rPr>
                <w:rFonts w:ascii="Times New Roman" w:eastAsia="Times New Roman" w:hAnsi="Times New Roman" w:cs="Times New Roman"/>
                <w:sz w:val="24"/>
                <w:szCs w:val="24"/>
                <w:lang w:eastAsia="ar-SA"/>
              </w:rPr>
              <w:t xml:space="preserve"> – устаревший акцентологический вариант; современный – </w:t>
            </w:r>
            <w:r w:rsidRPr="00DD1C2B">
              <w:rPr>
                <w:rFonts w:ascii="Times New Roman" w:eastAsia="Times New Roman" w:hAnsi="Times New Roman" w:cs="Times New Roman"/>
                <w:i/>
                <w:sz w:val="24"/>
                <w:szCs w:val="24"/>
                <w:lang w:eastAsia="ar-SA"/>
              </w:rPr>
              <w:t>ме́ньшая</w:t>
            </w:r>
            <w:r w:rsidRPr="00DD1C2B">
              <w:rPr>
                <w:rFonts w:ascii="Times New Roman" w:eastAsia="Times New Roman" w:hAnsi="Times New Roman" w:cs="Times New Roman"/>
                <w:sz w:val="24"/>
                <w:szCs w:val="24"/>
                <w:lang w:eastAsia="ar-SA"/>
              </w:rPr>
              <w:t xml:space="preserve">.  2) Произношение </w:t>
            </w:r>
            <w:r w:rsidRPr="00DD1C2B">
              <w:rPr>
                <w:rFonts w:ascii="Times New Roman" w:eastAsia="Times New Roman" w:hAnsi="Times New Roman" w:cs="Times New Roman"/>
                <w:i/>
                <w:sz w:val="24"/>
                <w:szCs w:val="24"/>
                <w:lang w:eastAsia="ar-SA"/>
              </w:rPr>
              <w:t>м</w:t>
            </w:r>
            <w:r w:rsidRPr="00DD1C2B">
              <w:rPr>
                <w:rFonts w:ascii="Times New Roman" w:eastAsia="Times New Roman" w:hAnsi="Times New Roman" w:cs="Times New Roman"/>
                <w:sz w:val="24"/>
                <w:szCs w:val="24"/>
                <w:lang w:eastAsia="ar-SA"/>
              </w:rPr>
              <w:t>[и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ньша́я</w:t>
            </w:r>
            <w:r w:rsidRPr="00DD1C2B">
              <w:rPr>
                <w:rFonts w:ascii="Times New Roman" w:eastAsia="Times New Roman" w:hAnsi="Times New Roman" w:cs="Times New Roman"/>
                <w:sz w:val="24"/>
                <w:szCs w:val="24"/>
                <w:lang w:eastAsia="ar-SA"/>
              </w:rPr>
              <w:t xml:space="preserve">, отражающее иканье, – более распространенный вариант, характерный и для нейтрального стиля. Произношение </w:t>
            </w:r>
            <w:r w:rsidRPr="00DD1C2B">
              <w:rPr>
                <w:rFonts w:ascii="Times New Roman" w:eastAsia="Times New Roman" w:hAnsi="Times New Roman" w:cs="Times New Roman"/>
                <w:i/>
                <w:sz w:val="24"/>
                <w:szCs w:val="24"/>
                <w:lang w:eastAsia="ar-SA"/>
              </w:rPr>
              <w:t>м</w:t>
            </w:r>
            <w:r w:rsidRPr="00DD1C2B">
              <w:rPr>
                <w:rFonts w:ascii="Times New Roman" w:eastAsia="Times New Roman" w:hAnsi="Times New Roman" w:cs="Times New Roman"/>
                <w:sz w:val="24"/>
                <w:szCs w:val="24"/>
                <w:lang w:eastAsia="ar-SA"/>
              </w:rPr>
              <w:t>[э</w:t>
            </w:r>
            <w:r w:rsidRPr="00DD1C2B">
              <w:rPr>
                <w:rFonts w:ascii="Times New Roman" w:eastAsia="Times New Roman" w:hAnsi="Times New Roman" w:cs="Times New Roman"/>
                <w:sz w:val="24"/>
                <w:szCs w:val="24"/>
                <w:vertAlign w:val="superscript"/>
                <w:lang w:eastAsia="ar-SA"/>
              </w:rPr>
              <w:t>и</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еньша́я</w:t>
            </w:r>
            <w:r w:rsidRPr="00DD1C2B">
              <w:rPr>
                <w:rFonts w:ascii="Times New Roman" w:eastAsia="Times New Roman" w:hAnsi="Times New Roman" w:cs="Times New Roman"/>
                <w:sz w:val="24"/>
                <w:szCs w:val="24"/>
                <w:lang w:eastAsia="ar-SA"/>
              </w:rPr>
              <w:t xml:space="preserve">, отражающее эканье, – более редкий вариант, характерный и для высокого стиля.  3) В заударном конечном слоге после /j/ и мягких согласных в окончаниях и других словоизменительных аффиксах на месте </w:t>
            </w:r>
            <w:r w:rsidRPr="00DD1C2B">
              <w:rPr>
                <w:rFonts w:ascii="Times New Roman" w:eastAsia="Times New Roman" w:hAnsi="Times New Roman" w:cs="Times New Roman"/>
                <w:i/>
                <w:sz w:val="24"/>
                <w:szCs w:val="24"/>
                <w:lang w:eastAsia="ar-SA"/>
              </w:rPr>
              <w:t>я</w:t>
            </w:r>
            <w:r w:rsidRPr="00DD1C2B">
              <w:rPr>
                <w:rFonts w:ascii="Times New Roman" w:eastAsia="Times New Roman" w:hAnsi="Times New Roman" w:cs="Times New Roman"/>
                <w:sz w:val="24"/>
                <w:szCs w:val="24"/>
                <w:lang w:eastAsia="ar-SA"/>
              </w:rPr>
              <w:t xml:space="preserve">  в нейтральном стиле произносится [ъ]. В разговорном языке на месте [ъ] может произноситься очень краткий звук [и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4.</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России</w:t>
            </w:r>
            <w:r w:rsidRPr="00DD1C2B">
              <w:rPr>
                <w:rFonts w:ascii="Times New Roman" w:eastAsia="Times New Roman" w:hAnsi="Times New Roman" w:cs="Times New Roman"/>
                <w:sz w:val="24"/>
                <w:szCs w:val="24"/>
                <w:lang w:eastAsia="ar-SA"/>
              </w:rPr>
              <w:t>: в высоком стиле произносится долгий мягкий звук [с’], в нейтральном - [с’].</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5.</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 xml:space="preserve">Я плоть </w:t>
            </w:r>
            <w:r w:rsidRPr="00DD1C2B">
              <w:rPr>
                <w:rFonts w:ascii="Times New Roman" w:eastAsia="Times New Roman" w:hAnsi="Times New Roman" w:cs="Times New Roman"/>
                <w:sz w:val="24"/>
                <w:szCs w:val="24"/>
                <w:lang w:eastAsia="ar-SA"/>
              </w:rPr>
              <w:t>и</w:t>
            </w:r>
            <w:r w:rsidRPr="00DD1C2B">
              <w:rPr>
                <w:rFonts w:ascii="Times New Roman" w:eastAsia="Times New Roman" w:hAnsi="Times New Roman" w:cs="Times New Roman"/>
                <w:i/>
                <w:sz w:val="24"/>
                <w:szCs w:val="24"/>
                <w:lang w:eastAsia="ar-SA"/>
              </w:rPr>
              <w:t xml:space="preserve">  я(</w:t>
            </w:r>
            <w:r w:rsidRPr="00DD1C2B">
              <w:rPr>
                <w:rFonts w:ascii="Times New Roman" w:eastAsia="Times New Roman" w:hAnsi="Times New Roman" w:cs="Times New Roman"/>
                <w:sz w:val="24"/>
                <w:szCs w:val="24"/>
                <w:lang w:eastAsia="ar-SA"/>
              </w:rPr>
              <w:t>слияние</w:t>
            </w:r>
            <w:r w:rsidRPr="00DD1C2B">
              <w:rPr>
                <w:rFonts w:ascii="Times New Roman" w:eastAsia="Times New Roman" w:hAnsi="Times New Roman" w:cs="Times New Roman"/>
                <w:i/>
                <w:sz w:val="24"/>
                <w:szCs w:val="24"/>
                <w:lang w:eastAsia="ar-SA"/>
              </w:rPr>
              <w:t>)  плоть</w:t>
            </w:r>
            <w:r w:rsidRPr="00DD1C2B">
              <w:rPr>
                <w:rFonts w:ascii="Times New Roman" w:eastAsia="Times New Roman" w:hAnsi="Times New Roman" w:cs="Times New Roman"/>
                <w:sz w:val="24"/>
                <w:szCs w:val="24"/>
                <w:lang w:eastAsia="ar-SA"/>
              </w:rPr>
              <w:t>: См. 1.</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6.</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её</w:t>
            </w:r>
            <w:r w:rsidRPr="00DD1C2B">
              <w:rPr>
                <w:rFonts w:ascii="Times New Roman" w:eastAsia="Times New Roman" w:hAnsi="Times New Roman" w:cs="Times New Roman"/>
                <w:sz w:val="24"/>
                <w:szCs w:val="24"/>
                <w:lang w:eastAsia="ar-SA"/>
              </w:rPr>
              <w:t>: в высоком стиле произносится [</w:t>
            </w:r>
            <w:r w:rsidRPr="00DD1C2B">
              <w:rPr>
                <w:rFonts w:ascii="Times New Roman" w:eastAsia="Times New Roman" w:hAnsi="Times New Roman" w:cs="Times New Roman"/>
                <w:i/>
                <w:sz w:val="24"/>
                <w:szCs w:val="24"/>
                <w:lang w:eastAsia="ar-SA"/>
              </w:rPr>
              <w:t>пло́т’и˛ и</w:t>
            </w:r>
            <w:r w:rsidRPr="00DD1C2B">
              <w:rPr>
                <w:rFonts w:ascii="Times New Roman" w:eastAsia="Times New Roman" w:hAnsi="Times New Roman" w:cs="Times New Roman"/>
                <w:i/>
                <w:sz w:val="24"/>
                <w:szCs w:val="24"/>
                <w:vertAlign w:val="superscript"/>
                <w:lang w:eastAsia="ar-SA"/>
              </w:rPr>
              <w:t>э</w:t>
            </w:r>
            <w:r w:rsidRPr="00DD1C2B">
              <w:rPr>
                <w:rFonts w:ascii="Times New Roman" w:eastAsia="Times New Roman" w:hAnsi="Times New Roman" w:cs="Times New Roman"/>
                <w:i/>
                <w:sz w:val="24"/>
                <w:szCs w:val="24"/>
                <w:lang w:eastAsia="ar-SA"/>
              </w:rPr>
              <w:t xml:space="preserve"> j̀о</w:t>
            </w:r>
            <w:r w:rsidRPr="00DD1C2B">
              <w:rPr>
                <w:rFonts w:ascii="Times New Roman" w:eastAsia="Times New Roman" w:hAnsi="Times New Roman" w:cs="Times New Roman"/>
                <w:sz w:val="24"/>
                <w:szCs w:val="24"/>
                <w:lang w:eastAsia="ar-SA"/>
              </w:rPr>
              <w:t>], в нейтральном стиле [</w:t>
            </w:r>
            <w:r w:rsidRPr="00DD1C2B">
              <w:rPr>
                <w:rFonts w:ascii="Times New Roman" w:eastAsia="Times New Roman" w:hAnsi="Times New Roman" w:cs="Times New Roman"/>
                <w:i/>
                <w:sz w:val="24"/>
                <w:szCs w:val="24"/>
                <w:lang w:eastAsia="ar-SA"/>
              </w:rPr>
              <w:t>пло́т’- и</w:t>
            </w:r>
            <w:r w:rsidRPr="00DD1C2B">
              <w:rPr>
                <w:rFonts w:ascii="Times New Roman" w:eastAsia="Times New Roman" w:hAnsi="Times New Roman" w:cs="Times New Roman"/>
                <w:i/>
                <w:sz w:val="24"/>
                <w:szCs w:val="24"/>
                <w:vertAlign w:val="superscript"/>
                <w:lang w:eastAsia="ar-SA"/>
              </w:rPr>
              <w:t>э</w:t>
            </w:r>
            <w:r w:rsidRPr="00DD1C2B">
              <w:rPr>
                <w:rFonts w:ascii="Times New Roman" w:eastAsia="Times New Roman" w:hAnsi="Times New Roman" w:cs="Times New Roman"/>
                <w:i/>
                <w:sz w:val="24"/>
                <w:szCs w:val="24"/>
                <w:lang w:eastAsia="ar-SA"/>
              </w:rPr>
              <w:t xml:space="preserve"> и˛ j̀о</w:t>
            </w:r>
            <w:r w:rsidRPr="00DD1C2B">
              <w:rPr>
                <w:rFonts w:ascii="Times New Roman" w:eastAsia="Times New Roman" w:hAnsi="Times New Roman" w:cs="Times New Roman"/>
                <w:sz w:val="24"/>
                <w:szCs w:val="24"/>
                <w:lang w:eastAsia="ar-SA"/>
              </w:rPr>
              <w:t xml:space="preserve">]. В первом случае слово </w:t>
            </w:r>
            <w:r w:rsidRPr="00DD1C2B">
              <w:rPr>
                <w:rFonts w:ascii="Times New Roman" w:eastAsia="Times New Roman" w:hAnsi="Times New Roman" w:cs="Times New Roman"/>
                <w:i/>
                <w:sz w:val="24"/>
                <w:szCs w:val="24"/>
                <w:lang w:eastAsia="ar-SA"/>
              </w:rPr>
              <w:t>её</w:t>
            </w:r>
            <w:r w:rsidRPr="00DD1C2B">
              <w:rPr>
                <w:rFonts w:ascii="Times New Roman" w:eastAsia="Times New Roman" w:hAnsi="Times New Roman" w:cs="Times New Roman"/>
                <w:sz w:val="24"/>
                <w:szCs w:val="24"/>
                <w:lang w:eastAsia="ar-SA"/>
              </w:rPr>
              <w:t xml:space="preserve"> имеет слабое ударение, во втором случае </w:t>
            </w:r>
            <w:r w:rsidRPr="00DD1C2B">
              <w:rPr>
                <w:rFonts w:ascii="Times New Roman" w:eastAsia="Times New Roman" w:hAnsi="Times New Roman" w:cs="Times New Roman"/>
                <w:i/>
                <w:sz w:val="24"/>
                <w:szCs w:val="24"/>
                <w:lang w:eastAsia="ar-SA"/>
              </w:rPr>
              <w:t>её</w:t>
            </w:r>
            <w:r w:rsidRPr="00DD1C2B">
              <w:rPr>
                <w:rFonts w:ascii="Times New Roman" w:eastAsia="Times New Roman" w:hAnsi="Times New Roman" w:cs="Times New Roman"/>
                <w:sz w:val="24"/>
                <w:szCs w:val="24"/>
                <w:lang w:eastAsia="ar-SA"/>
              </w:rPr>
              <w:t xml:space="preserve"> – относительная энклитика;</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 xml:space="preserve">7. </w:t>
            </w:r>
            <w:r w:rsidRPr="00DD1C2B">
              <w:rPr>
                <w:rFonts w:ascii="Times New Roman" w:eastAsia="Times New Roman" w:hAnsi="Times New Roman" w:cs="Times New Roman"/>
                <w:sz w:val="24"/>
                <w:szCs w:val="24"/>
                <w:lang w:eastAsia="ar-SA"/>
              </w:rPr>
              <w:t xml:space="preserve">доходят: </w:t>
            </w:r>
            <w:r w:rsidRPr="00DD1C2B">
              <w:rPr>
                <w:rFonts w:ascii="Times New Roman" w:eastAsia="Times New Roman" w:hAnsi="Times New Roman" w:cs="Times New Roman"/>
                <w:i/>
                <w:sz w:val="24"/>
                <w:szCs w:val="24"/>
                <w:lang w:eastAsia="ar-SA"/>
              </w:rPr>
              <w:t>дохо</w:t>
            </w:r>
            <w:r w:rsidRPr="00DD1C2B">
              <w:rPr>
                <w:rFonts w:ascii="Times New Roman" w:eastAsia="Times New Roman" w:hAnsi="Times New Roman" w:cs="Times New Roman"/>
                <w:sz w:val="24"/>
                <w:szCs w:val="24"/>
                <w:lang w:eastAsia="ar-SA"/>
              </w:rPr>
              <w:t>́[д’и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т</w:t>
            </w:r>
            <w:r w:rsidRPr="00DD1C2B">
              <w:rPr>
                <w:rFonts w:ascii="Times New Roman" w:eastAsia="Times New Roman" w:hAnsi="Times New Roman" w:cs="Times New Roman"/>
                <w:sz w:val="24"/>
                <w:szCs w:val="24"/>
                <w:lang w:eastAsia="ar-SA"/>
              </w:rPr>
              <w:t>: см. 3.3.</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8. </w:t>
            </w:r>
            <w:r w:rsidRPr="00DD1C2B">
              <w:rPr>
                <w:rFonts w:ascii="Times New Roman" w:eastAsia="Times New Roman" w:hAnsi="Times New Roman" w:cs="Times New Roman"/>
                <w:i/>
                <w:sz w:val="24"/>
                <w:szCs w:val="24"/>
                <w:lang w:eastAsia="ar-SA"/>
              </w:rPr>
              <w:t>влажные</w:t>
            </w:r>
            <w:r w:rsidRPr="00DD1C2B">
              <w:rPr>
                <w:rFonts w:ascii="Times New Roman" w:eastAsia="Times New Roman" w:hAnsi="Times New Roman" w:cs="Times New Roman"/>
                <w:sz w:val="24"/>
                <w:szCs w:val="24"/>
                <w:lang w:eastAsia="ar-SA"/>
              </w:rPr>
              <w:t>: 1) В окончании именительного падежа мн.ч. им. Прилагательных -</w:t>
            </w:r>
            <w:r w:rsidRPr="00DD1C2B">
              <w:rPr>
                <w:rFonts w:ascii="Times New Roman" w:eastAsia="Times New Roman" w:hAnsi="Times New Roman" w:cs="Times New Roman"/>
                <w:i/>
                <w:sz w:val="24"/>
                <w:szCs w:val="24"/>
                <w:lang w:eastAsia="ar-SA"/>
              </w:rPr>
              <w:t>ые</w:t>
            </w:r>
            <w:r w:rsidRPr="00DD1C2B">
              <w:rPr>
                <w:rFonts w:ascii="Times New Roman" w:eastAsia="Times New Roman" w:hAnsi="Times New Roman" w:cs="Times New Roman"/>
                <w:sz w:val="24"/>
                <w:szCs w:val="24"/>
                <w:lang w:eastAsia="ar-SA"/>
              </w:rPr>
              <w:t xml:space="preserve"> / -</w:t>
            </w:r>
            <w:r w:rsidRPr="00DD1C2B">
              <w:rPr>
                <w:rFonts w:ascii="Times New Roman" w:eastAsia="Times New Roman" w:hAnsi="Times New Roman" w:cs="Times New Roman"/>
                <w:i/>
                <w:sz w:val="24"/>
                <w:szCs w:val="24"/>
                <w:lang w:eastAsia="ar-SA"/>
              </w:rPr>
              <w:t>ие</w:t>
            </w:r>
            <w:r w:rsidRPr="00DD1C2B">
              <w:rPr>
                <w:rFonts w:ascii="Times New Roman" w:eastAsia="Times New Roman" w:hAnsi="Times New Roman" w:cs="Times New Roman"/>
                <w:sz w:val="24"/>
                <w:szCs w:val="24"/>
                <w:lang w:eastAsia="ar-SA"/>
              </w:rPr>
              <w:t xml:space="preserve"> на месте </w:t>
            </w:r>
            <w:r w:rsidRPr="00DD1C2B">
              <w:rPr>
                <w:rFonts w:ascii="Times New Roman" w:eastAsia="Times New Roman" w:hAnsi="Times New Roman" w:cs="Times New Roman"/>
                <w:b/>
                <w:i/>
                <w:sz w:val="24"/>
                <w:szCs w:val="24"/>
                <w:lang w:eastAsia="ar-SA"/>
              </w:rPr>
              <w:t>е</w:t>
            </w:r>
            <w:r w:rsidRPr="00DD1C2B">
              <w:rPr>
                <w:rFonts w:ascii="Times New Roman" w:eastAsia="Times New Roman" w:hAnsi="Times New Roman" w:cs="Times New Roman"/>
                <w:sz w:val="24"/>
                <w:szCs w:val="24"/>
                <w:lang w:eastAsia="ar-SA"/>
              </w:rPr>
              <w:t>, всегда безударного, произносится [и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 xml:space="preserve">]. На месте конечного безударного </w:t>
            </w:r>
            <w:r w:rsidRPr="00DD1C2B">
              <w:rPr>
                <w:rFonts w:ascii="Times New Roman" w:eastAsia="Times New Roman" w:hAnsi="Times New Roman" w:cs="Times New Roman"/>
                <w:b/>
                <w:i/>
                <w:sz w:val="24"/>
                <w:szCs w:val="24"/>
                <w:lang w:eastAsia="ar-SA"/>
              </w:rPr>
              <w:t>е</w:t>
            </w:r>
            <w:r w:rsidRPr="00DD1C2B">
              <w:rPr>
                <w:rFonts w:ascii="Times New Roman" w:eastAsia="Times New Roman" w:hAnsi="Times New Roman" w:cs="Times New Roman"/>
                <w:sz w:val="24"/>
                <w:szCs w:val="24"/>
                <w:lang w:eastAsia="ar-SA"/>
              </w:rPr>
              <w:t xml:space="preserve"> в других окончаниях может произноситься [ъ]; ср. </w:t>
            </w:r>
            <w:r w:rsidRPr="00DD1C2B">
              <w:rPr>
                <w:rFonts w:ascii="Times New Roman" w:eastAsia="Times New Roman" w:hAnsi="Times New Roman" w:cs="Times New Roman"/>
                <w:i/>
                <w:sz w:val="24"/>
                <w:szCs w:val="24"/>
                <w:lang w:eastAsia="ar-SA"/>
              </w:rPr>
              <w:t>вла́жное, мо́ре</w:t>
            </w:r>
            <w:r w:rsidRPr="00DD1C2B">
              <w:rPr>
                <w:rFonts w:ascii="Times New Roman" w:eastAsia="Times New Roman" w:hAnsi="Times New Roman" w:cs="Times New Roman"/>
                <w:sz w:val="24"/>
                <w:szCs w:val="24"/>
                <w:lang w:eastAsia="ar-SA"/>
              </w:rPr>
              <w:t xml:space="preserve">.   2) На месте заударного </w:t>
            </w:r>
            <w:r w:rsidRPr="00DD1C2B">
              <w:rPr>
                <w:rFonts w:ascii="Times New Roman" w:eastAsia="Times New Roman" w:hAnsi="Times New Roman" w:cs="Times New Roman"/>
                <w:b/>
                <w:i/>
                <w:sz w:val="24"/>
                <w:szCs w:val="24"/>
                <w:lang w:eastAsia="ar-SA"/>
              </w:rPr>
              <w:t>ы</w:t>
            </w:r>
            <w:r w:rsidRPr="00DD1C2B">
              <w:rPr>
                <w:rFonts w:ascii="Times New Roman" w:eastAsia="Times New Roman" w:hAnsi="Times New Roman" w:cs="Times New Roman"/>
                <w:sz w:val="24"/>
                <w:szCs w:val="24"/>
                <w:lang w:eastAsia="ar-SA"/>
              </w:rPr>
              <w:t xml:space="preserve"> в неконечном и конечном закрытом слоге чаще произносится [ъ]: </w:t>
            </w:r>
            <w:r w:rsidRPr="00DD1C2B">
              <w:rPr>
                <w:rFonts w:ascii="Times New Roman" w:eastAsia="Times New Roman" w:hAnsi="Times New Roman" w:cs="Times New Roman"/>
                <w:i/>
                <w:sz w:val="24"/>
                <w:szCs w:val="24"/>
                <w:lang w:eastAsia="ar-SA"/>
              </w:rPr>
              <w:t>вла́жн</w:t>
            </w:r>
            <w:r w:rsidRPr="00DD1C2B">
              <w:rPr>
                <w:rFonts w:ascii="Times New Roman" w:eastAsia="Times New Roman" w:hAnsi="Times New Roman" w:cs="Times New Roman"/>
                <w:sz w:val="24"/>
                <w:szCs w:val="24"/>
                <w:lang w:eastAsia="ar-SA"/>
              </w:rPr>
              <w:t>[ъ]</w:t>
            </w:r>
            <w:r w:rsidRPr="00DD1C2B">
              <w:rPr>
                <w:rFonts w:ascii="Times New Roman" w:eastAsia="Times New Roman" w:hAnsi="Times New Roman" w:cs="Times New Roman"/>
                <w:i/>
                <w:sz w:val="24"/>
                <w:szCs w:val="24"/>
                <w:lang w:eastAsia="ar-SA"/>
              </w:rPr>
              <w:t>е</w:t>
            </w:r>
            <w:r w:rsidRPr="00DD1C2B">
              <w:rPr>
                <w:rFonts w:ascii="Times New Roman" w:eastAsia="Times New Roman" w:hAnsi="Times New Roman" w:cs="Times New Roman"/>
                <w:sz w:val="24"/>
                <w:szCs w:val="24"/>
                <w:lang w:eastAsia="ar-SA"/>
              </w:rPr>
              <w:t>, реже – [ы</w:t>
            </w:r>
            <w:r w:rsidRPr="00DD1C2B">
              <w:rPr>
                <w:rFonts w:ascii="Times New Roman" w:eastAsia="Times New Roman" w:hAnsi="Times New Roman" w:cs="Times New Roman"/>
                <w:sz w:val="24"/>
                <w:szCs w:val="24"/>
                <w:vertAlign w:val="superscript"/>
                <w:lang w:eastAsia="ar-SA"/>
              </w:rPr>
              <w:t>ъ</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вла́ж</w:t>
            </w:r>
            <w:r w:rsidRPr="00DD1C2B">
              <w:rPr>
                <w:rFonts w:ascii="Times New Roman" w:eastAsia="Times New Roman" w:hAnsi="Times New Roman" w:cs="Times New Roman"/>
                <w:sz w:val="24"/>
                <w:szCs w:val="24"/>
                <w:lang w:eastAsia="ar-SA"/>
              </w:rPr>
              <w:t>[ы</w:t>
            </w:r>
            <w:r w:rsidRPr="00DD1C2B">
              <w:rPr>
                <w:rFonts w:ascii="Times New Roman" w:eastAsia="Times New Roman" w:hAnsi="Times New Roman" w:cs="Times New Roman"/>
                <w:sz w:val="24"/>
                <w:szCs w:val="24"/>
                <w:vertAlign w:val="superscript"/>
                <w:lang w:eastAsia="ar-SA"/>
              </w:rPr>
              <w:t>ъ</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е</w:t>
            </w:r>
            <w:r w:rsidRPr="00DD1C2B">
              <w:rPr>
                <w:rFonts w:ascii="Times New Roman" w:eastAsia="Times New Roman" w:hAnsi="Times New Roman" w:cs="Times New Roman"/>
                <w:sz w:val="24"/>
                <w:szCs w:val="24"/>
                <w:lang w:eastAsia="ar-SA"/>
              </w:rPr>
              <w:t>;</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9.</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стальные</w:t>
            </w:r>
            <w:r w:rsidRPr="00DD1C2B">
              <w:rPr>
                <w:rFonts w:ascii="Times New Roman" w:eastAsia="Times New Roman" w:hAnsi="Times New Roman" w:cs="Times New Roman"/>
                <w:sz w:val="24"/>
                <w:szCs w:val="24"/>
                <w:lang w:eastAsia="ar-SA"/>
              </w:rPr>
              <w:t>: см. 8.1.;</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10.</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льняные</w:t>
            </w:r>
            <w:r w:rsidRPr="00DD1C2B">
              <w:rPr>
                <w:rFonts w:ascii="Times New Roman" w:eastAsia="Times New Roman" w:hAnsi="Times New Roman" w:cs="Times New Roman"/>
                <w:sz w:val="24"/>
                <w:szCs w:val="24"/>
                <w:lang w:eastAsia="ar-SA"/>
              </w:rPr>
              <w:t xml:space="preserve">: 1) </w:t>
            </w:r>
            <w:r w:rsidRPr="00DD1C2B">
              <w:rPr>
                <w:rFonts w:ascii="Times New Roman" w:eastAsia="Times New Roman" w:hAnsi="Times New Roman" w:cs="Times New Roman"/>
                <w:i/>
                <w:sz w:val="24"/>
                <w:szCs w:val="24"/>
                <w:lang w:eastAsia="ar-SA"/>
              </w:rPr>
              <w:t>льн</w:t>
            </w:r>
            <w:r w:rsidRPr="00DD1C2B">
              <w:rPr>
                <w:rFonts w:ascii="Times New Roman" w:eastAsia="Times New Roman" w:hAnsi="Times New Roman" w:cs="Times New Roman"/>
                <w:sz w:val="24"/>
                <w:szCs w:val="24"/>
                <w:lang w:eastAsia="ar-SA"/>
              </w:rPr>
              <w:t>[и</w:t>
            </w:r>
            <w:r w:rsidRPr="00DD1C2B">
              <w:rPr>
                <w:rFonts w:ascii="Times New Roman" w:eastAsia="Times New Roman" w:hAnsi="Times New Roman" w:cs="Times New Roman"/>
                <w:sz w:val="24"/>
                <w:szCs w:val="24"/>
                <w:vertAlign w:val="superscript"/>
                <w:lang w:eastAsia="ar-SA"/>
              </w:rPr>
              <w:t>э</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ны́е</w:t>
            </w:r>
            <w:r w:rsidRPr="00DD1C2B">
              <w:rPr>
                <w:rFonts w:ascii="Times New Roman" w:eastAsia="Times New Roman" w:hAnsi="Times New Roman" w:cs="Times New Roman"/>
                <w:sz w:val="24"/>
                <w:szCs w:val="24"/>
                <w:lang w:eastAsia="ar-SA"/>
              </w:rPr>
              <w:t xml:space="preserve"> и </w:t>
            </w:r>
            <w:r w:rsidRPr="00DD1C2B">
              <w:rPr>
                <w:rFonts w:ascii="Times New Roman" w:eastAsia="Times New Roman" w:hAnsi="Times New Roman" w:cs="Times New Roman"/>
                <w:i/>
                <w:sz w:val="24"/>
                <w:szCs w:val="24"/>
                <w:lang w:eastAsia="ar-SA"/>
              </w:rPr>
              <w:t>льн</w:t>
            </w:r>
            <w:r w:rsidRPr="00DD1C2B">
              <w:rPr>
                <w:rFonts w:ascii="Times New Roman" w:eastAsia="Times New Roman" w:hAnsi="Times New Roman" w:cs="Times New Roman"/>
                <w:sz w:val="24"/>
                <w:szCs w:val="24"/>
                <w:lang w:eastAsia="ar-SA"/>
              </w:rPr>
              <w:t>[э</w:t>
            </w:r>
            <w:r w:rsidRPr="00DD1C2B">
              <w:rPr>
                <w:rFonts w:ascii="Times New Roman" w:eastAsia="Times New Roman" w:hAnsi="Times New Roman" w:cs="Times New Roman"/>
                <w:sz w:val="24"/>
                <w:szCs w:val="24"/>
                <w:vertAlign w:val="superscript"/>
                <w:lang w:eastAsia="ar-SA"/>
              </w:rPr>
              <w:t>и</w:t>
            </w:r>
            <w:r w:rsidRPr="00DD1C2B">
              <w:rPr>
                <w:rFonts w:ascii="Times New Roman" w:eastAsia="Times New Roman" w:hAnsi="Times New Roman" w:cs="Times New Roman"/>
                <w:sz w:val="24"/>
                <w:szCs w:val="24"/>
                <w:lang w:eastAsia="ar-SA"/>
              </w:rPr>
              <w:t>]</w:t>
            </w:r>
            <w:r w:rsidRPr="00DD1C2B">
              <w:rPr>
                <w:rFonts w:ascii="Times New Roman" w:eastAsia="Times New Roman" w:hAnsi="Times New Roman" w:cs="Times New Roman"/>
                <w:i/>
                <w:sz w:val="24"/>
                <w:szCs w:val="24"/>
                <w:lang w:eastAsia="ar-SA"/>
              </w:rPr>
              <w:t>ы́е</w:t>
            </w:r>
            <w:r w:rsidRPr="00DD1C2B">
              <w:rPr>
                <w:rFonts w:ascii="Times New Roman" w:eastAsia="Times New Roman" w:hAnsi="Times New Roman" w:cs="Times New Roman"/>
                <w:sz w:val="24"/>
                <w:szCs w:val="24"/>
                <w:lang w:eastAsia="ar-SA"/>
              </w:rPr>
              <w:t>: см. 3.2.2.ю 2) См. 8.1.;</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11.</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кровяные, костяные, прямые</w:t>
            </w:r>
            <w:r w:rsidRPr="00DD1C2B">
              <w:rPr>
                <w:rFonts w:ascii="Times New Roman" w:eastAsia="Times New Roman" w:hAnsi="Times New Roman" w:cs="Times New Roman"/>
                <w:sz w:val="24"/>
                <w:szCs w:val="24"/>
                <w:lang w:eastAsia="ar-SA"/>
              </w:rPr>
              <w:t>: см. 10;</w:t>
            </w:r>
          </w:p>
          <w:p w:rsidR="008D2B54" w:rsidRPr="00DD1C2B" w:rsidRDefault="008D2B54" w:rsidP="00AA0787">
            <w:pPr>
              <w:keepNext/>
              <w:keepLines/>
              <w:widowControl w:val="0"/>
              <w:suppressAutoHyphens/>
              <w:autoSpaceDE w:val="0"/>
              <w:spacing w:after="0" w:line="240" w:lineRule="auto"/>
              <w:rPr>
                <w:rFonts w:ascii="Times New Roman" w:eastAsia="Times New Roman" w:hAnsi="Times New Roman" w:cs="Times New Roman"/>
                <w:sz w:val="24"/>
                <w:szCs w:val="24"/>
                <w:lang w:eastAsia="ar-SA"/>
              </w:rPr>
            </w:pPr>
            <w:r w:rsidRPr="00DD1C2B">
              <w:rPr>
                <w:rFonts w:ascii="Times New Roman" w:eastAsia="Times New Roman" w:hAnsi="Times New Roman" w:cs="Times New Roman"/>
                <w:b/>
                <w:sz w:val="24"/>
                <w:szCs w:val="24"/>
                <w:lang w:eastAsia="ar-SA"/>
              </w:rPr>
              <w:t>12.</w:t>
            </w:r>
            <w:r w:rsidRPr="00DD1C2B">
              <w:rPr>
                <w:rFonts w:ascii="Times New Roman" w:eastAsia="Times New Roman" w:hAnsi="Times New Roman" w:cs="Times New Roman"/>
                <w:sz w:val="24"/>
                <w:szCs w:val="24"/>
                <w:lang w:eastAsia="ar-SA"/>
              </w:rPr>
              <w:t xml:space="preserve"> </w:t>
            </w:r>
            <w:r w:rsidRPr="00DD1C2B">
              <w:rPr>
                <w:rFonts w:ascii="Times New Roman" w:eastAsia="Times New Roman" w:hAnsi="Times New Roman" w:cs="Times New Roman"/>
                <w:i/>
                <w:sz w:val="24"/>
                <w:szCs w:val="24"/>
                <w:lang w:eastAsia="ar-SA"/>
              </w:rPr>
              <w:t>продолжения</w:t>
            </w:r>
            <w:r w:rsidRPr="00DD1C2B">
              <w:rPr>
                <w:rFonts w:ascii="Times New Roman" w:eastAsia="Times New Roman" w:hAnsi="Times New Roman" w:cs="Times New Roman"/>
                <w:sz w:val="24"/>
                <w:szCs w:val="24"/>
                <w:lang w:eastAsia="ar-SA"/>
              </w:rPr>
              <w:t xml:space="preserve">: см. 3.3. </w:t>
            </w:r>
          </w:p>
          <w:p w:rsidR="008D2B54" w:rsidRDefault="008D2B54" w:rsidP="00DD0A89">
            <w:pPr>
              <w:keepNext/>
              <w:keepLines/>
              <w:tabs>
                <w:tab w:val="left" w:pos="828"/>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Самостоятельная работа</w:t>
            </w:r>
          </w:p>
          <w:p w:rsidR="008D2B54" w:rsidRPr="00DD0A89"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DD0A89">
              <w:rPr>
                <w:rFonts w:ascii="Times New Roman" w:eastAsia="Times New Roman" w:hAnsi="Times New Roman" w:cs="Times New Roman"/>
                <w:b/>
                <w:bCs/>
                <w:iCs/>
                <w:sz w:val="24"/>
                <w:szCs w:val="24"/>
              </w:rPr>
              <w:t>В приведённых ниже предложениях выделите случаи неправильного употребления числительных. Исправьте предложения.</w:t>
            </w:r>
          </w:p>
          <w:p w:rsidR="008D2B54" w:rsidRPr="00DD0A89"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DD0A89">
              <w:rPr>
                <w:rFonts w:ascii="Times New Roman" w:eastAsia="Times New Roman" w:hAnsi="Times New Roman" w:cs="Times New Roman"/>
                <w:sz w:val="24"/>
                <w:szCs w:val="24"/>
              </w:rPr>
              <w:t xml:space="preserve">I. 2. Парохода ждали только четверо женщин. 3.  Главная бухгалтерия обслуживает теперь тринадцать детских садов и двадцать две яслей. 4. Насыпь возводилась с помощью двоих бульдозеров. 5. Три работницы не смогли выйти на работу. 6. На обоих берегах реки раскинулся город. 7. Так мы и живём: семеро в одной комнате.  </w:t>
            </w:r>
          </w:p>
          <w:p w:rsidR="008D2B54" w:rsidRPr="00DD0A89"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DD0A89">
              <w:rPr>
                <w:rFonts w:ascii="Times New Roman" w:eastAsia="Times New Roman" w:hAnsi="Times New Roman" w:cs="Times New Roman"/>
                <w:sz w:val="24"/>
                <w:szCs w:val="24"/>
              </w:rPr>
              <w:t xml:space="preserve">II. 1. Сообщаю, что вчера в ночь между одиннадцатью и двадцатью четырёх часов я находилась дома, что может быть подтверждено троими соседками. 2. Было решено закончить экспедицию через двадцать </w:t>
            </w:r>
            <w:r w:rsidRPr="00DD0A89">
              <w:rPr>
                <w:rFonts w:ascii="Times New Roman" w:eastAsia="Times New Roman" w:hAnsi="Times New Roman" w:cs="Times New Roman"/>
                <w:sz w:val="24"/>
                <w:szCs w:val="24"/>
              </w:rPr>
              <w:lastRenderedPageBreak/>
              <w:t xml:space="preserve">три сутки. 3. Я могу гордиться сорока годами лет прожитой жизни. 5. Победителя наградили полтораста тысячами рублей. 6. После проверки выяснилось, что на складе не хватало трех тысяч пятьсот сорок две коробки конфет. 7. К тысяча двести девятнадцати учащихся одной школы присоединились 971 учащихся другой школы. 8. У грифа оказалось в размахе крыльев более двух и пяти десятых метров. 9. За последний десяток лет тираж печатных изданий возрос по сравнению с одной тысячи тридцати восьмым годом почти втрое и составляет около пятидесяти одного миллиона экземпляров. 10. Картины были оценены от семисот семидесяти пяти рублей до двух тысяч. </w:t>
            </w:r>
          </w:p>
          <w:p w:rsidR="008D2B54" w:rsidRPr="00DD0A89" w:rsidRDefault="008D2B54" w:rsidP="00DD0A89">
            <w:pPr>
              <w:keepNext/>
              <w:keepLines/>
              <w:tabs>
                <w:tab w:val="left" w:pos="828"/>
              </w:tabs>
              <w:spacing w:after="0" w:line="240" w:lineRule="auto"/>
              <w:rPr>
                <w:rFonts w:ascii="Times New Roman" w:eastAsia="Times New Roman" w:hAnsi="Times New Roman" w:cs="Times New Roman"/>
                <w:sz w:val="24"/>
                <w:szCs w:val="24"/>
              </w:rPr>
            </w:pPr>
            <w:r w:rsidRPr="00DD0A89">
              <w:rPr>
                <w:rFonts w:ascii="Times New Roman" w:eastAsia="Times New Roman" w:hAnsi="Times New Roman" w:cs="Times New Roman"/>
                <w:sz w:val="24"/>
                <w:szCs w:val="24"/>
              </w:rPr>
              <w:t>III. 1. Грамоту вручили А. Ф. Осиповой: ей исполняется восемь десятков. 2. Пару раз мы его высмеяли, и он перестал у нас появляться. 3. Мы сидим в опустевшем доме. Стол, табуретка, пара кроватей. 4. В столицу чемпионата въехало столько журналистов, туристов, гостей, что население её увеличивается на пару тысяч. 5. Спортивный клуб уже дюжину лет держится в первых рядах высшей лиги. 6. Мы готовимся к Первому маю.</w:t>
            </w:r>
          </w:p>
          <w:p w:rsidR="008D2B54" w:rsidRPr="00DD0A89" w:rsidRDefault="008D2B54" w:rsidP="00DD0A89">
            <w:pPr>
              <w:keepNext/>
              <w:keepLines/>
              <w:tabs>
                <w:tab w:val="left" w:pos="828"/>
              </w:tabs>
              <w:spacing w:after="0" w:line="240" w:lineRule="auto"/>
              <w:rPr>
                <w:rFonts w:ascii="Times New Roman" w:eastAsia="Times New Roman" w:hAnsi="Times New Roman" w:cs="Times New Roman"/>
                <w:b/>
                <w:bCs/>
                <w:sz w:val="24"/>
                <w:szCs w:val="24"/>
              </w:rPr>
            </w:pPr>
          </w:p>
          <w:p w:rsidR="008D2B54" w:rsidRPr="007C6CAA" w:rsidRDefault="008D2B54" w:rsidP="00AA0787">
            <w:pPr>
              <w:keepNext/>
              <w:keepLines/>
              <w:tabs>
                <w:tab w:val="left" w:pos="828"/>
              </w:tabs>
              <w:spacing w:after="0" w:line="240" w:lineRule="auto"/>
              <w:rPr>
                <w:rFonts w:ascii="Times New Roman" w:eastAsia="Times New Roman" w:hAnsi="Times New Roman" w:cs="Times New Roman"/>
                <w:sz w:val="24"/>
                <w:szCs w:val="24"/>
              </w:rPr>
            </w:pPr>
          </w:p>
        </w:tc>
      </w:tr>
      <w:tr w:rsidR="008D2B54" w:rsidRPr="007C6CAA" w:rsidTr="00C96B7C">
        <w:tc>
          <w:tcPr>
            <w:tcW w:w="5000" w:type="pct"/>
            <w:gridSpan w:val="3"/>
          </w:tcPr>
          <w:p w:rsidR="008D2B54" w:rsidRPr="00B70764" w:rsidRDefault="008D2B54" w:rsidP="00AA0787">
            <w:pPr>
              <w:keepNext/>
              <w:keepLines/>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lastRenderedPageBreak/>
              <w:t xml:space="preserve">ОК-5 – </w:t>
            </w:r>
            <w:r w:rsidRPr="00B054A3">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языке для решения задач профессионального общения, межличностного и межкультурного взаимодействия</w:t>
            </w:r>
          </w:p>
        </w:tc>
      </w:tr>
      <w:tr w:rsidR="008D2B54" w:rsidRPr="00F66F0F" w:rsidTr="00C96B7C">
        <w:tc>
          <w:tcPr>
            <w:tcW w:w="563" w:type="pct"/>
          </w:tcPr>
          <w:p w:rsidR="008D2B54" w:rsidRPr="007C6CAA" w:rsidRDefault="008D2B54" w:rsidP="00AA0787">
            <w:pPr>
              <w:keepNext/>
              <w:keepLines/>
              <w:spacing w:after="0" w:line="240" w:lineRule="auto"/>
              <w:rPr>
                <w:rFonts w:ascii="Times New Roman" w:eastAsia="Times New Roman" w:hAnsi="Times New Roman" w:cs="Times New Roman"/>
                <w:sz w:val="24"/>
                <w:szCs w:val="24"/>
              </w:rPr>
            </w:pPr>
            <w:r w:rsidRPr="007C6CAA">
              <w:rPr>
                <w:rFonts w:ascii="Times New Roman" w:eastAsia="Times New Roman" w:hAnsi="Times New Roman" w:cs="Times New Roman"/>
                <w:b/>
                <w:sz w:val="24"/>
                <w:szCs w:val="24"/>
              </w:rPr>
              <w:t xml:space="preserve">Знать: </w:t>
            </w:r>
          </w:p>
        </w:tc>
        <w:tc>
          <w:tcPr>
            <w:tcW w:w="798" w:type="pct"/>
          </w:tcPr>
          <w:p w:rsidR="008D2B54" w:rsidRDefault="008D2B54" w:rsidP="008D2B54">
            <w:pPr>
              <w:keepNext/>
              <w:keepLines/>
              <w:tabs>
                <w:tab w:val="left" w:pos="851"/>
              </w:tabs>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color w:val="000000"/>
                <w:sz w:val="24"/>
                <w:szCs w:val="24"/>
              </w:rPr>
              <w:t xml:space="preserve">–  языковые </w:t>
            </w:r>
            <w:r>
              <w:rPr>
                <w:rFonts w:ascii="Times New Roman" w:eastAsia="Times New Roman" w:hAnsi="Times New Roman" w:cs="Times New Roman"/>
                <w:bCs/>
                <w:iCs/>
                <w:sz w:val="24"/>
                <w:szCs w:val="24"/>
              </w:rPr>
              <w:t xml:space="preserve">нормы для решения задач </w:t>
            </w:r>
            <w:r w:rsidRPr="009D547C">
              <w:rPr>
                <w:rFonts w:ascii="Times New Roman" w:eastAsia="Times New Roman" w:hAnsi="Times New Roman" w:cs="Times New Roman"/>
                <w:bCs/>
                <w:iCs/>
                <w:sz w:val="24"/>
                <w:szCs w:val="24"/>
              </w:rPr>
              <w:t>профессионального общения, межличностного и межкультурного взаимодействия</w:t>
            </w:r>
            <w:r>
              <w:rPr>
                <w:rFonts w:ascii="Times New Roman" w:eastAsia="Times New Roman" w:hAnsi="Times New Roman" w:cs="Times New Roman"/>
                <w:bCs/>
                <w:iCs/>
                <w:sz w:val="24"/>
                <w:szCs w:val="24"/>
              </w:rPr>
              <w:t xml:space="preserve"> на русском языке в письменной коммуникации;</w:t>
            </w:r>
          </w:p>
          <w:p w:rsidR="008D2B54" w:rsidRPr="00F66F0F" w:rsidRDefault="008D2B54" w:rsidP="008D2B54">
            <w:pPr>
              <w:keepNext/>
              <w:keepLine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содержание Интернет-ресурсов с лингвистической информацией</w:t>
            </w:r>
          </w:p>
        </w:tc>
        <w:tc>
          <w:tcPr>
            <w:tcW w:w="3639" w:type="pct"/>
          </w:tcPr>
          <w:p w:rsidR="008D2B54" w:rsidRPr="00CF777C" w:rsidRDefault="008D2B54" w:rsidP="00AA0787">
            <w:pPr>
              <w:keepNext/>
              <w:keepLines/>
              <w:spacing w:after="0" w:line="240" w:lineRule="auto"/>
              <w:jc w:val="center"/>
              <w:rPr>
                <w:rFonts w:ascii="Times New Roman" w:eastAsia="Times New Roman" w:hAnsi="Times New Roman" w:cs="Times New Roman"/>
                <w:b/>
                <w:sz w:val="24"/>
                <w:szCs w:val="24"/>
              </w:rPr>
            </w:pPr>
            <w:r w:rsidRPr="00CF777C">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CF777C">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CF777C">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CF777C">
              <w:rPr>
                <w:rFonts w:ascii="Times New Roman" w:eastAsia="Times New Roman" w:hAnsi="Times New Roman" w:cs="Times New Roman"/>
                <w:b/>
                <w:sz w:val="24"/>
                <w:szCs w:val="24"/>
              </w:rPr>
              <w:t>Лексикология. Фразеология</w:t>
            </w:r>
            <w:r w:rsidR="00B14246">
              <w:rPr>
                <w:rFonts w:ascii="Times New Roman" w:eastAsia="Times New Roman" w:hAnsi="Times New Roman" w:cs="Times New Roman"/>
                <w:b/>
                <w:sz w:val="24"/>
                <w:szCs w:val="24"/>
              </w:rPr>
              <w:t>»</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Словарный состав современного русского языка как предмет лексикологии.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Слово как единица лексического уровня языка.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Лексическое и грамматическое значение слова.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Номинативная функция слова.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Лексическое значение слова и понятие.</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Немотивированные и мотивированные слова.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Многозначность слова.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Способы переноса значений слова.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Омонимы в русском языке.</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Возникновение омонимов.</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Разграничение омонимов и многозначности.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Использование омонимов в речи.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Синонимы в русском языке.</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Типы синонимов.</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Синонимия и полисемия.</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Вопрос о контекстуальных синонимах.</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lastRenderedPageBreak/>
              <w:t>Использование синонимов в речи.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Антонимы в русском языке.</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Антонимия и полисемия.</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Вопрос о контекстуальных антонимах.</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Использование антонимов в речи.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Паронимы в русском языке.</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Отношение паронимов к омонимам, синонимам, антонимам.</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Использование паронимов в речи.</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Происхождение лексики современного русского языка.</w:t>
            </w:r>
          </w:p>
          <w:p w:rsidR="008D2B54" w:rsidRPr="008A7C9F" w:rsidRDefault="008D2B54" w:rsidP="00AA0787">
            <w:pPr>
              <w:keepNext/>
              <w:keepLines/>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Исконно русская лексика.</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Заимствования из славянских языков.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Заимствования из неславянских языков.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Освоение заимствованных слов русским языком.</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Фонетические и морфологические черты заимствованных слов.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Калькирование.</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Отношение к заимствованным словам.</w:t>
            </w:r>
          </w:p>
          <w:p w:rsidR="008D2B54"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Понятие об активном и пассивном словарном запасе.</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Устаревшие слова. Историзмы. Архаизмы. Их типы.</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Стилистическое использование устаревших слов.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Неологизмы. Их типы.</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Лексика общеупотребительная и ограниченной сферы употребления.</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Диалектизмы. Их типы.</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Терминологическая и профессиональная лексика.</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Жаргонная и арготическая лексика.</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Стилистическая окраска слова.</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Эмоционально-экспрессивная окраска слова.</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Использование в речи стилистически окрашенной лексики.</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Понятие о фразеологизме.</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Понятие о фразеологии.</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Синонимия фразеологизмов.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Антонимия фразеологизмов.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Многозначность фразеологизмов.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t>Омонимия фразеологизмов.</w:t>
            </w:r>
          </w:p>
          <w:p w:rsidR="008D2B54" w:rsidRPr="008A7C9F" w:rsidRDefault="008D2B54" w:rsidP="00AA0787">
            <w:pPr>
              <w:keepNext/>
              <w:keepLines/>
              <w:widowControl w:val="0"/>
              <w:numPr>
                <w:ilvl w:val="0"/>
                <w:numId w:val="30"/>
              </w:numPr>
              <w:spacing w:after="0" w:line="240" w:lineRule="auto"/>
              <w:ind w:left="0" w:firstLine="0"/>
              <w:rPr>
                <w:rFonts w:ascii="Times New Roman" w:eastAsia="Times New Roman" w:hAnsi="Times New Roman" w:cs="Times New Roman"/>
                <w:sz w:val="24"/>
                <w:szCs w:val="24"/>
                <w:lang w:eastAsia="ar-SA"/>
              </w:rPr>
            </w:pPr>
            <w:r w:rsidRPr="008A7C9F">
              <w:rPr>
                <w:rFonts w:ascii="Times New Roman" w:eastAsia="Times New Roman" w:hAnsi="Times New Roman" w:cs="Times New Roman"/>
                <w:sz w:val="24"/>
                <w:szCs w:val="24"/>
                <w:lang w:eastAsia="ar-SA"/>
              </w:rPr>
              <w:lastRenderedPageBreak/>
              <w:t>Использование фразеологизмов в речи.</w:t>
            </w:r>
          </w:p>
          <w:p w:rsidR="00B14246" w:rsidRDefault="00B14246" w:rsidP="00DD0A89">
            <w:pPr>
              <w:keepNext/>
              <w:keepLines/>
              <w:widowControl w:val="0"/>
              <w:spacing w:after="0" w:line="240" w:lineRule="auto"/>
              <w:jc w:val="center"/>
              <w:rPr>
                <w:rFonts w:ascii="Times New Roman" w:eastAsia="Times New Roman" w:hAnsi="Times New Roman" w:cs="Times New Roman"/>
                <w:b/>
                <w:sz w:val="24"/>
                <w:szCs w:val="24"/>
              </w:rPr>
            </w:pPr>
          </w:p>
          <w:p w:rsidR="008D2B54" w:rsidRPr="00B6595C" w:rsidRDefault="008D2B54" w:rsidP="00DD0A89">
            <w:pPr>
              <w:keepNext/>
              <w:keepLines/>
              <w:widowControl w:val="0"/>
              <w:spacing w:after="0" w:line="240" w:lineRule="auto"/>
              <w:jc w:val="center"/>
              <w:rPr>
                <w:rFonts w:ascii="Times New Roman" w:eastAsia="Times New Roman" w:hAnsi="Times New Roman" w:cs="Times New Roman"/>
                <w:b/>
                <w:sz w:val="24"/>
                <w:szCs w:val="24"/>
              </w:rPr>
            </w:pPr>
            <w:r w:rsidRPr="002704D7">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B6595C">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B6595C">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B6595C">
              <w:rPr>
                <w:rFonts w:ascii="Times New Roman" w:eastAsia="Times New Roman" w:hAnsi="Times New Roman" w:cs="Times New Roman"/>
                <w:b/>
                <w:sz w:val="24"/>
                <w:szCs w:val="24"/>
              </w:rPr>
              <w:t>Морфемика. Словообразование</w:t>
            </w:r>
            <w:r w:rsidR="00B14246">
              <w:rPr>
                <w:rFonts w:ascii="Times New Roman" w:eastAsia="Times New Roman" w:hAnsi="Times New Roman" w:cs="Times New Roman"/>
                <w:b/>
                <w:sz w:val="24"/>
                <w:szCs w:val="24"/>
              </w:rPr>
              <w:t>»</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Словообразование как раздел науки о языке. Предмет и задачи морфемики и словообразования. </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Словообразование синхронное и диахроническое.</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Морфемный, словообразовательный и этимологический анализ слова.</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Понятие морфемы (определение, соотношение морфа и морфемы, алломорф и вариант морфемы, принципы объединения морфов в морфему).</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Морфемы русского языка. Классификация морфем по роли в слове.</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Морфемы русского языка. Классификация по значению: синонимичные, многозначные, омонимичные морфемы.</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Морфемы русского языка. Классификация морфем по происхождению и стилистической окраске.</w:t>
            </w:r>
          </w:p>
          <w:p w:rsidR="008D2B54" w:rsidRPr="00DD1C2B" w:rsidRDefault="008D2B54" w:rsidP="00DD0A89">
            <w:pPr>
              <w:keepNext/>
              <w:keepLines/>
              <w:widowControl w:val="0"/>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Приставка и суффикс.</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Окончание, постфикс. Соотношение интерфикса и морфем.</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Основа и основа словоформы.</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Типы основ в русском языке (по производности, членимости, количеству корней и прерывистости/непрерывности).</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Исторические изменения в составе слова.</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Основа производящая и производная.</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Словообразовательный тип и морфонологическая модель. </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Морфонологические явления в словообразовании. </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Чередование фонем.</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Усечение основы.</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 Наложение морфем.</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Интерфиксация.</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Словообразовательное гнездо и словообразовательная цепь.</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Способы словообразования (диахронический и синхронический аспект). </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Морфологические способы словообразования. Аффиксация.</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Морфологические способы словообразования. Неаффиксальные способы.</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Лексико-семантический способ как разновидность неморфологического способа словообразования. </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Лексико-синтаксический способ как разновидность неморфологического способа словообразования.</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Морфолого-синтаксический способ как разновидность неморфологического способа </w:t>
            </w:r>
            <w:r w:rsidRPr="00DD1C2B">
              <w:rPr>
                <w:rFonts w:ascii="Times New Roman" w:eastAsia="Times New Roman" w:hAnsi="Times New Roman" w:cs="Times New Roman"/>
                <w:sz w:val="24"/>
                <w:szCs w:val="24"/>
              </w:rPr>
              <w:lastRenderedPageBreak/>
              <w:t>словообразования.</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Аффиксальные способы словообразования имен существительных.</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Неаффиксальные и неморфологические способы словообразования имен существительных.</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Словообразование имен прилагательных.</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Словообразование глаголов.</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Словообразование наречий.</w:t>
            </w:r>
          </w:p>
          <w:p w:rsidR="008D2B54" w:rsidRPr="00DD1C2B" w:rsidRDefault="008D2B54" w:rsidP="00DD0A89">
            <w:pPr>
              <w:keepNext/>
              <w:keepLines/>
              <w:numPr>
                <w:ilvl w:val="0"/>
                <w:numId w:val="3"/>
              </w:numPr>
              <w:tabs>
                <w:tab w:val="clear" w:pos="720"/>
                <w:tab w:val="num" w:pos="426"/>
              </w:tabs>
              <w:spacing w:after="0" w:line="240" w:lineRule="auto"/>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 Словообразование служебных частей речи.</w:t>
            </w:r>
          </w:p>
          <w:p w:rsidR="008D2B54"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227756">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227756">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227756">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Грамматика. Морфология как раздел грамматики. </w:t>
            </w:r>
          </w:p>
          <w:p w:rsidR="008D2B54" w:rsidRPr="00227756"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227756">
              <w:rPr>
                <w:rFonts w:ascii="Times New Roman" w:eastAsia="Times New Roman" w:hAnsi="Times New Roman" w:cs="Times New Roman"/>
                <w:b/>
                <w:sz w:val="24"/>
                <w:szCs w:val="24"/>
              </w:rPr>
              <w:t>Морфология</w:t>
            </w:r>
            <w:r>
              <w:rPr>
                <w:rFonts w:ascii="Times New Roman" w:eastAsia="Times New Roman" w:hAnsi="Times New Roman" w:cs="Times New Roman"/>
                <w:b/>
                <w:sz w:val="24"/>
                <w:szCs w:val="24"/>
              </w:rPr>
              <w:t xml:space="preserve"> именных частей речи</w:t>
            </w:r>
            <w:r w:rsidR="00B1424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Грамматика как раздел языкознания. Морфология как раздел грамматики. </w:t>
            </w:r>
            <w:r w:rsidRPr="00DD1C2B">
              <w:rPr>
                <w:rFonts w:ascii="Times New Roman" w:eastAsia="Times New Roman" w:hAnsi="Times New Roman" w:cs="Times New Roman"/>
                <w:sz w:val="24"/>
                <w:szCs w:val="24"/>
              </w:rPr>
              <w:t xml:space="preserve">Предмет  и задачи морфологии. </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Имя существительное как часть речи; его категориальное значение, морфологические и синтаксические свойства.</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Лексико-грамматические разряды имен существительных: собственные и нарицательные, конкретные, отвлеченные, вещественные, собирательные.</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Категория одушевленности/неодушевленности. Грамматический характер этой категории, средства ее выражения.</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Род имен существительных, значение и способы выражения. Род аббревиатур и несклоняемых существительных.</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Число имен существительных, значение и способы выражения.</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Падеж имен существительных. Способы определения падежа. </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Значения падежей и способы их выражения.</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Типы склонения</w:t>
            </w:r>
            <w:r w:rsidRPr="00DD1C2B">
              <w:rPr>
                <w:rFonts w:ascii="Times New Roman" w:eastAsia="Times New Roman" w:hAnsi="Times New Roman" w:cs="Times New Roman"/>
                <w:sz w:val="24"/>
                <w:szCs w:val="24"/>
              </w:rPr>
              <w:t xml:space="preserve"> существительных. </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Несклоняемые и разносклоняемые существительные.</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употребления существительных в речи.</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имени существительного.</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Имя прилагательное как часть речи; его категориальное значение, морфологические и синтаксические свойства.</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Лексико-грамматические разряды прилагательные: качественные, относительные, притяжательные. Признаки качественных прилагательных. Переход из одного разряда в другой.</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Формы степени сравнения качественных прилагательных (значение, образование, стилистические различия).</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Притяжательные прилагательные (значение, образование).</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lastRenderedPageBreak/>
              <w:t xml:space="preserve">Склонение прилагательных. Типы и варианты склонения. </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Pr="00DD1C2B">
              <w:rPr>
                <w:rFonts w:ascii="Times New Roman" w:eastAsia="Times New Roman" w:hAnsi="Times New Roman" w:cs="Times New Roman"/>
                <w:sz w:val="24"/>
                <w:szCs w:val="24"/>
              </w:rPr>
              <w:t>ислительные (значение, склонение, особенности употребления).</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имени прилагательного.</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употребления прилагательных в речи.</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Имя числительное как часть речи; его категориальное значение, морфологические и синтаксические свойства.</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Разряды числительных по значению, по структуре. Собственно-количественные и дробные числительные (значение, склонение, особенности употребления). Собирательные</w:t>
            </w:r>
            <w:r>
              <w:rPr>
                <w:rFonts w:ascii="Times New Roman" w:eastAsia="Times New Roman" w:hAnsi="Times New Roman" w:cs="Times New Roman"/>
                <w:sz w:val="24"/>
                <w:szCs w:val="24"/>
              </w:rPr>
              <w:t xml:space="preserve"> </w:t>
            </w:r>
            <w:r w:rsidRPr="00DD1C2B">
              <w:rPr>
                <w:rFonts w:ascii="Times New Roman" w:eastAsia="Times New Roman" w:hAnsi="Times New Roman" w:cs="Times New Roman"/>
                <w:sz w:val="24"/>
                <w:szCs w:val="24"/>
              </w:rPr>
              <w:t xml:space="preserve">числительные (значение, склонение, особенности употребления). </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D1C2B">
              <w:rPr>
                <w:rFonts w:ascii="Times New Roman" w:eastAsia="Times New Roman" w:hAnsi="Times New Roman" w:cs="Times New Roman"/>
                <w:sz w:val="24"/>
                <w:szCs w:val="24"/>
              </w:rPr>
              <w:t>орядковые числительные (значение, склонение, особенности употребления).</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имени числительного.</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употребления числительных в речи.</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Местоимение как часть речи. Группы местоимений по соотношению с другими частями речи. </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Разряды местоимений по значению. </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Особенности склонения местоимений различных разрядов.</w:t>
            </w:r>
          </w:p>
          <w:p w:rsidR="008D2B54"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Нормы употребления местоимений в речи.</w:t>
            </w:r>
          </w:p>
          <w:p w:rsidR="008D2B54" w:rsidRPr="00DD1C2B" w:rsidRDefault="008D2B54" w:rsidP="00AA0787">
            <w:pPr>
              <w:keepNext/>
              <w:keepLines/>
              <w:numPr>
                <w:ilvl w:val="0"/>
                <w:numId w:val="3"/>
              </w:numPr>
              <w:tabs>
                <w:tab w:val="clear" w:pos="720"/>
                <w:tab w:val="num" w:pos="426"/>
              </w:tabs>
              <w:spacing w:after="0" w:line="240" w:lineRule="auto"/>
              <w:ind w:left="0" w:firstLine="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местоимения.</w:t>
            </w:r>
          </w:p>
          <w:p w:rsidR="00B14246"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020592"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020592">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020592">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 «</w:t>
            </w:r>
            <w:r w:rsidRPr="00020592">
              <w:rPr>
                <w:rFonts w:ascii="Times New Roman" w:eastAsia="Times New Roman" w:hAnsi="Times New Roman" w:cs="Times New Roman"/>
                <w:b/>
                <w:sz w:val="24"/>
                <w:szCs w:val="24"/>
              </w:rPr>
              <w:t>Морфология глагольного слова</w:t>
            </w:r>
            <w:r>
              <w:rPr>
                <w:rFonts w:ascii="Times New Roman" w:eastAsia="Times New Roman" w:hAnsi="Times New Roman" w:cs="Times New Roman"/>
                <w:b/>
                <w:sz w:val="24"/>
                <w:szCs w:val="24"/>
              </w:rPr>
              <w:t>, наречия, слов категории состояния и неполнознаменательных частей речи</w:t>
            </w:r>
            <w:r w:rsidR="00B14246">
              <w:rPr>
                <w:rFonts w:ascii="Times New Roman" w:eastAsia="Times New Roman" w:hAnsi="Times New Roman" w:cs="Times New Roman"/>
                <w:b/>
                <w:sz w:val="24"/>
                <w:szCs w:val="24"/>
              </w:rPr>
              <w:t>»</w:t>
            </w:r>
          </w:p>
          <w:p w:rsidR="008D2B54" w:rsidRPr="00020592" w:rsidRDefault="008D2B54" w:rsidP="00AA0787">
            <w:pPr>
              <w:keepNext/>
              <w:keepLines/>
              <w:spacing w:after="0" w:line="240" w:lineRule="auto"/>
              <w:ind w:left="720"/>
              <w:contextualSpacing/>
              <w:rPr>
                <w:rFonts w:ascii="Times New Roman" w:eastAsia="Times New Roman" w:hAnsi="Times New Roman" w:cs="Times New Roman"/>
                <w:b/>
                <w:sz w:val="24"/>
                <w:szCs w:val="24"/>
              </w:rPr>
            </w:pP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Глагол как часть речи; его категориальное значение, морфологические и синтаксические свойства.</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Основы глагола; образование от них глагольных форм.</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Классы глаголов. Продуктивные и непродуктивные классы.</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Спрягаемые и неспрягаемые формы глагола. Инфинитив; его грамматические свойства, формальные показатели, синтаксические функции.</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Категория вида глагола. Совершенный и несовершенный вид глагола. Понятие видовой пары. Способы образования видовых пар.</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Одновидовые глаголы. Двувидовые глаголы.</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Переходные и непереходные глаголы.</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Возвратные и невозвратные глаголы. Группы возвратных глаголов.</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Категория залога глагола. Образование и значение залоговых форм.</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lastRenderedPageBreak/>
              <w:t>Категория наклонения глагола. Система наклонений. Изъявительное наклонение.</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 xml:space="preserve">Значения и образование форм сослагательного  и повелительного наклонения. Употребление форм одного наклонения в значении других наклонений. </w:t>
            </w:r>
          </w:p>
          <w:p w:rsidR="008D2B54" w:rsidRPr="00FD71F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 xml:space="preserve">Категория времени глагола; связь ее с категориями вида и наклонения. Система времен. </w:t>
            </w:r>
          </w:p>
          <w:p w:rsidR="008D2B54" w:rsidRPr="00FD71F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Категория лица глагола; ее связь с категориями наклонения и времени. Система личных форм. Значения и образование форм лица. Употребление форм одного лица в значении другого.</w:t>
            </w:r>
          </w:p>
          <w:p w:rsidR="008D2B54" w:rsidRPr="00FD71F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Безличные глаголы.</w:t>
            </w:r>
          </w:p>
          <w:p w:rsidR="008D2B54" w:rsidRPr="00FD71F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Спряжение глаголов. Типы спряжения. Разноспрягаемые глаголы. Способ определения спряжения.</w:t>
            </w:r>
          </w:p>
          <w:p w:rsidR="008D2B54" w:rsidRPr="00FD71F3"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Причастие. Признаки глагола и прилагательного у причастия. Причастия действительные и страдательные, настоящего и прошедшего времени, их значения. Образование причастий.</w:t>
            </w:r>
          </w:p>
          <w:p w:rsidR="008D2B54" w:rsidRDefault="008D2B54" w:rsidP="00AA0787">
            <w:pPr>
              <w:pStyle w:val="a5"/>
              <w:keepNext/>
              <w:keepLines/>
              <w:numPr>
                <w:ilvl w:val="0"/>
                <w:numId w:val="20"/>
              </w:numPr>
              <w:spacing w:after="0" w:line="240" w:lineRule="auto"/>
              <w:ind w:left="0" w:right="-57"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Деепричастие. Признаки глагола и наречия у деепричастий. Деепричастия совершенного и несовершенного вида, их образование.</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глагола.</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Наречие как часть речи, его  морфологические и синтаксические характеристики. Разряды наречий по значению. Образование наречий.</w:t>
            </w:r>
          </w:p>
          <w:p w:rsidR="008D2B5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Слова категории состояния как часть речи, их морфологические и синтаксические характеристики. Разряды по значению, образование слов категории состояния.</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Морфологический разбор наречий и слов категории состояния. </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Модальные слова как часть речи, их характеристики.</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Междометие как часть речи. Значение, образование, структура междометий.</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Звукоподражания как часть речи.</w:t>
            </w:r>
          </w:p>
          <w:p w:rsidR="008D2B5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Служебные части речи. Предлог как часть речи. Значение, структура, употребление и происхождение предлогов.</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предлога.</w:t>
            </w:r>
          </w:p>
          <w:p w:rsidR="008D2B54"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Союз как часть речи. Классификация союзов по синтаксической функции, по значению, структуре, употреблению, происхождению.</w:t>
            </w:r>
          </w:p>
          <w:p w:rsidR="008D2B54" w:rsidRPr="00FD71F3" w:rsidRDefault="008D2B54" w:rsidP="00AA0787">
            <w:pPr>
              <w:pStyle w:val="a5"/>
              <w:keepNext/>
              <w:keepLines/>
              <w:numPr>
                <w:ilvl w:val="0"/>
                <w:numId w:val="20"/>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союза.</w:t>
            </w:r>
          </w:p>
          <w:p w:rsidR="008D2B54"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sidRPr="00FD71F3">
              <w:rPr>
                <w:rFonts w:ascii="Times New Roman" w:eastAsia="Times New Roman" w:hAnsi="Times New Roman" w:cs="Times New Roman"/>
                <w:sz w:val="24"/>
                <w:szCs w:val="24"/>
              </w:rPr>
              <w:t xml:space="preserve">Частицы как часть речи. Классификация частиц. </w:t>
            </w:r>
          </w:p>
          <w:p w:rsidR="008D2B54" w:rsidRPr="00FD71F3" w:rsidRDefault="008D2B54" w:rsidP="00AA0787">
            <w:pPr>
              <w:pStyle w:val="a5"/>
              <w:keepNext/>
              <w:keepLines/>
              <w:numPr>
                <w:ilvl w:val="0"/>
                <w:numId w:val="20"/>
              </w:numPr>
              <w:shd w:val="clear" w:color="auto" w:fill="FFFFFF"/>
              <w:suppressAutoHyphens/>
              <w:autoSpaceDN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Морфологический разбор частицы.</w:t>
            </w:r>
          </w:p>
          <w:p w:rsidR="00B14246" w:rsidRDefault="00B14246" w:rsidP="00AA0787">
            <w:pPr>
              <w:keepNext/>
              <w:keepLines/>
              <w:spacing w:after="0" w:line="240" w:lineRule="auto"/>
              <w:ind w:left="720"/>
              <w:contextualSpacing/>
              <w:jc w:val="center"/>
              <w:rPr>
                <w:rFonts w:ascii="Times New Roman" w:eastAsia="Times New Roman" w:hAnsi="Times New Roman" w:cs="Times New Roman"/>
                <w:b/>
                <w:sz w:val="24"/>
                <w:szCs w:val="24"/>
              </w:rPr>
            </w:pPr>
          </w:p>
          <w:p w:rsidR="008D2B54" w:rsidRPr="00CB712A"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CB712A">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CB712A">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CB712A">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CB712A">
              <w:rPr>
                <w:rFonts w:ascii="Times New Roman" w:eastAsia="Times New Roman" w:hAnsi="Times New Roman" w:cs="Times New Roman"/>
                <w:b/>
                <w:sz w:val="24"/>
                <w:szCs w:val="24"/>
              </w:rPr>
              <w:t>Синтаксис. Синтаксис словосочетания и простого неосложнённого предложения</w:t>
            </w:r>
            <w:r w:rsidR="00B14246">
              <w:rPr>
                <w:rFonts w:ascii="Times New Roman" w:eastAsia="Times New Roman" w:hAnsi="Times New Roman" w:cs="Times New Roman"/>
                <w:b/>
                <w:sz w:val="24"/>
                <w:szCs w:val="24"/>
              </w:rPr>
              <w:t>»</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lastRenderedPageBreak/>
              <w:t xml:space="preserve">Предмет изучения синтаксиса. </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Основные единицы синтаксиса.</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Словосочетание как единица синтаксиса, сходство и различие слова и словосочетания. </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Отличие словосочетания от предложения.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Сочетания слов, не являющиеся словосочетаниями.</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Классификация словосочетаний по степени спаянности компонентов. Словосочетания синтаксически свободные.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Типы словосочетаний по главному слову.</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Семантика словосочетаний (характер смысловых отношений между компонентами: объектные, определительные, обстоятельственные, синкретичные). </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Порядок слов в словосочетании.</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Синтаксический анализ словосочетаний.</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Предложение как синтаксическая единица. Понятие предикативности. </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Классификация предложений в русском языке.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Виды предложений по структуре.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Виды предложений по цели высказывания.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Виды предложений по эмоциональной окраске.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Модальность предложений.</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Главные члены предложения.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Подлежащее,  способы выражения подлежащего.</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Сказуемое,  типы сказуемого.</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Составное глагольное сказуемое.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Второстепенные члены предложения, определение.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Второстепенные члены предложения, дополнение.</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Второстепенные члены предложения, обстоятельство.</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Типы односоставных предложений.</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Глагольные односоставные предложения.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Именные односоставные предложения.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Неполные предложения.</w:t>
            </w:r>
          </w:p>
          <w:p w:rsidR="008D2B54" w:rsidRPr="00B2023C" w:rsidRDefault="008D2B54" w:rsidP="00AA0787">
            <w:pPr>
              <w:pStyle w:val="a5"/>
              <w:keepNext/>
              <w:keepLines/>
              <w:numPr>
                <w:ilvl w:val="0"/>
                <w:numId w:val="33"/>
              </w:numPr>
              <w:shd w:val="clear" w:color="auto" w:fill="FFFFFF"/>
              <w:tabs>
                <w:tab w:val="clear" w:pos="720"/>
                <w:tab w:val="num" w:pos="426"/>
              </w:tabs>
              <w:suppressAutoHyphens/>
              <w:autoSpaceDN w:val="0"/>
              <w:spacing w:after="0" w:line="240" w:lineRule="auto"/>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Синтаксический анализ предложений.</w:t>
            </w:r>
          </w:p>
          <w:p w:rsidR="008D2B54"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sz w:val="24"/>
                <w:szCs w:val="24"/>
              </w:rPr>
            </w:pPr>
          </w:p>
          <w:p w:rsidR="008D2B54" w:rsidRPr="00B2023C" w:rsidRDefault="008D2B54" w:rsidP="00AA0787">
            <w:pPr>
              <w:keepNext/>
              <w:keepLines/>
              <w:shd w:val="clear" w:color="auto" w:fill="FFFFFF"/>
              <w:suppressAutoHyphens/>
              <w:autoSpaceDN w:val="0"/>
              <w:spacing w:after="0" w:line="240" w:lineRule="auto"/>
              <w:jc w:val="center"/>
              <w:rPr>
                <w:rFonts w:ascii="Times New Roman" w:eastAsia="Times New Roman" w:hAnsi="Times New Roman" w:cs="Times New Roman"/>
                <w:b/>
                <w:sz w:val="24"/>
                <w:szCs w:val="24"/>
              </w:rPr>
            </w:pPr>
            <w:r w:rsidRPr="00B2023C">
              <w:rPr>
                <w:rFonts w:ascii="Times New Roman" w:eastAsia="Times New Roman" w:hAnsi="Times New Roman" w:cs="Times New Roman"/>
                <w:b/>
                <w:sz w:val="24"/>
                <w:szCs w:val="24"/>
              </w:rPr>
              <w:lastRenderedPageBreak/>
              <w:t xml:space="preserve">Вопросы к </w:t>
            </w:r>
            <w:r w:rsidR="00B14246">
              <w:rPr>
                <w:rFonts w:ascii="Times New Roman" w:eastAsia="Times New Roman" w:hAnsi="Times New Roman" w:cs="Times New Roman"/>
                <w:b/>
                <w:sz w:val="24"/>
                <w:szCs w:val="24"/>
              </w:rPr>
              <w:t>р</w:t>
            </w:r>
            <w:r>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B2023C">
              <w:rPr>
                <w:rFonts w:ascii="Times New Roman" w:eastAsia="Times New Roman" w:hAnsi="Times New Roman" w:cs="Times New Roman"/>
                <w:b/>
                <w:sz w:val="24"/>
                <w:szCs w:val="24"/>
              </w:rPr>
              <w:t>Синтаксис сложного предложения</w:t>
            </w:r>
            <w:r w:rsidR="00B14246">
              <w:rPr>
                <w:rFonts w:ascii="Times New Roman" w:eastAsia="Times New Roman" w:hAnsi="Times New Roman" w:cs="Times New Roman"/>
                <w:b/>
                <w:sz w:val="24"/>
                <w:szCs w:val="24"/>
              </w:rPr>
              <w:t>»</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Сложное предложение как синтаксическая единица. Смысловое, структурное и интонационное единство частей сложного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Союзные и бессоюзные сложные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Открытые и закрытые сложные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Сложносочиненные и сложноподчиненные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Сложносочиненные предложения, их структурно-семантические признаки.</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Виды сложносочиненных предложений.</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Роль сочинительных союзов в формировании смысловых отношений между предикативными частями сложносочиненного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Соотношение видо-временных форм сказуемых в составе сложносочиненного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Сложноподчиненные предложения, их структурно-семантические признаки.</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Принципы классификации сложноподчиненных предложений.</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Нерасчлененные и расчлененные сложноподчиненные предложения.</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Виды нерасчлененных и расчлененных сложноподчиненных предложений и их краткая характеристика.</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Бессоюзные сложные предложения, их структурно-семантические признаки.</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Виды бессоюзных сложных предложений.</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Многокомпонентные сложные предложения. </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Многокомпонентные сложные предложения с союзной и бессоюзной связью, с сочинением и подчинением частей.</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Предложения с прямой и косвенной речью как способы передачи чужой речи. Несобственно-прямая речь.</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 xml:space="preserve"> Понятие текста. Основные признаки текста: членимость, смысловая цельность, связность.</w:t>
            </w:r>
          </w:p>
          <w:p w:rsidR="008D2B54" w:rsidRPr="00B2023C" w:rsidRDefault="008D2B54" w:rsidP="00AA0787">
            <w:pPr>
              <w:keepNext/>
              <w:keepLines/>
              <w:numPr>
                <w:ilvl w:val="0"/>
                <w:numId w:val="31"/>
              </w:numPr>
              <w:spacing w:after="0" w:line="240" w:lineRule="auto"/>
              <w:ind w:left="0" w:firstLine="0"/>
              <w:contextualSpacing/>
              <w:jc w:val="both"/>
              <w:rPr>
                <w:rFonts w:ascii="Times New Roman" w:eastAsia="Times New Roman" w:hAnsi="Times New Roman" w:cs="Times New Roman"/>
                <w:sz w:val="24"/>
                <w:szCs w:val="24"/>
              </w:rPr>
            </w:pPr>
            <w:r w:rsidRPr="00B2023C">
              <w:rPr>
                <w:rFonts w:ascii="Times New Roman" w:eastAsia="Times New Roman" w:hAnsi="Times New Roman" w:cs="Times New Roman"/>
                <w:sz w:val="24"/>
                <w:szCs w:val="24"/>
              </w:rPr>
              <w:t>Принципы русской пунктуации. Знаки препинания, их основные функции и употребление.</w:t>
            </w:r>
          </w:p>
          <w:p w:rsidR="008D2B54" w:rsidRDefault="008D2B54" w:rsidP="00AA0787">
            <w:pPr>
              <w:keepNext/>
              <w:keepLines/>
              <w:spacing w:after="0" w:line="240" w:lineRule="auto"/>
              <w:ind w:left="720"/>
              <w:contextualSpacing/>
              <w:jc w:val="center"/>
              <w:rPr>
                <w:rFonts w:ascii="Times New Roman" w:eastAsia="Times New Roman" w:hAnsi="Times New Roman" w:cs="Times New Roman"/>
                <w:sz w:val="24"/>
                <w:szCs w:val="24"/>
              </w:rPr>
            </w:pPr>
          </w:p>
          <w:p w:rsidR="008D2B54" w:rsidRPr="00F66F0F" w:rsidRDefault="008D2B54" w:rsidP="00AA0787">
            <w:pPr>
              <w:keepNext/>
              <w:keepLines/>
              <w:spacing w:after="0" w:line="240" w:lineRule="auto"/>
              <w:rPr>
                <w:rFonts w:ascii="Times New Roman" w:eastAsia="Times New Roman" w:hAnsi="Times New Roman" w:cs="Times New Roman"/>
                <w:sz w:val="24"/>
                <w:szCs w:val="20"/>
              </w:rPr>
            </w:pPr>
          </w:p>
        </w:tc>
      </w:tr>
      <w:tr w:rsidR="008D2B54" w:rsidRPr="00E463E3" w:rsidTr="00C96B7C">
        <w:tc>
          <w:tcPr>
            <w:tcW w:w="563" w:type="pct"/>
          </w:tcPr>
          <w:p w:rsidR="008D2B54" w:rsidRPr="007C6CAA" w:rsidRDefault="008D2B5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 xml:space="preserve">Уметь: </w:t>
            </w:r>
          </w:p>
        </w:tc>
        <w:tc>
          <w:tcPr>
            <w:tcW w:w="798" w:type="pct"/>
          </w:tcPr>
          <w:p w:rsidR="008D2B54" w:rsidRPr="00272496" w:rsidRDefault="008D2B54" w:rsidP="008D2B54">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724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применять знание языковых </w:t>
            </w:r>
            <w:r>
              <w:rPr>
                <w:rFonts w:ascii="Times New Roman" w:eastAsia="Times New Roman" w:hAnsi="Times New Roman" w:cs="Times New Roman"/>
                <w:bCs/>
                <w:iCs/>
                <w:sz w:val="24"/>
                <w:szCs w:val="24"/>
              </w:rPr>
              <w:t xml:space="preserve">норм для решения задач </w:t>
            </w:r>
            <w:r w:rsidRPr="009D547C">
              <w:rPr>
                <w:rFonts w:ascii="Times New Roman" w:eastAsia="Times New Roman" w:hAnsi="Times New Roman" w:cs="Times New Roman"/>
                <w:bCs/>
                <w:iCs/>
                <w:sz w:val="24"/>
                <w:szCs w:val="24"/>
              </w:rPr>
              <w:t xml:space="preserve">профессионального </w:t>
            </w:r>
            <w:r w:rsidRPr="009D547C">
              <w:rPr>
                <w:rFonts w:ascii="Times New Roman" w:eastAsia="Times New Roman" w:hAnsi="Times New Roman" w:cs="Times New Roman"/>
                <w:bCs/>
                <w:iCs/>
                <w:sz w:val="24"/>
                <w:szCs w:val="24"/>
              </w:rPr>
              <w:lastRenderedPageBreak/>
              <w:t>общения, межличностного и межкультурного взаимодействия</w:t>
            </w:r>
            <w:r>
              <w:rPr>
                <w:rFonts w:ascii="Times New Roman" w:eastAsia="Times New Roman" w:hAnsi="Times New Roman" w:cs="Times New Roman"/>
                <w:bCs/>
                <w:iCs/>
                <w:sz w:val="24"/>
                <w:szCs w:val="24"/>
              </w:rPr>
              <w:t xml:space="preserve"> на русском языке в письменной коммуникации;</w:t>
            </w:r>
          </w:p>
          <w:p w:rsidR="008D2B54" w:rsidRDefault="008D2B54" w:rsidP="008D2B54">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использовать интернет-ресурсы для поиска информации лингвистического характера, анализировать найденную информацию;</w:t>
            </w:r>
          </w:p>
          <w:p w:rsidR="008D2B54" w:rsidRPr="00E463E3" w:rsidRDefault="008D2B54" w:rsidP="008D2B54">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 сравнивать, сопоставлять и использовать различные схемы грамматического анализа языковых единиц; </w:t>
            </w:r>
          </w:p>
        </w:tc>
        <w:tc>
          <w:tcPr>
            <w:tcW w:w="3639" w:type="pct"/>
          </w:tcPr>
          <w:p w:rsidR="008D2B54" w:rsidRPr="00C129A5"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C129A5">
              <w:rPr>
                <w:rFonts w:ascii="Times New Roman" w:eastAsia="Times New Roman" w:hAnsi="Times New Roman" w:cs="Times New Roman"/>
                <w:b/>
                <w:bCs/>
                <w:sz w:val="24"/>
                <w:szCs w:val="24"/>
                <w:lang w:eastAsia="ar-SA"/>
              </w:rPr>
              <w:lastRenderedPageBreak/>
              <w:t>Контрольная работа</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Лексикология</w:t>
            </w:r>
            <w:r>
              <w:rPr>
                <w:rFonts w:ascii="Times New Roman" w:eastAsia="Times New Roman" w:hAnsi="Times New Roman" w:cs="Times New Roman"/>
                <w:b/>
                <w:bCs/>
                <w:sz w:val="24"/>
                <w:szCs w:val="24"/>
                <w:lang w:eastAsia="ar-SA"/>
              </w:rPr>
              <w:t>.</w:t>
            </w:r>
            <w:r w:rsidRPr="007556A1">
              <w:rPr>
                <w:rFonts w:ascii="Times New Roman" w:eastAsia="Times New Roman" w:hAnsi="Times New Roman" w:cs="Times New Roman"/>
                <w:b/>
                <w:bCs/>
                <w:sz w:val="24"/>
                <w:szCs w:val="24"/>
                <w:lang w:eastAsia="ar-SA"/>
              </w:rPr>
              <w:t xml:space="preserve"> Фразеология</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МНОГОЗНАЧНОСТЬ СЛОВА</w:t>
            </w:r>
          </w:p>
          <w:p w:rsidR="008D2B54" w:rsidRPr="007556A1"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Из толкового словаря выпишите словарную статью, посвященную слову, обозначенному цифрой </w:t>
            </w:r>
            <w:r w:rsidRPr="007556A1">
              <w:rPr>
                <w:rFonts w:ascii="Times New Roman" w:eastAsia="Times New Roman" w:hAnsi="Times New Roman" w:cs="Times New Roman"/>
                <w:bCs/>
                <w:sz w:val="24"/>
                <w:szCs w:val="24"/>
                <w:lang w:eastAsia="ar-SA"/>
              </w:rPr>
              <w:lastRenderedPageBreak/>
              <w:t>«1».</w:t>
            </w:r>
          </w:p>
          <w:p w:rsidR="008D2B54" w:rsidRPr="007556A1" w:rsidRDefault="008D2B54" w:rsidP="00AA0787">
            <w:pPr>
              <w:keepNext/>
              <w:keepLines/>
              <w:widowControl w:val="0"/>
              <w:numPr>
                <w:ilvl w:val="0"/>
                <w:numId w:val="23"/>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Проанализируйте эту статью по следующим пунктам:</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сколько значений имеет слово,</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б) тип толкования каждого значения (описательное, синонимическое, отсылочное),</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иллюстративный материал, использованный в статье,</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г) пометы к слову (грамматические, стилистические, этимологические, орфоэпические и др.),</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д) тип связи значений (радиальный, цепочечный, радиально-цепочечный).</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3.   Определите, прямое или переносное значение выражают остальные слова, и заполните таблицу:</w:t>
            </w:r>
          </w:p>
          <w:tbl>
            <w:tblPr>
              <w:tblW w:w="0" w:type="auto"/>
              <w:tblLayout w:type="fixed"/>
              <w:tblLook w:val="0000"/>
            </w:tblPr>
            <w:tblGrid>
              <w:gridCol w:w="2647"/>
              <w:gridCol w:w="1827"/>
              <w:gridCol w:w="2835"/>
              <w:gridCol w:w="2278"/>
            </w:tblGrid>
            <w:tr w:rsidR="008D2B54" w:rsidRPr="007556A1" w:rsidTr="008D2B54">
              <w:trPr>
                <w:cantSplit/>
                <w:trHeight w:val="276"/>
              </w:trPr>
              <w:tc>
                <w:tcPr>
                  <w:tcW w:w="2647"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прямое значение</w:t>
                  </w:r>
                </w:p>
              </w:tc>
              <w:tc>
                <w:tcPr>
                  <w:tcW w:w="6940" w:type="dxa"/>
                  <w:gridSpan w:val="3"/>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переносное значение</w:t>
                  </w:r>
                </w:p>
              </w:tc>
            </w:tr>
            <w:tr w:rsidR="008D2B54" w:rsidRPr="007556A1" w:rsidTr="008D2B54">
              <w:trPr>
                <w:cantSplit/>
                <w:trHeight w:val="276"/>
              </w:trPr>
              <w:tc>
                <w:tcPr>
                  <w:tcW w:w="2647"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метафора</w:t>
                  </w:r>
                </w:p>
              </w:tc>
              <w:tc>
                <w:tcPr>
                  <w:tcW w:w="2835"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метонимия</w:t>
                  </w: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синекдоха</w:t>
                  </w:r>
                </w:p>
              </w:tc>
            </w:tr>
            <w:tr w:rsidR="008D2B54" w:rsidRPr="007556A1" w:rsidTr="008D2B54">
              <w:trPr>
                <w:trHeight w:val="276"/>
              </w:trPr>
              <w:tc>
                <w:tcPr>
                  <w:tcW w:w="2647"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827"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835"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2278" w:type="dxa"/>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Достаточно выписать 10 слов, употребленных в прямом значении. Слова, употребленные в переносном значении следует выписать все, указывая разновидности метафоры, метонимии и синекдохи.</w:t>
            </w:r>
          </w:p>
          <w:p w:rsidR="008D2B54" w:rsidRPr="00E463E3" w:rsidRDefault="008D2B54" w:rsidP="00AA0787">
            <w:pPr>
              <w:keepNext/>
              <w:keepLines/>
              <w:spacing w:after="0" w:line="240" w:lineRule="auto"/>
              <w:rPr>
                <w:rFonts w:ascii="Times New Roman" w:eastAsia="Times New Roman" w:hAnsi="Times New Roman" w:cs="Times New Roman"/>
                <w:sz w:val="24"/>
                <w:szCs w:val="24"/>
              </w:rPr>
            </w:pPr>
          </w:p>
        </w:tc>
      </w:tr>
      <w:tr w:rsidR="008D2B54" w:rsidRPr="007C6CAA" w:rsidTr="00C96B7C">
        <w:trPr>
          <w:trHeight w:val="1439"/>
        </w:trPr>
        <w:tc>
          <w:tcPr>
            <w:tcW w:w="563" w:type="pct"/>
          </w:tcPr>
          <w:p w:rsidR="008D2B54" w:rsidRPr="007C6CAA" w:rsidRDefault="008D2B5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 xml:space="preserve">Владеть: </w:t>
            </w:r>
          </w:p>
        </w:tc>
        <w:tc>
          <w:tcPr>
            <w:tcW w:w="798" w:type="pct"/>
          </w:tcPr>
          <w:p w:rsidR="008D2B54" w:rsidRDefault="008D2B54" w:rsidP="008D2B54">
            <w:pPr>
              <w:keepNext/>
              <w:keepLine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7C6CAA">
              <w:rPr>
                <w:rFonts w:ascii="Times New Roman" w:eastAsia="Times New Roman" w:hAnsi="Times New Roman" w:cs="Times New Roman"/>
                <w:color w:val="000000"/>
                <w:sz w:val="24"/>
                <w:szCs w:val="24"/>
              </w:rPr>
              <w:t xml:space="preserve">современными методами и технологиями обучения </w:t>
            </w:r>
            <w:r>
              <w:rPr>
                <w:rFonts w:ascii="Times New Roman" w:eastAsia="Times New Roman" w:hAnsi="Times New Roman" w:cs="Times New Roman"/>
                <w:color w:val="000000"/>
                <w:sz w:val="24"/>
                <w:szCs w:val="24"/>
              </w:rPr>
              <w:t>русскому языку</w:t>
            </w:r>
            <w:r w:rsidRPr="007C6CAA">
              <w:rPr>
                <w:rFonts w:ascii="Times New Roman" w:eastAsia="Times New Roman" w:hAnsi="Times New Roman" w:cs="Times New Roman"/>
                <w:color w:val="000000"/>
                <w:sz w:val="24"/>
                <w:szCs w:val="24"/>
              </w:rPr>
              <w:t xml:space="preserve"> и диагностики умений </w:t>
            </w:r>
            <w:r>
              <w:rPr>
                <w:rFonts w:ascii="Times New Roman" w:eastAsia="Times New Roman" w:hAnsi="Times New Roman" w:cs="Times New Roman"/>
                <w:color w:val="000000"/>
                <w:sz w:val="24"/>
                <w:szCs w:val="24"/>
              </w:rPr>
              <w:t>языкового</w:t>
            </w:r>
            <w:r w:rsidRPr="007C6CAA">
              <w:rPr>
                <w:rFonts w:ascii="Times New Roman" w:eastAsia="Times New Roman" w:hAnsi="Times New Roman" w:cs="Times New Roman"/>
                <w:color w:val="000000"/>
                <w:sz w:val="24"/>
                <w:szCs w:val="24"/>
              </w:rPr>
              <w:t xml:space="preserve"> анализа</w:t>
            </w:r>
            <w:r>
              <w:rPr>
                <w:rFonts w:ascii="Times New Roman" w:eastAsia="Times New Roman" w:hAnsi="Times New Roman" w:cs="Times New Roman"/>
                <w:color w:val="000000"/>
                <w:sz w:val="24"/>
                <w:szCs w:val="24"/>
              </w:rPr>
              <w:t>;</w:t>
            </w:r>
          </w:p>
          <w:p w:rsidR="008D2B54" w:rsidRDefault="008D2B54" w:rsidP="008D2B54">
            <w:pPr>
              <w:keepNext/>
              <w:keepLines/>
              <w:tabs>
                <w:tab w:val="left" w:pos="828"/>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 – </w:t>
            </w:r>
            <w:r w:rsidRPr="00976560">
              <w:rPr>
                <w:rFonts w:ascii="Times New Roman" w:eastAsia="Times New Roman" w:hAnsi="Times New Roman" w:cs="Times New Roman"/>
                <w:sz w:val="24"/>
                <w:szCs w:val="20"/>
              </w:rPr>
              <w:t xml:space="preserve">навыками практического разбора единиц всех </w:t>
            </w:r>
            <w:r w:rsidRPr="00976560">
              <w:rPr>
                <w:rFonts w:ascii="Times New Roman" w:eastAsia="Times New Roman" w:hAnsi="Times New Roman" w:cs="Times New Roman"/>
                <w:sz w:val="24"/>
                <w:szCs w:val="20"/>
              </w:rPr>
              <w:lastRenderedPageBreak/>
              <w:t>языковых уровней</w:t>
            </w:r>
            <w:r>
              <w:rPr>
                <w:rFonts w:ascii="Times New Roman" w:eastAsia="Times New Roman" w:hAnsi="Times New Roman" w:cs="Times New Roman"/>
                <w:sz w:val="24"/>
                <w:szCs w:val="20"/>
              </w:rPr>
              <w:t>;</w:t>
            </w:r>
          </w:p>
          <w:p w:rsidR="008D2B54" w:rsidRPr="007C6CAA" w:rsidRDefault="008D2B54" w:rsidP="008D2B54">
            <w:pPr>
              <w:keepNext/>
              <w:keepLines/>
              <w:tabs>
                <w:tab w:val="left" w:pos="8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навыками составления алгоритмов определения различных языковых явлений</w:t>
            </w:r>
          </w:p>
        </w:tc>
        <w:tc>
          <w:tcPr>
            <w:tcW w:w="3639" w:type="pct"/>
          </w:tcPr>
          <w:p w:rsidR="008D2B54" w:rsidRPr="00C129A5"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C129A5">
              <w:rPr>
                <w:rFonts w:ascii="Times New Roman" w:eastAsia="Times New Roman" w:hAnsi="Times New Roman" w:cs="Times New Roman"/>
                <w:b/>
                <w:bCs/>
                <w:sz w:val="24"/>
                <w:szCs w:val="24"/>
                <w:lang w:eastAsia="ar-SA"/>
              </w:rPr>
              <w:lastRenderedPageBreak/>
              <w:t>Контрольная работа</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ОМОНИМЫ</w:t>
            </w:r>
          </w:p>
          <w:p w:rsidR="008D2B54" w:rsidRPr="007556A1"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Найдите в предложениях омонимы.</w:t>
            </w:r>
          </w:p>
          <w:p w:rsidR="008D2B54" w:rsidRPr="007556A1"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Выпишите слова, которые имеют омонимы.</w:t>
            </w:r>
          </w:p>
          <w:p w:rsidR="008D2B54" w:rsidRPr="007556A1" w:rsidRDefault="008D2B54" w:rsidP="00AA0787">
            <w:pPr>
              <w:keepNext/>
              <w:keepLines/>
              <w:widowControl w:val="0"/>
              <w:numPr>
                <w:ilvl w:val="0"/>
                <w:numId w:val="25"/>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Охарактеризуйте все полученные пары омонимов: полные или неполные (омофоны, омогр</w:t>
            </w:r>
            <w:r>
              <w:rPr>
                <w:rFonts w:ascii="Times New Roman" w:eastAsia="Times New Roman" w:hAnsi="Times New Roman" w:cs="Times New Roman"/>
                <w:bCs/>
                <w:sz w:val="24"/>
                <w:szCs w:val="24"/>
                <w:lang w:eastAsia="ar-SA"/>
              </w:rPr>
              <w:t>а</w:t>
            </w:r>
            <w:r w:rsidRPr="007556A1">
              <w:rPr>
                <w:rFonts w:ascii="Times New Roman" w:eastAsia="Times New Roman" w:hAnsi="Times New Roman" w:cs="Times New Roman"/>
                <w:bCs/>
                <w:sz w:val="24"/>
                <w:szCs w:val="24"/>
                <w:lang w:eastAsia="ar-SA"/>
              </w:rPr>
              <w:t>фы, омоформы).</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СИНОНИМЫ</w:t>
            </w:r>
          </w:p>
          <w:p w:rsidR="008D2B54" w:rsidRPr="007556A1"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Найдите в предложениях синонимический ряд.</w:t>
            </w:r>
          </w:p>
          <w:p w:rsidR="008D2B54" w:rsidRPr="007556A1"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Пользуясь «Словарем синонимов», продолжите этот ряд.</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lastRenderedPageBreak/>
              <w:t>Сделайте лексико-семантический анализ синонимического ряда в следующей таблице:</w:t>
            </w:r>
          </w:p>
          <w:tbl>
            <w:tblPr>
              <w:tblW w:w="0" w:type="auto"/>
              <w:tblLayout w:type="fixed"/>
              <w:tblLook w:val="0000"/>
            </w:tblPr>
            <w:tblGrid>
              <w:gridCol w:w="883"/>
              <w:gridCol w:w="1181"/>
              <w:gridCol w:w="1134"/>
              <w:gridCol w:w="1044"/>
              <w:gridCol w:w="768"/>
              <w:gridCol w:w="621"/>
              <w:gridCol w:w="969"/>
              <w:gridCol w:w="1110"/>
              <w:gridCol w:w="1134"/>
              <w:gridCol w:w="916"/>
            </w:tblGrid>
            <w:tr w:rsidR="008D2B54" w:rsidRPr="007556A1"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синонимический ряд</w:t>
                  </w:r>
                </w:p>
              </w:tc>
              <w:tc>
                <w:tcPr>
                  <w:tcW w:w="118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лексические значения синонимов</w:t>
                  </w:r>
                </w:p>
              </w:tc>
              <w:tc>
                <w:tcPr>
                  <w:tcW w:w="3567" w:type="dxa"/>
                  <w:gridSpan w:val="4"/>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семная структура синонимов</w:t>
                  </w:r>
                </w:p>
              </w:tc>
              <w:tc>
                <w:tcPr>
                  <w:tcW w:w="3213" w:type="dxa"/>
                  <w:gridSpan w:val="3"/>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типы синонимов</w:t>
                  </w: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функции синонимов в тексте</w:t>
                  </w:r>
                </w:p>
              </w:tc>
            </w:tr>
            <w:tr w:rsidR="008D2B54" w:rsidRPr="007556A1" w:rsidTr="008D2B54">
              <w:trPr>
                <w:cantSplit/>
                <w:trHeight w:val="276"/>
              </w:trPr>
              <w:tc>
                <w:tcPr>
                  <w:tcW w:w="883"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интегральные семы</w:t>
                  </w:r>
                </w:p>
              </w:tc>
              <w:tc>
                <w:tcPr>
                  <w:tcW w:w="2433" w:type="dxa"/>
                  <w:gridSpan w:val="3"/>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дифференциальные семы</w:t>
                  </w:r>
                </w:p>
              </w:tc>
              <w:tc>
                <w:tcPr>
                  <w:tcW w:w="969"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по семантике</w:t>
                  </w:r>
                </w:p>
              </w:tc>
              <w:tc>
                <w:tcPr>
                  <w:tcW w:w="1110"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по структуре</w:t>
                  </w: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языковые или контекстуальные</w:t>
                  </w:r>
                </w:p>
              </w:tc>
              <w:tc>
                <w:tcPr>
                  <w:tcW w:w="916" w:type="dxa"/>
                  <w:vMerge/>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7556A1" w:rsidTr="008D2B54">
              <w:trPr>
                <w:cantSplit/>
                <w:trHeight w:val="1635"/>
              </w:trPr>
              <w:tc>
                <w:tcPr>
                  <w:tcW w:w="883"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семы содержательного характера</w:t>
                  </w:r>
                </w:p>
              </w:tc>
              <w:tc>
                <w:tcPr>
                  <w:tcW w:w="768"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коннотативные семы</w:t>
                  </w:r>
                </w:p>
              </w:tc>
              <w:tc>
                <w:tcPr>
                  <w:tcW w:w="62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стилевые семы</w:t>
                  </w:r>
                </w:p>
              </w:tc>
              <w:tc>
                <w:tcPr>
                  <w:tcW w:w="969"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10"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r w:rsidR="008D2B54" w:rsidRPr="007556A1" w:rsidTr="008D2B54">
              <w:trPr>
                <w:cantSplit/>
                <w:trHeight w:val="276"/>
              </w:trPr>
              <w:tc>
                <w:tcPr>
                  <w:tcW w:w="883"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8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04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768"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62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69"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10"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916" w:type="dxa"/>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7556A1" w:rsidRDefault="008D2B54" w:rsidP="00AA0787">
            <w:pPr>
              <w:keepNext/>
              <w:keepLines/>
              <w:widowControl w:val="0"/>
              <w:numPr>
                <w:ilvl w:val="0"/>
                <w:numId w:val="24"/>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Какие слова из данных предложений не имеют синонимов? Почему?</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АНТОНИМЫ</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1.Найдите в предложениях антонимические пары.</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2. К 3 словам разных частей речи из других предложений подберите антонимы.</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3. Сделайте  лексико-семантический анализ всех антонимических пар в следующей таблице:</w:t>
            </w:r>
          </w:p>
          <w:tbl>
            <w:tblPr>
              <w:tblW w:w="0" w:type="auto"/>
              <w:tblLayout w:type="fixed"/>
              <w:tblLook w:val="0000"/>
            </w:tblPr>
            <w:tblGrid>
              <w:gridCol w:w="1072"/>
              <w:gridCol w:w="1134"/>
              <w:gridCol w:w="1559"/>
              <w:gridCol w:w="1701"/>
              <w:gridCol w:w="851"/>
              <w:gridCol w:w="1134"/>
              <w:gridCol w:w="1134"/>
              <w:gridCol w:w="860"/>
            </w:tblGrid>
            <w:tr w:rsidR="008D2B54" w:rsidRPr="007556A1" w:rsidTr="008D2B54">
              <w:trPr>
                <w:cantSplit/>
                <w:trHeight w:val="965"/>
              </w:trPr>
              <w:tc>
                <w:tcPr>
                  <w:tcW w:w="1072"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антонимическая пара</w:t>
                  </w: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лексические значения</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 xml:space="preserve"> антонимов</w:t>
                  </w:r>
                </w:p>
              </w:tc>
              <w:tc>
                <w:tcPr>
                  <w:tcW w:w="3260" w:type="dxa"/>
                  <w:gridSpan w:val="2"/>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семная структура антонимов</w:t>
                  </w:r>
                </w:p>
              </w:tc>
              <w:tc>
                <w:tcPr>
                  <w:tcW w:w="3119" w:type="dxa"/>
                  <w:gridSpan w:val="3"/>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типы антонимов</w:t>
                  </w:r>
                </w:p>
              </w:tc>
              <w:tc>
                <w:tcPr>
                  <w:tcW w:w="860" w:type="dxa"/>
                  <w:vMerge w:val="restart"/>
                  <w:tcBorders>
                    <w:top w:val="single" w:sz="4" w:space="0" w:color="000000"/>
                    <w:left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функции антонимов в тексте</w:t>
                  </w:r>
                </w:p>
              </w:tc>
            </w:tr>
            <w:tr w:rsidR="008D2B54" w:rsidRPr="007556A1" w:rsidTr="008D2B54">
              <w:trPr>
                <w:cantSplit/>
                <w:trHeight w:val="1587"/>
              </w:trPr>
              <w:tc>
                <w:tcPr>
                  <w:tcW w:w="1072"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134" w:type="dxa"/>
                  <w:vMerge/>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интегральные семы</w:t>
                  </w:r>
                </w:p>
              </w:tc>
              <w:tc>
                <w:tcPr>
                  <w:tcW w:w="170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дифференциальные семы</w:t>
                  </w:r>
                </w:p>
              </w:tc>
              <w:tc>
                <w:tcPr>
                  <w:tcW w:w="85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семантический тип</w:t>
                  </w: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структурный</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тип</w:t>
                  </w: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
                      <w:bCs/>
                      <w:sz w:val="24"/>
                      <w:szCs w:val="24"/>
                      <w:lang w:eastAsia="ar-SA"/>
                    </w:rPr>
                    <w:t>языковые или контекстуальные</w:t>
                  </w:r>
                </w:p>
              </w:tc>
              <w:tc>
                <w:tcPr>
                  <w:tcW w:w="860" w:type="dxa"/>
                  <w:vMerge/>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p>
              </w:tc>
            </w:tr>
            <w:tr w:rsidR="008D2B54" w:rsidRPr="007556A1" w:rsidTr="008D2B54">
              <w:trPr>
                <w:cantSplit/>
                <w:trHeight w:val="276"/>
              </w:trPr>
              <w:tc>
                <w:tcPr>
                  <w:tcW w:w="1072"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559"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70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51"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1134" w:type="dxa"/>
                  <w:vMerge w:val="restart"/>
                  <w:tcBorders>
                    <w:top w:val="single" w:sz="4" w:space="0" w:color="000000"/>
                    <w:left w:val="single" w:sz="4" w:space="0" w:color="000000"/>
                    <w:bottom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c>
                <w:tcPr>
                  <w:tcW w:w="860" w:type="dxa"/>
                  <w:vMerge w:val="restart"/>
                  <w:tcBorders>
                    <w:top w:val="single" w:sz="4" w:space="0" w:color="000000"/>
                    <w:left w:val="single" w:sz="4" w:space="0" w:color="000000"/>
                    <w:bottom w:val="single" w:sz="4" w:space="0" w:color="000000"/>
                    <w:right w:val="single" w:sz="4" w:space="0" w:color="000000"/>
                  </w:tcBorders>
                </w:tcPr>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p>
              </w:tc>
            </w:tr>
          </w:tbl>
          <w:p w:rsidR="008D2B54" w:rsidRPr="007556A1" w:rsidRDefault="008D2B54" w:rsidP="00AA0787">
            <w:pPr>
              <w:keepNext/>
              <w:keepLines/>
              <w:widowControl w:val="0"/>
              <w:numPr>
                <w:ilvl w:val="0"/>
                <w:numId w:val="24"/>
              </w:numPr>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К каким словам предложенных для анализа текстов невозможно подобрать антонимы? Объясните почему.</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ЛЕКСИЧЕСКИЙ РАЗБОР</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Сделайте полный лексический разбор слов, обозначенных цифрой «2».</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Тексты для контрольной работы:</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i/>
                <w:sz w:val="24"/>
                <w:szCs w:val="24"/>
                <w:lang w:eastAsia="ar-SA"/>
              </w:rPr>
            </w:pPr>
            <w:r w:rsidRPr="007556A1">
              <w:rPr>
                <w:rFonts w:ascii="Times New Roman" w:eastAsia="Times New Roman" w:hAnsi="Times New Roman" w:cs="Times New Roman"/>
                <w:b/>
                <w:bCs/>
                <w:i/>
                <w:sz w:val="24"/>
                <w:szCs w:val="24"/>
                <w:lang w:eastAsia="ar-SA"/>
              </w:rPr>
              <w:t>Вариант 1</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lastRenderedPageBreak/>
              <w:t>Лакей Баклай учил мальчишек «пчелиному языку», таская иногда за волосы, приговаривал: «А ты, мужик, знай: я тебе даю, а барин изволит тебе жаловать</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ты ешь, а барин кушает; ты спишь, щенок, а барин изволит почивать».</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тех краях, где кошельком мерят все на свете, правда ходит босиком, катит ложь в карете.</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Вечером девочка Мила в садике клумбу разбила</w:t>
            </w:r>
            <w:r w:rsidRPr="007556A1">
              <w:rPr>
                <w:rFonts w:ascii="Times New Roman" w:eastAsia="Times New Roman" w:hAnsi="Times New Roman" w:cs="Times New Roman"/>
                <w:b/>
                <w:bCs/>
                <w:sz w:val="24"/>
                <w:szCs w:val="24"/>
                <w:vertAlign w:val="superscript"/>
                <w:lang w:eastAsia="ar-SA"/>
              </w:rPr>
              <w:t>1</w:t>
            </w:r>
            <w:r w:rsidRPr="007556A1">
              <w:rPr>
                <w:rFonts w:ascii="Times New Roman" w:eastAsia="Times New Roman" w:hAnsi="Times New Roman" w:cs="Times New Roman"/>
                <w:bCs/>
                <w:sz w:val="24"/>
                <w:szCs w:val="24"/>
                <w:lang w:eastAsia="ar-SA"/>
              </w:rPr>
              <w:t>. Брат ее, мальчик Иван, тоже разбил… стакан!</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Пересохла глина, рассердилась Нина: «Не мука, а мука – поварам наука».</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Ненастный день потух: ненастной ночи мгла по небу стелется одеждою свинцовой.</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…Но здесь опять минувшее меня объемлет живо, и, кажется, вечор еще бродил я в этих рощах.</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Немчик головой лягнул, дескать, битте-дритте, пожалуйста, заберите…жалко что ли.</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Аудитория слушала лекцию.</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Народу много расплодилось… хрипит борода лопатой. Четыре рубля… бормочет козлиная бородка</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задумчиво глядя на несущийся берег.</w:t>
            </w:r>
          </w:p>
          <w:p w:rsidR="008D2B54" w:rsidRPr="007556A1" w:rsidRDefault="008D2B54" w:rsidP="00AA0787">
            <w:pPr>
              <w:keepNext/>
              <w:keepLines/>
              <w:widowControl w:val="0"/>
              <w:numPr>
                <w:ilvl w:val="0"/>
                <w:numId w:val="28"/>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Стратегия турецкого правительства реализовывалась с поразительным зверством, примером чему является геноцид</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xml:space="preserve"> армянского народа в 1915 году.</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Ва</w:t>
            </w:r>
            <w:r w:rsidRPr="007556A1">
              <w:rPr>
                <w:rFonts w:ascii="Times New Roman" w:eastAsia="Times New Roman" w:hAnsi="Times New Roman" w:cs="Times New Roman"/>
                <w:b/>
                <w:bCs/>
                <w:i/>
                <w:sz w:val="24"/>
                <w:szCs w:val="24"/>
                <w:lang w:eastAsia="ar-SA"/>
              </w:rPr>
              <w:t>риант 2</w:t>
            </w:r>
          </w:p>
          <w:p w:rsidR="008D2B54" w:rsidRPr="007556A1" w:rsidRDefault="008D2B54" w:rsidP="00AA0787">
            <w:pPr>
              <w:keepNext/>
              <w:keepLines/>
              <w:widowControl w:val="0"/>
              <w:numPr>
                <w:ilvl w:val="0"/>
                <w:numId w:val="29"/>
              </w:numPr>
              <w:tabs>
                <w:tab w:val="left" w:pos="360"/>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Старику захотелось важных, серьезных мыслей, хотелось ему не просто думать, а размышлять.</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Полюбил богатый – бедную, полюбил ученый – глупую, полюбил румяный – бледную, полюбил хороший – вредную: золотой – полушку медную.</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Область рифм – моя стихия, и легко пишу стихи я; без раздумья, без отсрочки я бегу к строке от строчки, даже к финским скалам бурым обращаюсь с каламбуром.</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Осыпал лес свои вершины, сад обнажил свое чело, дохнул сентябрь. И георгины дыханьем ночи обожгло.</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Тишины было сколько угодно, холодной, мертвящей. Аудитории</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xml:space="preserve"> не было.</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По брегам отлогим рассеяны деревни…</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Орловской губернии последние леса и площадя</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xml:space="preserve"> исчезнут лет через пять.</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Спортсмен всю осень готовил новую произвольную программу и сейчас впервые обкатал</w:t>
            </w:r>
            <w:r w:rsidRPr="007556A1">
              <w:rPr>
                <w:rFonts w:ascii="Times New Roman" w:eastAsia="Times New Roman" w:hAnsi="Times New Roman" w:cs="Times New Roman"/>
                <w:b/>
                <w:bCs/>
                <w:sz w:val="24"/>
                <w:szCs w:val="24"/>
                <w:vertAlign w:val="superscript"/>
                <w:lang w:eastAsia="ar-SA"/>
              </w:rPr>
              <w:t>2</w:t>
            </w:r>
            <w:r w:rsidRPr="007556A1">
              <w:rPr>
                <w:rFonts w:ascii="Times New Roman" w:eastAsia="Times New Roman" w:hAnsi="Times New Roman" w:cs="Times New Roman"/>
                <w:bCs/>
                <w:sz w:val="24"/>
                <w:szCs w:val="24"/>
                <w:lang w:eastAsia="ar-SA"/>
              </w:rPr>
              <w:t xml:space="preserve"> ее перед зрителями.</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Советую вам обратиться к вышестоящему лицу</w:t>
            </w:r>
            <w:r w:rsidRPr="007556A1">
              <w:rPr>
                <w:rFonts w:ascii="Times New Roman" w:eastAsia="Times New Roman" w:hAnsi="Times New Roman" w:cs="Times New Roman"/>
                <w:b/>
                <w:bCs/>
                <w:sz w:val="24"/>
                <w:szCs w:val="24"/>
                <w:vertAlign w:val="superscript"/>
                <w:lang w:eastAsia="ar-SA"/>
              </w:rPr>
              <w:t>1</w:t>
            </w:r>
            <w:r w:rsidRPr="007556A1">
              <w:rPr>
                <w:rFonts w:ascii="Times New Roman" w:eastAsia="Times New Roman" w:hAnsi="Times New Roman" w:cs="Times New Roman"/>
                <w:bCs/>
                <w:sz w:val="24"/>
                <w:szCs w:val="24"/>
                <w:lang w:eastAsia="ar-SA"/>
              </w:rPr>
              <w:t>.</w:t>
            </w:r>
          </w:p>
          <w:p w:rsidR="008D2B54" w:rsidRPr="007556A1" w:rsidRDefault="008D2B54" w:rsidP="00AA0787">
            <w:pPr>
              <w:keepNext/>
              <w:keepLines/>
              <w:widowControl w:val="0"/>
              <w:numPr>
                <w:ilvl w:val="0"/>
                <w:numId w:val="29"/>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Я просить прощенья должен у вас, сеньора. Может, я мешаю печали вашей вольно изливаться.</w:t>
            </w:r>
          </w:p>
          <w:p w:rsidR="008D2B54" w:rsidRPr="00F540A4"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F540A4">
              <w:rPr>
                <w:rFonts w:ascii="Times New Roman" w:eastAsia="Times New Roman" w:hAnsi="Times New Roman" w:cs="Times New Roman"/>
                <w:b/>
                <w:bCs/>
                <w:sz w:val="24"/>
                <w:szCs w:val="24"/>
                <w:lang w:eastAsia="ar-SA"/>
              </w:rPr>
              <w:t xml:space="preserve">Контрольная работа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7556A1">
              <w:rPr>
                <w:rFonts w:ascii="Times New Roman" w:eastAsia="Times New Roman" w:hAnsi="Times New Roman" w:cs="Times New Roman"/>
                <w:bCs/>
                <w:sz w:val="24"/>
                <w:szCs w:val="24"/>
                <w:lang w:eastAsia="ar-SA"/>
              </w:rPr>
              <w:t xml:space="preserve"> </w:t>
            </w:r>
            <w:r w:rsidRPr="007556A1">
              <w:rPr>
                <w:rFonts w:ascii="Times New Roman" w:eastAsia="Times New Roman" w:hAnsi="Times New Roman" w:cs="Times New Roman"/>
                <w:b/>
                <w:bCs/>
                <w:sz w:val="24"/>
                <w:szCs w:val="24"/>
                <w:lang w:eastAsia="ar-SA"/>
              </w:rPr>
              <w:t>Лексика русского языка с точки зрения экспрессивной окраски и функционально-стилистической принадлежности.</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lastRenderedPageBreak/>
              <w:t>Какой отрывок характеризуется книжной лексикой, специальными терминами?</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А она взяла селедку и ейной мордой начала меня в харю тыкать.</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б) Для изучения гидродинамики пленочной конденсации на вертикальных поверхностях в электрическом поле применены фото- и киносъемка с одновременным замером тепловых характеристик процесса конденсации.</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Отказать в виду отсутствия вышеозначенной аппаратуры (резолюция на заявке).</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Какая лексика характерна для бытового общения (разговора)?</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научная; б) разговорная (сниженная) и просторечная; в) книжная; г) официально-деловая.</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Какая лексика является основой лексических средств языка и  используется во всех разновидностях речи?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научная; б) книжная; в) нейтральная; г) официально-деловая; д) сниженная.</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 какой лексике относятся данные слова: почивать, скончаться, лик, очи, грядущий, внимать и т.п. ?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нейтральной; б) сниженной; в) книжной.</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Какие слова не имеют экспрессивно-стилистической окраски?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сниженные; б) нейтральные; в) книжные.</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Какая лексика составляет значительный пласт словаря?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стилистически нейтральная; б) книжная; в) сниженная.</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Остальные жанры, в которых используется сниженная лексика – это… а) научная стать, учебники и подобное; б) беседа; речевая характеристика персонажа, повествование от лица персонажа; в) деловая переписка, юридические документы (законы) и подобное.</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Среди каких частей речи преобладает нейтральная лексика?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имена существительные, прилагательные; б) глагол; в) наречие; г) имена числительные; предлоги, союзы.</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 какой группе относятся данные книжные слова: возвестить, воспеть, отчизна, свершения,  дабы и др.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высокий; б) научный; в) официально-деловой.</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Какие слова имеют канцелярскую окраску?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истец, ответчик, ввиду, нижеподписавшиеся; б) актуальный, тождество, монография; в) свершения, благо, вдохновленный.</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 Какая сниженная лексика отличается большей силой экспрессии и употребительна главным образом в эмоциональных речевых ситуациях? а) разговорная; б) просторечная.</w:t>
            </w:r>
          </w:p>
          <w:p w:rsidR="008D2B54" w:rsidRPr="007556A1" w:rsidRDefault="008D2B54" w:rsidP="00AA0787">
            <w:pPr>
              <w:keepNext/>
              <w:keepLines/>
              <w:widowControl w:val="0"/>
              <w:numPr>
                <w:ilvl w:val="0"/>
                <w:numId w:val="21"/>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Какие слова имеют грубоватый оттенок?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артачиться, парень, нагоняй, нынче; б) харя, обалдеть, псих, загнуться.</w:t>
            </w:r>
          </w:p>
          <w:p w:rsidR="008D2B54" w:rsidRPr="00D027B6"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D027B6">
              <w:rPr>
                <w:rFonts w:ascii="Times New Roman" w:eastAsia="Times New Roman" w:hAnsi="Times New Roman" w:cs="Times New Roman"/>
                <w:b/>
                <w:bCs/>
                <w:sz w:val="24"/>
                <w:szCs w:val="24"/>
                <w:lang w:eastAsia="ar-SA"/>
              </w:rPr>
              <w:lastRenderedPageBreak/>
              <w:t>Контрольная работа</w:t>
            </w:r>
          </w:p>
          <w:p w:rsidR="008D2B54" w:rsidRPr="008A7C9F" w:rsidRDefault="008D2B54" w:rsidP="00AA0787">
            <w:pPr>
              <w:keepNext/>
              <w:keepLines/>
              <w:widowControl w:val="0"/>
              <w:tabs>
                <w:tab w:val="num" w:pos="720"/>
              </w:tabs>
              <w:suppressAutoHyphens/>
              <w:autoSpaceDE w:val="0"/>
              <w:spacing w:after="0" w:line="240" w:lineRule="auto"/>
              <w:ind w:left="360"/>
              <w:jc w:val="center"/>
              <w:rPr>
                <w:rFonts w:ascii="Times New Roman" w:eastAsia="Times New Roman" w:hAnsi="Times New Roman" w:cs="Times New Roman"/>
                <w:b/>
                <w:bCs/>
                <w:sz w:val="24"/>
                <w:szCs w:val="24"/>
                <w:lang w:eastAsia="ar-SA"/>
              </w:rPr>
            </w:pPr>
            <w:r w:rsidRPr="008A7C9F">
              <w:rPr>
                <w:rFonts w:ascii="Times New Roman" w:eastAsia="Times New Roman" w:hAnsi="Times New Roman" w:cs="Times New Roman"/>
                <w:bCs/>
                <w:sz w:val="24"/>
                <w:szCs w:val="24"/>
                <w:lang w:eastAsia="ar-SA"/>
              </w:rPr>
              <w:t xml:space="preserve"> </w:t>
            </w:r>
            <w:r w:rsidRPr="008A7C9F">
              <w:rPr>
                <w:rFonts w:ascii="Times New Roman" w:eastAsia="Times New Roman" w:hAnsi="Times New Roman" w:cs="Times New Roman"/>
                <w:b/>
                <w:bCs/>
                <w:sz w:val="24"/>
                <w:szCs w:val="24"/>
                <w:lang w:eastAsia="ar-SA"/>
              </w:rPr>
              <w:t>Лексика современного русского языка с точки зрения ее активного и пассивного запаса</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Активный запас слов — это... а) слова, которые не являются общеупотребительными в современном русском литературном языке или используются в специальных целях; б) совокупность тех слов, которые широко употребляются в настоящее время в повседневном общении, в общественно-политической среде, и специальные слова, термины, ставшие общеупотребительными.</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Историзмы — это устаревшие слова, которые вышли из активного словаря, ... а) не выдержав конкуренции с более употребительными словами, обозначающие те же предметы, действия, признаки; понятия, которые они обозначали, существуют и называются современными словами — синонимами; б) так как из жизни ушли те предметы и явления, которые они обозначали.</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Какое из значений многозначного слова «люди» стало историзмом? а) мн.ч. «человек»; б) другие посторонние люди; в) лица, используемые в каком-то деле, кадры; г) прислуга, работники в барском доме.</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Собственно лексические архаизмы — это слова, которые ... а)архаизмы по своей морфемной структуре, например, «нервический»; б) характеризуются устаревшей звуковой оболочкой; в) устаревшими одним или более звуками, например, «осьмой»; в) устарели целиком, т.е. со всеми их значениями, например, «вотще», «льзя»; г) имеют устаревшее значение, например, «позор»; д) в прошлом имели ударение, отличное от современного.</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Неологизмы — это слова, которые ... а) вышли из активного словаря: б) недавно появились в языке; в) широко используются в настоящее время.</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Авторские или индивидуально-стилистические неологизмы — это слова, которые ...  а) появляются в языке в связи с развитием науки, техники, культуры и других сторон общественной жизни; б) получают новые значения, например, «якорь», «кордон»; в) создаются поэтами, писателями, публицистами.</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 какому типу архаизмов относится выделенное слово? Ее насмешливый </w:t>
            </w:r>
            <w:r w:rsidRPr="007556A1">
              <w:rPr>
                <w:rFonts w:ascii="Times New Roman" w:eastAsia="Times New Roman" w:hAnsi="Times New Roman" w:cs="Times New Roman"/>
                <w:bCs/>
                <w:i/>
                <w:sz w:val="24"/>
                <w:szCs w:val="24"/>
                <w:lang w:eastAsia="ar-SA"/>
              </w:rPr>
              <w:t>призрак</w:t>
            </w:r>
            <w:r w:rsidRPr="007556A1">
              <w:rPr>
                <w:rFonts w:ascii="Times New Roman" w:eastAsia="Times New Roman" w:hAnsi="Times New Roman" w:cs="Times New Roman"/>
                <w:bCs/>
                <w:sz w:val="24"/>
                <w:szCs w:val="24"/>
                <w:lang w:eastAsia="ar-SA"/>
              </w:rPr>
              <w:t xml:space="preserve"> и днем и ночью дух тревожит. (М.Ю.Лермонтов). а) собственно лексический; б) семантический; в)фонетический; г) акцентный; д) морфологический.</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 какому типу с точки зрения активного и пассивного запаса относятся выделенные слова? Вдали у Никольских ворот виднелась высокая — трубой — соболья шапка </w:t>
            </w:r>
            <w:r w:rsidRPr="007556A1">
              <w:rPr>
                <w:rFonts w:ascii="Times New Roman" w:eastAsia="Times New Roman" w:hAnsi="Times New Roman" w:cs="Times New Roman"/>
                <w:bCs/>
                <w:i/>
                <w:sz w:val="24"/>
                <w:szCs w:val="24"/>
                <w:lang w:eastAsia="ar-SA"/>
              </w:rPr>
              <w:t>боярина</w:t>
            </w:r>
            <w:r w:rsidRPr="007556A1">
              <w:rPr>
                <w:rFonts w:ascii="Times New Roman" w:eastAsia="Times New Roman" w:hAnsi="Times New Roman" w:cs="Times New Roman"/>
                <w:bCs/>
                <w:sz w:val="24"/>
                <w:szCs w:val="24"/>
                <w:lang w:eastAsia="ar-SA"/>
              </w:rPr>
              <w:t xml:space="preserve">, меховые колпаки </w:t>
            </w:r>
            <w:r w:rsidRPr="007556A1">
              <w:rPr>
                <w:rFonts w:ascii="Times New Roman" w:eastAsia="Times New Roman" w:hAnsi="Times New Roman" w:cs="Times New Roman"/>
                <w:bCs/>
                <w:i/>
                <w:sz w:val="24"/>
                <w:szCs w:val="24"/>
                <w:lang w:eastAsia="ar-SA"/>
              </w:rPr>
              <w:t>дьяков,</w:t>
            </w:r>
            <w:r w:rsidRPr="007556A1">
              <w:rPr>
                <w:rFonts w:ascii="Times New Roman" w:eastAsia="Times New Roman" w:hAnsi="Times New Roman" w:cs="Times New Roman"/>
                <w:bCs/>
                <w:sz w:val="24"/>
                <w:szCs w:val="24"/>
                <w:lang w:eastAsia="ar-SA"/>
              </w:rPr>
              <w:t xml:space="preserve"> темные </w:t>
            </w:r>
            <w:r w:rsidRPr="007556A1">
              <w:rPr>
                <w:rFonts w:ascii="Times New Roman" w:eastAsia="Times New Roman" w:hAnsi="Times New Roman" w:cs="Times New Roman"/>
                <w:bCs/>
                <w:i/>
                <w:sz w:val="24"/>
                <w:szCs w:val="24"/>
                <w:lang w:eastAsia="ar-SA"/>
              </w:rPr>
              <w:t>кафтаны</w:t>
            </w:r>
            <w:r w:rsidRPr="007556A1">
              <w:rPr>
                <w:rFonts w:ascii="Times New Roman" w:eastAsia="Times New Roman" w:hAnsi="Times New Roman" w:cs="Times New Roman"/>
                <w:bCs/>
                <w:sz w:val="24"/>
                <w:szCs w:val="24"/>
                <w:lang w:eastAsia="ar-SA"/>
              </w:rPr>
              <w:t xml:space="preserve"> выборных лучших людей. (А.Н.Толстой) а) архаизмы; б) историзмы; в) неологизмы.</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С какой целью используется устаревшее слово в данном поэтическом отрывке? Легким взмахом белого перста тайны лет я разрезаю воду. (С.Есенин). а) в новом значении; б) для придания стихам </w:t>
            </w:r>
            <w:r w:rsidRPr="007556A1">
              <w:rPr>
                <w:rFonts w:ascii="Times New Roman" w:eastAsia="Times New Roman" w:hAnsi="Times New Roman" w:cs="Times New Roman"/>
                <w:bCs/>
                <w:sz w:val="24"/>
                <w:szCs w:val="24"/>
                <w:lang w:eastAsia="ar-SA"/>
              </w:rPr>
              <w:lastRenderedPageBreak/>
              <w:t>высокой, торжественной окраски; в) ради шутки.</w:t>
            </w:r>
          </w:p>
          <w:p w:rsidR="008D2B54" w:rsidRPr="007556A1" w:rsidRDefault="008D2B54" w:rsidP="00AA0787">
            <w:pPr>
              <w:keepNext/>
              <w:keepLines/>
              <w:widowControl w:val="0"/>
              <w:numPr>
                <w:ilvl w:val="0"/>
                <w:numId w:val="27"/>
              </w:numPr>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Какие слова в данном тексте устарели целиком, т.е. со всеми их значениями? Что обозначают эти слова?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Уж солнце высоко сияет с небес</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 Все глуше и диче становится лес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И вдруг пропадает тропинка пред ним: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И сосны и ели ветвями густыми,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Склонившись угрюмо до самой земли,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Дебристую стену из сучьев сплели.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Вотще настороже тревожное ухо: </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Все в том захолустье и мертво и глухо...</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«Куда ты завел нас?» - Лях старый вскричал.</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«Туда, куда нужно!» - Сусанин сказал...</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Предателя мнили, во мне вы нашли:</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Их нет и не будет на Русской земли!</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ней каждый Отчизну с младенчества любит</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И душу изменой своей не погубит</w:t>
            </w:r>
          </w:p>
          <w:p w:rsidR="008D2B54" w:rsidRPr="007556A1" w:rsidRDefault="008D2B54" w:rsidP="00AA0787">
            <w:pPr>
              <w:keepNext/>
              <w:keepLines/>
              <w:widowControl w:val="0"/>
              <w:tabs>
                <w:tab w:val="num" w:pos="720"/>
              </w:tabs>
              <w:suppressAutoHyphens/>
              <w:autoSpaceDE w:val="0"/>
              <w:spacing w:after="0" w:line="240" w:lineRule="auto"/>
              <w:jc w:val="center"/>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ab/>
            </w:r>
            <w:r w:rsidRPr="007556A1">
              <w:rPr>
                <w:rFonts w:ascii="Times New Roman" w:eastAsia="Times New Roman" w:hAnsi="Times New Roman" w:cs="Times New Roman"/>
                <w:bCs/>
                <w:sz w:val="24"/>
                <w:szCs w:val="24"/>
                <w:lang w:eastAsia="ar-SA"/>
              </w:rPr>
              <w:tab/>
            </w:r>
            <w:r w:rsidRPr="007556A1">
              <w:rPr>
                <w:rFonts w:ascii="Times New Roman" w:eastAsia="Times New Roman" w:hAnsi="Times New Roman" w:cs="Times New Roman"/>
                <w:bCs/>
                <w:sz w:val="24"/>
                <w:szCs w:val="24"/>
                <w:lang w:eastAsia="ar-SA"/>
              </w:rPr>
              <w:tab/>
            </w:r>
            <w:r w:rsidRPr="007556A1">
              <w:rPr>
                <w:rFonts w:ascii="Times New Roman" w:eastAsia="Times New Roman" w:hAnsi="Times New Roman" w:cs="Times New Roman"/>
                <w:bCs/>
                <w:sz w:val="24"/>
                <w:szCs w:val="24"/>
                <w:lang w:eastAsia="ar-SA"/>
              </w:rPr>
              <w:tab/>
              <w:t xml:space="preserve">(К Рылеев).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а) Вотще, лях мнить (собственно лексические архаизмы); б</w:t>
            </w:r>
            <w:r w:rsidRPr="007556A1">
              <w:rPr>
                <w:rFonts w:ascii="Times New Roman" w:eastAsia="Times New Roman" w:hAnsi="Times New Roman" w:cs="Times New Roman"/>
                <w:bCs/>
                <w:i/>
                <w:sz w:val="24"/>
                <w:szCs w:val="24"/>
                <w:lang w:eastAsia="ar-SA"/>
              </w:rPr>
              <w:t>) пред</w:t>
            </w:r>
            <w:r w:rsidRPr="007556A1">
              <w:rPr>
                <w:rFonts w:ascii="Times New Roman" w:eastAsia="Times New Roman" w:hAnsi="Times New Roman" w:cs="Times New Roman"/>
                <w:bCs/>
                <w:sz w:val="24"/>
                <w:szCs w:val="24"/>
                <w:lang w:eastAsia="ar-SA"/>
              </w:rPr>
              <w:t xml:space="preserve"> (фонетический архаизм); в) высоко настороже (акцентные архаизмы;) г) дичи, на земли (морфологические архаизмы.)</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11. Какое из данных слов утратило признак новизны? Объясните его значение. а) прессинг; б) продуцент; в) трелевать; г)лавсан; д) приборист.</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12.К какому типу относятся выделенный неологизм? </w:t>
            </w:r>
            <w:r w:rsidRPr="007556A1">
              <w:rPr>
                <w:rFonts w:ascii="Times New Roman" w:eastAsia="Times New Roman" w:hAnsi="Times New Roman" w:cs="Times New Roman"/>
                <w:bCs/>
                <w:i/>
                <w:sz w:val="24"/>
                <w:szCs w:val="24"/>
                <w:lang w:eastAsia="ar-SA"/>
              </w:rPr>
              <w:t>«Только вооружившись сатирой Гоголя и фантазией Гофмана, можно было изобразить то, что тогда называлось «Гримасами НЭПА» и что стало главной пищей для сатирического гения синеглазого ... Это он пустил в ход словечко «</w:t>
            </w:r>
            <w:r w:rsidRPr="007556A1">
              <w:rPr>
                <w:rFonts w:ascii="Times New Roman" w:eastAsia="Times New Roman" w:hAnsi="Times New Roman" w:cs="Times New Roman"/>
                <w:bCs/>
                <w:i/>
                <w:sz w:val="24"/>
                <w:szCs w:val="24"/>
                <w:u w:val="single"/>
                <w:lang w:eastAsia="ar-SA"/>
              </w:rPr>
              <w:t>гофманиада»,</w:t>
            </w:r>
            <w:r w:rsidRPr="007556A1">
              <w:rPr>
                <w:rFonts w:ascii="Times New Roman" w:eastAsia="Times New Roman" w:hAnsi="Times New Roman" w:cs="Times New Roman"/>
                <w:bCs/>
                <w:i/>
                <w:sz w:val="24"/>
                <w:szCs w:val="24"/>
                <w:lang w:eastAsia="ar-SA"/>
              </w:rPr>
              <w:t xml:space="preserve"> которым каждое невероятное происшествие»</w:t>
            </w:r>
            <w:r w:rsidRPr="007556A1">
              <w:rPr>
                <w:rFonts w:ascii="Times New Roman" w:eastAsia="Times New Roman" w:hAnsi="Times New Roman" w:cs="Times New Roman"/>
                <w:bCs/>
                <w:sz w:val="24"/>
                <w:szCs w:val="24"/>
                <w:lang w:eastAsia="ar-SA"/>
              </w:rPr>
              <w:t xml:space="preserve"> (В.Катаев) </w:t>
            </w:r>
          </w:p>
          <w:p w:rsidR="008D2B54" w:rsidRPr="007556A1"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 xml:space="preserve">а) собственно лексический или языковой;            б) семантический, </w:t>
            </w:r>
          </w:p>
          <w:p w:rsidR="008D2B54"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7556A1">
              <w:rPr>
                <w:rFonts w:ascii="Times New Roman" w:eastAsia="Times New Roman" w:hAnsi="Times New Roman" w:cs="Times New Roman"/>
                <w:bCs/>
                <w:sz w:val="24"/>
                <w:szCs w:val="24"/>
                <w:lang w:eastAsia="ar-SA"/>
              </w:rPr>
              <w:t>в) авторский или индивидуально-стилистический.</w:t>
            </w:r>
          </w:p>
          <w:p w:rsidR="008D2B54" w:rsidRPr="00DC3C33"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 xml:space="preserve">Контрольная работа </w:t>
            </w:r>
          </w:p>
          <w:p w:rsidR="008D2B54" w:rsidRPr="00DC3C33" w:rsidRDefault="008D2B54" w:rsidP="00DD0A89">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к разделам «Синтаксис сложного предложения. ССК. ССЦ. Текст»</w:t>
            </w:r>
          </w:p>
          <w:p w:rsidR="008D2B54" w:rsidRPr="00DC3C33" w:rsidRDefault="008D2B54" w:rsidP="00AA0787">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 xml:space="preserve">Задание 1: выберите 5 любых сложных синтаксических конструкций, расставьте в них знаки препинания и произведите синтаксический анализ по следующему примерному плану: </w:t>
            </w:r>
          </w:p>
          <w:p w:rsidR="008D2B54" w:rsidRPr="00DC3C3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Указать тип ССК: какие виды связи, количество частей, средства связи между частями (союзы и </w:t>
            </w:r>
            <w:r w:rsidRPr="00DC3C33">
              <w:rPr>
                <w:rFonts w:ascii="Times New Roman" w:eastAsia="Times New Roman" w:hAnsi="Times New Roman" w:cs="Times New Roman"/>
                <w:bCs/>
                <w:sz w:val="24"/>
                <w:szCs w:val="24"/>
                <w:lang w:eastAsia="ar-SA"/>
              </w:rPr>
              <w:lastRenderedPageBreak/>
              <w:t>союзные слова, соотносительные слова).</w:t>
            </w:r>
          </w:p>
          <w:p w:rsidR="008D2B54" w:rsidRPr="00DC3C3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Определить тип синтаксических отношений между частями.</w:t>
            </w:r>
          </w:p>
          <w:p w:rsidR="008D2B54" w:rsidRPr="00DC3C3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Определить тип и характер подчинения в СПП (если таковой присутствует).</w:t>
            </w:r>
          </w:p>
          <w:p w:rsidR="008D2B54" w:rsidRPr="00DC3C33" w:rsidRDefault="008D2B54" w:rsidP="00AA0787">
            <w:pPr>
              <w:keepNext/>
              <w:keepLines/>
              <w:widowControl w:val="0"/>
              <w:numPr>
                <w:ilvl w:val="0"/>
                <w:numId w:val="36"/>
              </w:numPr>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Cs/>
                <w:sz w:val="24"/>
                <w:szCs w:val="24"/>
                <w:lang w:eastAsia="ar-SA"/>
              </w:rPr>
              <w:t>Разобрать части ССК по членам предложения (при наличии синкретичных вариантов разбора выбирайте один из основных или укажите на возможность синкретизма)</w:t>
            </w:r>
            <w:r w:rsidRPr="00DC3C33">
              <w:rPr>
                <w:rFonts w:ascii="Times New Roman" w:eastAsia="Times New Roman" w:hAnsi="Times New Roman" w:cs="Times New Roman"/>
                <w:b/>
                <w:bCs/>
                <w:sz w:val="24"/>
                <w:szCs w:val="24"/>
                <w:lang w:eastAsia="ar-SA"/>
              </w:rPr>
              <w:t>.</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Старый кот бродит по комнатам и ухо у него нервно вздрагивает он слушает не застучат ли в кухне ножи.</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В такие летние сумерки хорошо войти в сухие сени в низкие комнаты с только что вымытыми полами где уже горят лампы и за открытыми окнами шумит от падающих капель и дико пахнет заброшенный сад.</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Кто испытал это на себе кто знает как дышится в прогретых солнцем сосновых лесах тот вспомнит конечно удивительное состояние безотчетной радости и силы охватывающее нас как только мы попадаем в леса из душных городских домов.</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Если б вы знали о них (о тех бедствиях, что несут истребление лесов) то у вас должно быть не поднялась бы рука даже на то чтобы сломать для букета ветку цветущей липы.</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Чем ближе к зрелости тем чаще мысль Левитана останавливалась на осени даже весна на самых его превосходных вещах почти всегда была похожа на осень.</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В коротком споре Телегин доказал что атаку производить без подготовки нельзя что непременно ее нужно комбинировать с обходным движением и что Хведин не знает сил противника.</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На пейзажах Левитана были изображены знакомые с детства вещи стога сена почернелые от сырости маленькие реки кружащие в медленных водоворотах палую листву одинокие золотые березы еще не обитые ветром небо похожее на тонкий лед косматые дожди над лесными порубками.  </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Он остановился там где кусты были гуще и чаще припоминая что беседка была где-то около этого места.</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lastRenderedPageBreak/>
              <w:t>Шепчу слова пишу слова то слитно то раздельно как будто все что названо уже и не смертельно.</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Она отказалась от конфет сказавши что у нее сильная жажда и предупредив что к сожалению не может долго оставаться с гостями. </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Лесное эхо подхватывало их клич и он усиленный и многократно отраженный  гулкой органной звучностью сосновых стволов окружавших болото метался над топью.</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Стоя на краю обрыва Ольга подолгу смотрела не разлив на солнце на светлую точно помолодевшую церковь и слезы текли у нее и дыхание захватывало от того что страстно хотелось уйти  куда-нибудь куда глаза глядят хоть на край света.</w:t>
            </w: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В начале апреля стояли теплые дни и морозные ночи зима не уступала  но один теплый денек пересилил наконец и потекли лучи запели птицы.</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Тем кто думает что мужчины равнодушны к моде можем заявить вы не знаете мужчин!</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Солнце подымается в туманной мгле горизонта багровым шаром без лучей точно оно отделено от вас громадным матовым стеклом утренний свет льется откуда-то сверху дрожащей волной которая дробится мириадами искр в ночной росе еще покрывающей траву и деревья.</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Загорелые холмы буро-зеленые вдали лиловые со своими покойными как тень тонами равнина с туманной далью и опрокинутое над ними небо которое в степи где нет лесов кажется страшно глубоким и прозрачным представлялись теперь бесконечными оцепеневшими от тоски.</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Там у него были и свой дом и семья и родные были а теперь никого не осталось всех он пережил умрет некому глаза закрыть.</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Несмотря на крайнюю усталость я не решался попросить Владимира остановиться но чувствовал что не выдержу так устал.</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В Москве уже лет тридцать и больше я наблюдаю чудесное время названное мною весной света когда первый воробей запоет по-своему в стенной печурке желоб высунет из себя ледяной язык и с него закапает и поперек тротуара побежит первый маленький ручей.</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До солнца леса оделись инеем и когда солнце взошло некоторые крупные кристаллы на деревьях загорелись и так ярко что нельзя было отличить от них забытую электрическую лампочку.</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Володя настойчиво уверял что от его голоса книги делаются намного скучнее а если он пробовал читать за женщин они получались всегда грубиянками самому слушать противно. </w:t>
            </w:r>
          </w:p>
          <w:p w:rsidR="008D2B54" w:rsidRPr="00DC3C33" w:rsidRDefault="008D2B54" w:rsidP="00AA0787">
            <w:pPr>
              <w:keepNext/>
              <w:keepLines/>
              <w:widowControl w:val="0"/>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p>
          <w:p w:rsidR="008D2B54" w:rsidRPr="00DC3C33" w:rsidRDefault="008D2B54" w:rsidP="00AA0787">
            <w:pPr>
              <w:keepNext/>
              <w:keepLines/>
              <w:widowControl w:val="0"/>
              <w:numPr>
                <w:ilvl w:val="0"/>
                <w:numId w:val="35"/>
              </w:numPr>
              <w:tabs>
                <w:tab w:val="num" w:pos="720"/>
              </w:tabs>
              <w:suppressAutoHyphens/>
              <w:autoSpaceDE w:val="0"/>
              <w:spacing w:after="0" w:line="240" w:lineRule="auto"/>
              <w:ind w:left="34"/>
              <w:jc w:val="both"/>
              <w:rPr>
                <w:rFonts w:ascii="Times New Roman" w:eastAsia="Times New Roman" w:hAnsi="Times New Roman" w:cs="Times New Roman"/>
                <w:bCs/>
                <w:sz w:val="24"/>
                <w:szCs w:val="24"/>
                <w:lang w:eastAsia="ar-SA"/>
              </w:rPr>
            </w:pPr>
            <w:r w:rsidRPr="00AA6138">
              <w:rPr>
                <w:rFonts w:ascii="Times New Roman" w:eastAsia="Times New Roman" w:hAnsi="Times New Roman" w:cs="Times New Roman"/>
                <w:bCs/>
                <w:sz w:val="24"/>
                <w:szCs w:val="24"/>
                <w:lang w:eastAsia="ar-SA"/>
              </w:rPr>
              <w:t>Я направился прямо к восточному берегу острова чтобы идти по обращенной к морю стороне косы  опасаясь как бы меня не заметили со шхуны стоявшей в бухте день уже клонился к вечер</w:t>
            </w:r>
            <w:r w:rsidR="00AA6138">
              <w:rPr>
                <w:rFonts w:ascii="Times New Roman" w:eastAsia="Times New Roman" w:hAnsi="Times New Roman" w:cs="Times New Roman"/>
                <w:bCs/>
                <w:sz w:val="24"/>
                <w:szCs w:val="24"/>
                <w:lang w:eastAsia="ar-SA"/>
              </w:rPr>
              <w:t>у хотя солнце стояло еще высоко</w:t>
            </w:r>
            <w:r w:rsidR="00AA6138" w:rsidRPr="00AA6138">
              <w:rPr>
                <w:rFonts w:ascii="Times New Roman" w:eastAsia="Times New Roman" w:hAnsi="Times New Roman" w:cs="Times New Roman"/>
                <w:bCs/>
                <w:sz w:val="24"/>
                <w:szCs w:val="24"/>
                <w:lang w:eastAsia="ar-SA"/>
              </w:rPr>
              <w:t xml:space="preserve"> </w:t>
            </w:r>
          </w:p>
          <w:p w:rsidR="008D2B54" w:rsidRPr="007C6CAA" w:rsidRDefault="008D2B54" w:rsidP="00AA6138">
            <w:pPr>
              <w:keepNext/>
              <w:keepLines/>
              <w:widowControl w:val="0"/>
              <w:tabs>
                <w:tab w:val="num" w:pos="720"/>
              </w:tabs>
              <w:suppressAutoHyphens/>
              <w:autoSpaceDE w:val="0"/>
              <w:spacing w:after="0" w:line="240" w:lineRule="auto"/>
              <w:jc w:val="both"/>
              <w:rPr>
                <w:rFonts w:ascii="Times New Roman" w:eastAsia="Times New Roman" w:hAnsi="Times New Roman" w:cs="Times New Roman"/>
                <w:sz w:val="24"/>
                <w:szCs w:val="24"/>
              </w:rPr>
            </w:pPr>
          </w:p>
        </w:tc>
      </w:tr>
      <w:tr w:rsidR="008D2B54" w:rsidRPr="007C6CAA" w:rsidTr="00C96B7C">
        <w:trPr>
          <w:trHeight w:val="701"/>
        </w:trPr>
        <w:tc>
          <w:tcPr>
            <w:tcW w:w="5000" w:type="pct"/>
            <w:gridSpan w:val="3"/>
          </w:tcPr>
          <w:p w:rsidR="008D2B54" w:rsidRPr="007C6CAA" w:rsidRDefault="008D2B54" w:rsidP="008D2B54">
            <w:pPr>
              <w:keepNext/>
              <w:keepLines/>
              <w:spacing w:after="0" w:line="240" w:lineRule="auto"/>
              <w:jc w:val="both"/>
              <w:rPr>
                <w:rFonts w:ascii="Times New Roman" w:eastAsia="Times New Roman" w:hAnsi="Times New Roman" w:cs="Times New Roman"/>
                <w:sz w:val="24"/>
                <w:szCs w:val="24"/>
              </w:rPr>
            </w:pPr>
            <w:r w:rsidRPr="002939AF">
              <w:rPr>
                <w:rFonts w:ascii="Times New Roman" w:eastAsia="Times New Roman" w:hAnsi="Times New Roman" w:cs="Times New Roman"/>
                <w:bCs/>
                <w:sz w:val="24"/>
                <w:szCs w:val="24"/>
                <w:lang w:eastAsia="ar-SA"/>
              </w:rPr>
              <w:lastRenderedPageBreak/>
              <w:t>ПК-10</w:t>
            </w:r>
            <w:r>
              <w:rPr>
                <w:rFonts w:ascii="Times New Roman" w:eastAsia="Times New Roman" w:hAnsi="Times New Roman" w:cs="Times New Roman"/>
                <w:bCs/>
                <w:sz w:val="24"/>
                <w:szCs w:val="24"/>
                <w:lang w:eastAsia="ar-SA"/>
              </w:rPr>
              <w:t xml:space="preserve"> – </w:t>
            </w:r>
            <w:r w:rsidRPr="002939AF">
              <w:rPr>
                <w:rFonts w:ascii="Times New Roman" w:eastAsia="Times New Roman" w:hAnsi="Times New Roman" w:cs="Times New Roman"/>
                <w:bCs/>
                <w:sz w:val="24"/>
                <w:szCs w:val="24"/>
                <w:lang w:eastAsia="ar-SA"/>
              </w:rPr>
              <w:t>способностью проводить работу 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p>
        </w:tc>
      </w:tr>
      <w:tr w:rsidR="008D2B54" w:rsidRPr="001931C3" w:rsidTr="00C96B7C">
        <w:trPr>
          <w:trHeight w:val="426"/>
        </w:trPr>
        <w:tc>
          <w:tcPr>
            <w:tcW w:w="563" w:type="pct"/>
          </w:tcPr>
          <w:p w:rsidR="008D2B54" w:rsidRPr="007C6CAA" w:rsidRDefault="008D2B54" w:rsidP="00AA0787">
            <w:pPr>
              <w:keepNext/>
              <w:keepLines/>
              <w:spacing w:after="0" w:line="240" w:lineRule="auto"/>
              <w:jc w:val="both"/>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t xml:space="preserve">Знать: </w:t>
            </w:r>
          </w:p>
        </w:tc>
        <w:tc>
          <w:tcPr>
            <w:tcW w:w="798" w:type="pct"/>
          </w:tcPr>
          <w:p w:rsidR="008D2B54" w:rsidRDefault="008D2B54" w:rsidP="008D2B54">
            <w:pPr>
              <w:keepNext/>
              <w:keepLines/>
              <w:spacing w:after="0" w:line="240" w:lineRule="auto"/>
              <w:rPr>
                <w:rFonts w:ascii="Times New Roman" w:eastAsia="Times New Roman" w:hAnsi="Times New Roman" w:cs="Times New Roman"/>
                <w:bCs/>
                <w:sz w:val="24"/>
                <w:szCs w:val="24"/>
                <w:lang w:eastAsia="ar-SA"/>
              </w:rPr>
            </w:pPr>
            <w:r w:rsidRPr="007C6C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w:t>
            </w:r>
            <w:r w:rsidRPr="00A831FD">
              <w:rPr>
                <w:rFonts w:ascii="Times New Roman" w:eastAsia="Times New Roman" w:hAnsi="Times New Roman" w:cs="Times New Roman"/>
                <w:sz w:val="24"/>
                <w:szCs w:val="24"/>
              </w:rPr>
              <w:t>содержание работы</w:t>
            </w:r>
            <w:r>
              <w:rPr>
                <w:rFonts w:ascii="Times New Roman" w:eastAsia="Times New Roman" w:hAnsi="Times New Roman" w:cs="Times New Roman"/>
                <w:b/>
                <w:sz w:val="24"/>
                <w:szCs w:val="24"/>
              </w:rPr>
              <w:t xml:space="preserve"> </w:t>
            </w:r>
            <w:r w:rsidRPr="002939AF">
              <w:rPr>
                <w:rFonts w:ascii="Times New Roman" w:eastAsia="Times New Roman" w:hAnsi="Times New Roman" w:cs="Times New Roman"/>
                <w:bCs/>
                <w:sz w:val="24"/>
                <w:szCs w:val="24"/>
                <w:lang w:eastAsia="ar-SA"/>
              </w:rPr>
              <w:t>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r>
              <w:rPr>
                <w:rFonts w:ascii="Times New Roman" w:eastAsia="Times New Roman" w:hAnsi="Times New Roman" w:cs="Times New Roman"/>
                <w:bCs/>
                <w:sz w:val="24"/>
                <w:szCs w:val="24"/>
                <w:lang w:eastAsia="ar-SA"/>
              </w:rPr>
              <w:t xml:space="preserve"> средствами русского языка;    </w:t>
            </w:r>
          </w:p>
          <w:p w:rsidR="008D2B54" w:rsidRPr="001931C3" w:rsidRDefault="008D2B54" w:rsidP="008D2B54">
            <w:pPr>
              <w:keepNext/>
              <w:keepLine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 xml:space="preserve">– правила речевого общения </w:t>
            </w:r>
          </w:p>
        </w:tc>
        <w:tc>
          <w:tcPr>
            <w:tcW w:w="3639" w:type="pct"/>
          </w:tcPr>
          <w:p w:rsidR="008D2B54" w:rsidRPr="00B2023C" w:rsidRDefault="008D2B54" w:rsidP="00AA0787">
            <w:pPr>
              <w:keepNext/>
              <w:keepLines/>
              <w:spacing w:after="0" w:line="240" w:lineRule="auto"/>
              <w:ind w:left="720"/>
              <w:contextualSpacing/>
              <w:jc w:val="center"/>
              <w:rPr>
                <w:rFonts w:ascii="Times New Roman" w:eastAsia="Times New Roman" w:hAnsi="Times New Roman" w:cs="Times New Roman"/>
                <w:b/>
                <w:sz w:val="24"/>
                <w:szCs w:val="24"/>
              </w:rPr>
            </w:pPr>
            <w:r w:rsidRPr="00B2023C">
              <w:rPr>
                <w:rFonts w:ascii="Times New Roman" w:eastAsia="Times New Roman" w:hAnsi="Times New Roman" w:cs="Times New Roman"/>
                <w:b/>
                <w:sz w:val="24"/>
                <w:szCs w:val="24"/>
              </w:rPr>
              <w:t xml:space="preserve">Вопросы к </w:t>
            </w:r>
            <w:r w:rsidR="00B14246">
              <w:rPr>
                <w:rFonts w:ascii="Times New Roman" w:eastAsia="Times New Roman" w:hAnsi="Times New Roman" w:cs="Times New Roman"/>
                <w:b/>
                <w:sz w:val="24"/>
                <w:szCs w:val="24"/>
              </w:rPr>
              <w:t>р</w:t>
            </w:r>
            <w:r w:rsidRPr="00B2023C">
              <w:rPr>
                <w:rFonts w:ascii="Times New Roman" w:eastAsia="Times New Roman" w:hAnsi="Times New Roman" w:cs="Times New Roman"/>
                <w:b/>
                <w:sz w:val="24"/>
                <w:szCs w:val="24"/>
              </w:rPr>
              <w:t>аздел</w:t>
            </w:r>
            <w:r w:rsidR="00B14246">
              <w:rPr>
                <w:rFonts w:ascii="Times New Roman" w:eastAsia="Times New Roman" w:hAnsi="Times New Roman" w:cs="Times New Roman"/>
                <w:b/>
                <w:sz w:val="24"/>
                <w:szCs w:val="24"/>
              </w:rPr>
              <w:t>у</w:t>
            </w:r>
            <w:r w:rsidRPr="00B2023C">
              <w:rPr>
                <w:rFonts w:ascii="Times New Roman" w:eastAsia="Times New Roman" w:hAnsi="Times New Roman" w:cs="Times New Roman"/>
                <w:b/>
                <w:sz w:val="24"/>
                <w:szCs w:val="24"/>
              </w:rPr>
              <w:t xml:space="preserve"> </w:t>
            </w:r>
            <w:r w:rsidR="00B14246">
              <w:rPr>
                <w:rFonts w:ascii="Times New Roman" w:eastAsia="Times New Roman" w:hAnsi="Times New Roman" w:cs="Times New Roman"/>
                <w:b/>
                <w:sz w:val="24"/>
                <w:szCs w:val="24"/>
              </w:rPr>
              <w:t>«</w:t>
            </w:r>
            <w:r w:rsidRPr="00B2023C">
              <w:rPr>
                <w:rFonts w:ascii="Times New Roman" w:eastAsia="Times New Roman" w:hAnsi="Times New Roman" w:cs="Times New Roman"/>
                <w:b/>
                <w:sz w:val="24"/>
                <w:szCs w:val="24"/>
              </w:rPr>
              <w:t>Синтаксис</w:t>
            </w:r>
            <w:r>
              <w:rPr>
                <w:rFonts w:ascii="Times New Roman" w:eastAsia="Times New Roman" w:hAnsi="Times New Roman" w:cs="Times New Roman"/>
                <w:b/>
                <w:sz w:val="24"/>
                <w:szCs w:val="24"/>
              </w:rPr>
              <w:t xml:space="preserve"> словосочетания, простого и сложного предложения. Текст</w:t>
            </w:r>
            <w:r w:rsidR="00B14246">
              <w:rPr>
                <w:rFonts w:ascii="Times New Roman" w:eastAsia="Times New Roman" w:hAnsi="Times New Roman" w:cs="Times New Roman"/>
                <w:b/>
                <w:sz w:val="24"/>
                <w:szCs w:val="24"/>
              </w:rPr>
              <w:t>»</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Предмет изучения синтаксиса. </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Основные единицы синтаксиса.</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 xml:space="preserve">Словосочетание, сходство и различие слова и словосочетания. </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Отличие словосочетания от предложения.</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Словосочетания синтаксически свободные.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Словосочетания синтаксически несвободные, простые и сложные.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Типы словосочетаний по главному слову.</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Виды синтаксической связи в словосочетаниях: согласование,  управление,  примыкание,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Главные члены предложения.</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Подлежащее,  способы выражения подлежащего.</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Сказуемое,  типы сказуемого.</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Второстепенные члены предложения, определение.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Второстепенные члены предложения, дополнение.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Второстепенные члены предложения, обстоятельство.</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Типы односоставных предложений.</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Сложное предложение как синтаксическая единица.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Смысловое, структурное и интонационное единство частей сложного предложения.</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Союзные   сложные предложения.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 Бессоюзные сложные предложения.</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lastRenderedPageBreak/>
              <w:t xml:space="preserve">Открытые   сложные предложения.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Закрытые сложные предложения.</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Сложносочиненные  предложения.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Сложноподчиненные предложения.</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Сложносочиненные предложения, их структурно-семантические признаки.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Виды сложносочиненных предложений.</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Сложноподчиненные предложения, их структурно-семантические признаки.</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Сложноподчиненные предложения, их типы.</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Бессоюзные сложные предложения, их структурно-семантические признаки.  </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Виды бессоюзных сложных предложений.</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Сложноподчиненные  предложения с несколькими придаточными: соподчинение, последовательное и параллельное подчинение придаточных частей.</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Многокомпонентные сложные предложения с союзной и бессоюзной связью, с сочинением и подчинением частей.</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 xml:space="preserve">Предложения с прямой и косвенной речью как способы передачи чужой речи. </w:t>
            </w:r>
          </w:p>
          <w:p w:rsidR="008D2B54"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sidRPr="00DD1C2B">
              <w:rPr>
                <w:rFonts w:ascii="Times New Roman" w:eastAsia="Times New Roman" w:hAnsi="Times New Roman" w:cs="Times New Roman"/>
                <w:sz w:val="24"/>
                <w:szCs w:val="24"/>
                <w:lang w:eastAsia="ar-SA"/>
              </w:rPr>
              <w:t>Несобственно-прямая речь.</w:t>
            </w:r>
          </w:p>
          <w:p w:rsidR="008D2B54" w:rsidRPr="00DD1C2B" w:rsidRDefault="008D2B54" w:rsidP="00AA0787">
            <w:pPr>
              <w:keepNext/>
              <w:keepLines/>
              <w:numPr>
                <w:ilvl w:val="0"/>
                <w:numId w:val="32"/>
              </w:numPr>
              <w:tabs>
                <w:tab w:val="clear" w:pos="720"/>
                <w:tab w:val="num" w:pos="426"/>
              </w:tabs>
              <w:suppressAutoHyphens/>
              <w:spacing w:after="0" w:line="240" w:lineRule="auto"/>
              <w:ind w:left="0"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Синтаксический</w:t>
            </w:r>
            <w:r>
              <w:rPr>
                <w:rFonts w:ascii="Times New Roman" w:eastAsia="Times New Roman" w:hAnsi="Times New Roman" w:cs="Times New Roman"/>
                <w:sz w:val="24"/>
                <w:szCs w:val="24"/>
                <w:lang w:eastAsia="ar-SA"/>
              </w:rPr>
              <w:tab/>
              <w:t xml:space="preserve"> анализ сложного предложения. Построение схемы.</w:t>
            </w:r>
          </w:p>
          <w:p w:rsidR="008D2B54"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sidRPr="00DD1C2B">
              <w:rPr>
                <w:rFonts w:ascii="Times New Roman" w:eastAsia="Times New Roman" w:hAnsi="Times New Roman" w:cs="Times New Roman"/>
                <w:sz w:val="24"/>
                <w:szCs w:val="24"/>
              </w:rPr>
              <w:t>Знаки препинания, их основные функции и употребление.</w:t>
            </w:r>
          </w:p>
          <w:p w:rsidR="008D2B54" w:rsidRPr="00DD1C2B" w:rsidRDefault="008D2B54" w:rsidP="00AA0787">
            <w:pPr>
              <w:keepNext/>
              <w:keepLines/>
              <w:numPr>
                <w:ilvl w:val="0"/>
                <w:numId w:val="32"/>
              </w:numPr>
              <w:shd w:val="clear" w:color="auto" w:fill="FFFFFF"/>
              <w:tabs>
                <w:tab w:val="clear" w:pos="720"/>
                <w:tab w:val="num" w:pos="426"/>
              </w:tabs>
              <w:suppressAutoHyphens/>
              <w:autoSpaceDN w:val="0"/>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признаки текста. Сложное синтаксическое целое. Актуальное членение предложения.</w:t>
            </w:r>
          </w:p>
          <w:p w:rsidR="008D2B54" w:rsidRPr="001931C3"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7C6CAA" w:rsidTr="00C96B7C">
        <w:trPr>
          <w:trHeight w:val="568"/>
        </w:trPr>
        <w:tc>
          <w:tcPr>
            <w:tcW w:w="563" w:type="pct"/>
          </w:tcPr>
          <w:p w:rsidR="008D2B54" w:rsidRPr="007C6CAA" w:rsidRDefault="008D2B54" w:rsidP="00AA0787">
            <w:pPr>
              <w:keepNext/>
              <w:keepLines/>
              <w:spacing w:after="0" w:line="240" w:lineRule="auto"/>
              <w:jc w:val="both"/>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 xml:space="preserve">Уметь: </w:t>
            </w:r>
          </w:p>
        </w:tc>
        <w:tc>
          <w:tcPr>
            <w:tcW w:w="798" w:type="pct"/>
          </w:tcPr>
          <w:p w:rsidR="008D2B54" w:rsidRDefault="008D2B54" w:rsidP="008D2B5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анализировать текстовый материал различного уровня для его отбора в качестве дидактического и учебного и дальнейшей лингвометодической работы;</w:t>
            </w:r>
          </w:p>
          <w:p w:rsidR="008D2B54" w:rsidRPr="007C6CAA" w:rsidRDefault="008D2B54" w:rsidP="008D2B5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использовать  </w:t>
            </w:r>
            <w:r>
              <w:rPr>
                <w:rFonts w:ascii="Times New Roman" w:eastAsia="Times New Roman" w:hAnsi="Times New Roman" w:cs="Times New Roman"/>
                <w:bCs/>
                <w:sz w:val="24"/>
                <w:szCs w:val="24"/>
                <w:lang w:eastAsia="ar-SA"/>
              </w:rPr>
              <w:t xml:space="preserve">правила речевого общения для </w:t>
            </w:r>
            <w:r>
              <w:rPr>
                <w:rFonts w:ascii="Times New Roman" w:eastAsia="Times New Roman" w:hAnsi="Times New Roman" w:cs="Times New Roman"/>
                <w:bCs/>
                <w:sz w:val="24"/>
                <w:szCs w:val="24"/>
                <w:lang w:eastAsia="ar-SA"/>
              </w:rPr>
              <w:lastRenderedPageBreak/>
              <w:t xml:space="preserve">организации </w:t>
            </w:r>
            <w:r w:rsidRPr="00A831FD">
              <w:rPr>
                <w:rFonts w:ascii="Times New Roman" w:eastAsia="Times New Roman" w:hAnsi="Times New Roman" w:cs="Times New Roman"/>
                <w:sz w:val="24"/>
                <w:szCs w:val="24"/>
              </w:rPr>
              <w:t>работы</w:t>
            </w:r>
            <w:r>
              <w:rPr>
                <w:rFonts w:ascii="Times New Roman" w:eastAsia="Times New Roman" w:hAnsi="Times New Roman" w:cs="Times New Roman"/>
                <w:b/>
                <w:sz w:val="24"/>
                <w:szCs w:val="24"/>
              </w:rPr>
              <w:t xml:space="preserve"> </w:t>
            </w:r>
            <w:r w:rsidRPr="002939AF">
              <w:rPr>
                <w:rFonts w:ascii="Times New Roman" w:eastAsia="Times New Roman" w:hAnsi="Times New Roman" w:cs="Times New Roman"/>
                <w:bCs/>
                <w:sz w:val="24"/>
                <w:szCs w:val="24"/>
                <w:lang w:eastAsia="ar-SA"/>
              </w:rPr>
              <w:t>по духовно-нравственному, эстетическому развитию лиц с ограниченными возможностями здоровья, приобщению их к историческим ценностям и достижениям отечественной и мировой культуры</w:t>
            </w:r>
            <w:r>
              <w:rPr>
                <w:rFonts w:ascii="Times New Roman" w:eastAsia="Times New Roman" w:hAnsi="Times New Roman" w:cs="Times New Roman"/>
                <w:bCs/>
                <w:sz w:val="24"/>
                <w:szCs w:val="24"/>
                <w:lang w:eastAsia="ar-SA"/>
              </w:rPr>
              <w:t xml:space="preserve"> средствами русского языка </w:t>
            </w:r>
          </w:p>
        </w:tc>
        <w:tc>
          <w:tcPr>
            <w:tcW w:w="3639" w:type="pct"/>
          </w:tcPr>
          <w:p w:rsidR="008D2B54" w:rsidRPr="00DC3C33" w:rsidRDefault="008D2B54" w:rsidP="00DD0A89">
            <w:pPr>
              <w:keepNext/>
              <w:keepLines/>
              <w:spacing w:after="0" w:line="240" w:lineRule="auto"/>
              <w:jc w:val="center"/>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lastRenderedPageBreak/>
              <w:t xml:space="preserve">Итоговый тест </w:t>
            </w: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p>
          <w:p w:rsidR="008D2B54" w:rsidRPr="00DC3C33" w:rsidRDefault="008D2B54" w:rsidP="00AA0787">
            <w:pPr>
              <w:keepNext/>
              <w:keepLines/>
              <w:numPr>
                <w:ilvl w:val="0"/>
                <w:numId w:val="34"/>
              </w:numPr>
              <w:spacing w:after="0" w:line="240" w:lineRule="auto"/>
              <w:jc w:val="both"/>
              <w:rPr>
                <w:rFonts w:ascii="Times New Roman" w:eastAsia="Times New Roman" w:hAnsi="Times New Roman" w:cs="Times New Roman"/>
                <w:b/>
                <w:bCs/>
                <w:iCs/>
                <w:sz w:val="24"/>
                <w:szCs w:val="24"/>
              </w:rPr>
            </w:pPr>
            <w:r w:rsidRPr="00DC3C33">
              <w:rPr>
                <w:rFonts w:ascii="Times New Roman" w:eastAsia="Times New Roman" w:hAnsi="Times New Roman" w:cs="Times New Roman"/>
                <w:b/>
                <w:sz w:val="24"/>
                <w:szCs w:val="24"/>
              </w:rPr>
              <w:t>Укажите неправильное утверждение:</w:t>
            </w:r>
          </w:p>
          <w:p w:rsidR="008D2B54" w:rsidRPr="00DC3C33" w:rsidRDefault="008D2B54" w:rsidP="00AA0787">
            <w:pPr>
              <w:keepNext/>
              <w:keepLines/>
              <w:spacing w:after="0" w:line="240" w:lineRule="auto"/>
              <w:jc w:val="both"/>
              <w:rPr>
                <w:rFonts w:ascii="Times New Roman" w:eastAsia="Times New Roman" w:hAnsi="Times New Roman" w:cs="Times New Roman"/>
                <w:bCs/>
                <w:iCs/>
                <w:sz w:val="24"/>
                <w:szCs w:val="24"/>
              </w:rPr>
            </w:pPr>
            <w:r w:rsidRPr="00DC3C33">
              <w:rPr>
                <w:rFonts w:ascii="Times New Roman" w:eastAsia="Times New Roman" w:hAnsi="Times New Roman" w:cs="Times New Roman"/>
                <w:sz w:val="24"/>
                <w:szCs w:val="24"/>
              </w:rPr>
              <w:t xml:space="preserve">а) </w:t>
            </w:r>
            <w:r w:rsidRPr="00DC3C33">
              <w:rPr>
                <w:rFonts w:ascii="Times New Roman" w:eastAsia="Times New Roman" w:hAnsi="Times New Roman" w:cs="Times New Roman"/>
                <w:bCs/>
                <w:iCs/>
                <w:sz w:val="24"/>
                <w:szCs w:val="24"/>
              </w:rPr>
              <w:t xml:space="preserve">Синтаксис изучает строение и значение синтаксических единиц. </w:t>
            </w:r>
          </w:p>
          <w:p w:rsidR="008D2B54" w:rsidRPr="00DC3C33" w:rsidRDefault="008D2B54" w:rsidP="00AA0787">
            <w:pPr>
              <w:keepNext/>
              <w:keepLines/>
              <w:spacing w:after="0" w:line="240" w:lineRule="auto"/>
              <w:jc w:val="both"/>
              <w:rPr>
                <w:rFonts w:ascii="Times New Roman" w:eastAsia="Times New Roman" w:hAnsi="Times New Roman" w:cs="Times New Roman"/>
                <w:bCs/>
                <w:iCs/>
                <w:sz w:val="24"/>
                <w:szCs w:val="24"/>
              </w:rPr>
            </w:pPr>
            <w:r w:rsidRPr="00DC3C33">
              <w:rPr>
                <w:rFonts w:ascii="Times New Roman" w:eastAsia="Times New Roman" w:hAnsi="Times New Roman" w:cs="Times New Roman"/>
                <w:bCs/>
                <w:iCs/>
                <w:sz w:val="24"/>
                <w:szCs w:val="24"/>
              </w:rPr>
              <w:t>б) При сочинении объединяются синтаксически неравноправные компоненты.</w:t>
            </w:r>
          </w:p>
          <w:p w:rsidR="008D2B54" w:rsidRPr="00DC3C33" w:rsidRDefault="008D2B54" w:rsidP="00AA0787">
            <w:pPr>
              <w:keepNext/>
              <w:keepLines/>
              <w:spacing w:after="0" w:line="240" w:lineRule="auto"/>
              <w:jc w:val="both"/>
              <w:rPr>
                <w:rFonts w:ascii="Times New Roman" w:eastAsia="Times New Roman" w:hAnsi="Times New Roman" w:cs="Times New Roman"/>
                <w:bCs/>
                <w:iCs/>
                <w:sz w:val="24"/>
                <w:szCs w:val="24"/>
              </w:rPr>
            </w:pPr>
            <w:r w:rsidRPr="00DC3C33">
              <w:rPr>
                <w:rFonts w:ascii="Times New Roman" w:eastAsia="Times New Roman" w:hAnsi="Times New Roman" w:cs="Times New Roman"/>
                <w:bCs/>
                <w:iCs/>
                <w:sz w:val="24"/>
                <w:szCs w:val="24"/>
              </w:rPr>
              <w:t>в) Основными единицами синтаксиса являются: словосочетание, предложение (простое и сложное) и сложное синтаксическое целое.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Cs/>
                <w:iCs/>
                <w:sz w:val="24"/>
                <w:szCs w:val="24"/>
              </w:rPr>
              <w:t xml:space="preserve"> г) Основные виды синтаксической связи – сочинение и подчинение.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numPr>
                <w:ilvl w:val="0"/>
                <w:numId w:val="34"/>
              </w:numPr>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К именным не относятся словосочетания с главным словом: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существительным;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прилагательным;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причастием;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lastRenderedPageBreak/>
              <w:t>г) числительным.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3.</w:t>
            </w:r>
            <w:r w:rsidRPr="00DC3C33">
              <w:rPr>
                <w:rFonts w:ascii="Times New Roman" w:eastAsia="Times New Roman" w:hAnsi="Times New Roman" w:cs="Times New Roman"/>
                <w:sz w:val="24"/>
                <w:szCs w:val="24"/>
              </w:rPr>
              <w:t xml:space="preserve"> </w:t>
            </w:r>
            <w:r w:rsidRPr="00DC3C33">
              <w:rPr>
                <w:rFonts w:ascii="Times New Roman" w:eastAsia="Times New Roman" w:hAnsi="Times New Roman" w:cs="Times New Roman"/>
                <w:b/>
                <w:sz w:val="24"/>
                <w:szCs w:val="24"/>
              </w:rPr>
              <w:t>Словосочетание в отличие от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является коммуникативной единицей;</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б) не является коммуникативной единицей;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не выполняет номинативную функцию;</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обладает интонационной законченностью.</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4.</w:t>
            </w:r>
            <w:r w:rsidRPr="00DC3C33">
              <w:rPr>
                <w:rFonts w:ascii="Times New Roman" w:eastAsia="Times New Roman" w:hAnsi="Times New Roman" w:cs="Times New Roman"/>
                <w:sz w:val="24"/>
                <w:szCs w:val="24"/>
              </w:rPr>
              <w:t xml:space="preserve"> </w:t>
            </w:r>
            <w:r w:rsidRPr="00DC3C33">
              <w:rPr>
                <w:rFonts w:ascii="Times New Roman" w:eastAsia="Times New Roman" w:hAnsi="Times New Roman" w:cs="Times New Roman"/>
                <w:b/>
                <w:sz w:val="24"/>
                <w:szCs w:val="24"/>
              </w:rPr>
              <w:t>Глагольными не являются словосочетания  с главным словом: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наречием;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б)  причастием;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инфинитивом;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деепричастием.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5. Подчинительная связь, при которой зависимое слово уподобляется главному в его морфологических признаках, ставится в тех же формах, что и главное, называется:</w:t>
            </w:r>
            <w:r w:rsidRPr="00DC3C33">
              <w:rPr>
                <w:rFonts w:ascii="Times New Roman" w:eastAsia="Times New Roman" w:hAnsi="Times New Roman" w:cs="Times New Roman"/>
                <w:sz w:val="24"/>
                <w:szCs w:val="24"/>
              </w:rPr>
              <w:t xml:space="preserve">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управление;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примыкание;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согласование;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сочинение.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6.Укажите неправильный ответ:</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Cs/>
                <w:sz w:val="24"/>
                <w:szCs w:val="24"/>
              </w:rPr>
              <w:t xml:space="preserve">Зависимое слово </w:t>
            </w:r>
            <w:r w:rsidRPr="00DC3C33">
              <w:rPr>
                <w:rFonts w:ascii="Times New Roman" w:eastAsia="Times New Roman" w:hAnsi="Times New Roman" w:cs="Times New Roman"/>
                <w:sz w:val="24"/>
                <w:szCs w:val="24"/>
              </w:rPr>
              <w:t>при управлении: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существительное;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местоимение;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в) наречие;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u w:val="single"/>
              </w:rPr>
            </w:pPr>
            <w:r w:rsidRPr="00DC3C33">
              <w:rPr>
                <w:rFonts w:ascii="Times New Roman" w:eastAsia="Times New Roman" w:hAnsi="Times New Roman" w:cs="Times New Roman"/>
                <w:sz w:val="24"/>
                <w:szCs w:val="24"/>
              </w:rPr>
              <w:t>г) любая субстантивированная часть речи.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7. Вид подчинительной связи, при которой к главному слову присоединяется неизменяемое зависимое слово или неизменяемая форма изменяемого зависимого слова, называется: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согласование;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управление;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подчинение;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lastRenderedPageBreak/>
              <w:t>г) примыкание.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8. Укажите неправильный ответ:</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Цельные словосочетания: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играют роль одного члена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лексически (по смыслу) связаны;</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не членимы в данном контексте;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те, у которых каждый их компонент выполняет в предложении роль отдельного члена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9. Укажите неверный ответ:</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Различают следующие типы сказуемых:</w:t>
            </w:r>
          </w:p>
          <w:p w:rsidR="008D2B54" w:rsidRPr="00DC3C33" w:rsidRDefault="008D2B54" w:rsidP="00AA0787">
            <w:pPr>
              <w:keepNext/>
              <w:keepLines/>
              <w:spacing w:after="0" w:line="240" w:lineRule="auto"/>
              <w:jc w:val="both"/>
              <w:rPr>
                <w:rFonts w:ascii="Times New Roman" w:eastAsia="Times New Roman" w:hAnsi="Times New Roman" w:cs="Times New Roman"/>
                <w:bCs/>
                <w:sz w:val="24"/>
                <w:szCs w:val="24"/>
              </w:rPr>
            </w:pPr>
            <w:r w:rsidRPr="00DC3C33">
              <w:rPr>
                <w:rFonts w:ascii="Times New Roman" w:eastAsia="Times New Roman" w:hAnsi="Times New Roman" w:cs="Times New Roman"/>
                <w:sz w:val="24"/>
                <w:szCs w:val="24"/>
              </w:rPr>
              <w:t xml:space="preserve">а) </w:t>
            </w:r>
            <w:r w:rsidRPr="00DC3C33">
              <w:rPr>
                <w:rFonts w:ascii="Times New Roman" w:eastAsia="Times New Roman" w:hAnsi="Times New Roman" w:cs="Times New Roman"/>
                <w:bCs/>
                <w:sz w:val="24"/>
                <w:szCs w:val="24"/>
              </w:rPr>
              <w:t>простое глагольное;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Cs/>
                <w:sz w:val="24"/>
                <w:szCs w:val="24"/>
              </w:rPr>
              <w:t>б) простое именное;</w:t>
            </w:r>
          </w:p>
          <w:p w:rsidR="008D2B54" w:rsidRPr="00DC3C33" w:rsidRDefault="008D2B54" w:rsidP="00AA0787">
            <w:pPr>
              <w:keepNext/>
              <w:keepLines/>
              <w:spacing w:after="0" w:line="240" w:lineRule="auto"/>
              <w:jc w:val="both"/>
              <w:rPr>
                <w:rFonts w:ascii="Times New Roman" w:eastAsia="Times New Roman" w:hAnsi="Times New Roman" w:cs="Times New Roman"/>
                <w:bCs/>
                <w:sz w:val="24"/>
                <w:szCs w:val="24"/>
              </w:rPr>
            </w:pPr>
            <w:r w:rsidRPr="00DC3C33">
              <w:rPr>
                <w:rFonts w:ascii="Times New Roman" w:eastAsia="Times New Roman" w:hAnsi="Times New Roman" w:cs="Times New Roman"/>
                <w:sz w:val="24"/>
                <w:szCs w:val="24"/>
              </w:rPr>
              <w:t xml:space="preserve">в) </w:t>
            </w:r>
            <w:r w:rsidRPr="00DC3C33">
              <w:rPr>
                <w:rFonts w:ascii="Times New Roman" w:eastAsia="Times New Roman" w:hAnsi="Times New Roman" w:cs="Times New Roman"/>
                <w:bCs/>
                <w:sz w:val="24"/>
                <w:szCs w:val="24"/>
              </w:rPr>
              <w:t>составное именное;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Cs/>
                <w:sz w:val="24"/>
                <w:szCs w:val="24"/>
              </w:rPr>
              <w:t>г)</w:t>
            </w:r>
            <w:r w:rsidRPr="00DC3C33">
              <w:rPr>
                <w:rFonts w:ascii="Times New Roman" w:eastAsia="Times New Roman" w:hAnsi="Times New Roman" w:cs="Times New Roman"/>
                <w:sz w:val="24"/>
                <w:szCs w:val="24"/>
              </w:rPr>
              <w:t xml:space="preserve"> </w:t>
            </w:r>
            <w:r w:rsidRPr="00DC3C33">
              <w:rPr>
                <w:rFonts w:ascii="Times New Roman" w:eastAsia="Times New Roman" w:hAnsi="Times New Roman" w:cs="Times New Roman"/>
                <w:bCs/>
                <w:sz w:val="24"/>
                <w:szCs w:val="24"/>
              </w:rPr>
              <w:t>составное глагольное</w:t>
            </w:r>
            <w:r w:rsidRPr="00DC3C33">
              <w:rPr>
                <w:rFonts w:ascii="Times New Roman" w:eastAsia="Times New Roman" w:hAnsi="Times New Roman" w:cs="Times New Roman"/>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10. К односоставным предложениям с главным членом сказуемым не относятся: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а) номинативные;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определенно-личные;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безличные;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обобщенно-личные.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 xml:space="preserve">11. Второстепенный член предложения, обозначающий признак лица или предмета и отвечающий на вопросы </w:t>
            </w:r>
            <w:r w:rsidRPr="00DC3C33">
              <w:rPr>
                <w:rFonts w:ascii="Times New Roman" w:eastAsia="Times New Roman" w:hAnsi="Times New Roman" w:cs="Times New Roman"/>
                <w:b/>
                <w:i/>
                <w:iCs/>
                <w:sz w:val="24"/>
                <w:szCs w:val="24"/>
              </w:rPr>
              <w:t xml:space="preserve">какой? чей?, </w:t>
            </w:r>
            <w:r w:rsidRPr="00DC3C33">
              <w:rPr>
                <w:rFonts w:ascii="Times New Roman" w:eastAsia="Times New Roman" w:hAnsi="Times New Roman" w:cs="Times New Roman"/>
                <w:b/>
                <w:iCs/>
                <w:sz w:val="24"/>
                <w:szCs w:val="24"/>
              </w:rPr>
              <w:t>называется: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обстоятельством;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дополнением;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определением;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подлежащим.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12. Второстепенный член предложения, который служит для характеристики действия или признака и указывает на способ совершения действия, время, место, причину, цель или условие протекания действия, называется: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обстоятельством;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lastRenderedPageBreak/>
              <w:t>б) определением;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дополнением;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13. В каком ряду все словосочетания субстантивные: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юная леди, котенок с пятнышком, тремя друзьями, его мужество;</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встать у стола, очень смешно, трое друзей, четвёртый час;</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три стола, гулять в лесу, неуёмное зазнайство, Отечество славить;</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стоял у окна, читать книгу, способный к учению, команда молодости.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14. В каком ряду все словосочетания адвербиальные: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пузатый чайник, красный от досады, сделал намеренно, очень здорово;</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очень сердито, довольно умело, где-то там, чрезвычайно ответственно;</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в) стоя у стола, взяв в руки; два часа, работать усердно;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времени в обрез, глухой дед, красиво в лесу, прекрасно воспитан.</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15. В каком ряду все словосочетания со связью согласование: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ползти быстро, встать со стула, сколько людей, читая книгу;</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западный мир, решающий вопрос, о стольких чудесах, всеми вещами;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влез в дом, открыл форточку, третий в пятом ряду, говоря о трудностях;</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петь утром, встать рано, троим приятелям, много денег.</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 xml:space="preserve"> 16. В каком ряду все словосочетания со связью примыкание: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ползти быстро, встать со стула, начать заново, новый из-за ремонта;</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западный мир, главный вопрос, говорить без толку, хорошо говорить;</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влез вчера, ненавидел драться,  играть в открытую, его деньги;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петь утром, стать человеком, в открытую дверь, читать вслух.</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17. В каком ряду все словосочетания со связью управление: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ползти быстро, встать со стула, рисующая девушка, каждый из солдат;</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западный мир, главный вопрос, читать вслух, говорить без толку;</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выбил пыль, домик в деревне, день выборов, два капитана</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петь утром, стать человеком, парень с головой,  играть в открытую.</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lastRenderedPageBreak/>
              <w:t>18. Укажите словосочетания с обратным порядком компонентов.</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пузатый чайник, красный от досады, действовать вслепую, поодиночке пропасть;</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очень сердито, довольно умело, не позволяй душе лениться, часть вторая;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стоя у стола, взяв в руки, автограф писателя, любимый всеми;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часа три, утром ранним, в поднебесье летать, в открытую играть.</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 xml:space="preserve">19. Сказуемое </w:t>
            </w:r>
            <w:r w:rsidRPr="00DC3C33">
              <w:rPr>
                <w:rFonts w:ascii="Times New Roman" w:eastAsia="Times New Roman" w:hAnsi="Times New Roman" w:cs="Times New Roman"/>
                <w:b/>
                <w:i/>
                <w:sz w:val="24"/>
                <w:szCs w:val="24"/>
              </w:rPr>
              <w:t>умел плавать</w:t>
            </w:r>
            <w:r w:rsidRPr="00DC3C33">
              <w:rPr>
                <w:rFonts w:ascii="Times New Roman" w:eastAsia="Times New Roman" w:hAnsi="Times New Roman" w:cs="Times New Roman"/>
                <w:b/>
                <w:sz w:val="24"/>
                <w:szCs w:val="24"/>
              </w:rPr>
              <w:t xml:space="preserve"> является: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а) простым глагольным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б) простым именным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в) составным именным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г) составным глагольным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20. Сказуемое (</w:t>
            </w:r>
            <w:r w:rsidRPr="00DC3C33">
              <w:rPr>
                <w:rFonts w:ascii="Times New Roman" w:eastAsia="Times New Roman" w:hAnsi="Times New Roman" w:cs="Times New Roman"/>
                <w:b/>
                <w:i/>
                <w:sz w:val="24"/>
                <w:szCs w:val="24"/>
              </w:rPr>
              <w:t>День)</w:t>
            </w:r>
            <w:r w:rsidRPr="00DC3C33">
              <w:rPr>
                <w:rFonts w:ascii="Times New Roman" w:eastAsia="Times New Roman" w:hAnsi="Times New Roman" w:cs="Times New Roman"/>
                <w:b/>
                <w:sz w:val="24"/>
                <w:szCs w:val="24"/>
              </w:rPr>
              <w:t xml:space="preserve"> </w:t>
            </w:r>
            <w:r w:rsidRPr="00DC3C33">
              <w:rPr>
                <w:rFonts w:ascii="Times New Roman" w:eastAsia="Times New Roman" w:hAnsi="Times New Roman" w:cs="Times New Roman"/>
                <w:b/>
                <w:i/>
                <w:sz w:val="24"/>
                <w:szCs w:val="24"/>
              </w:rPr>
              <w:t>был тёплый</w:t>
            </w:r>
            <w:r w:rsidRPr="00DC3C33">
              <w:rPr>
                <w:rFonts w:ascii="Times New Roman" w:eastAsia="Times New Roman" w:hAnsi="Times New Roman" w:cs="Times New Roman"/>
                <w:b/>
                <w:sz w:val="24"/>
                <w:szCs w:val="24"/>
              </w:rPr>
              <w:t xml:space="preserve"> является: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а) составным именным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б) простым именным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в) простым глагольным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 г) составным глагольным сказуемым.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 xml:space="preserve">21. Предложение </w:t>
            </w:r>
            <w:r w:rsidRPr="00DC3C33">
              <w:rPr>
                <w:rFonts w:ascii="Times New Roman" w:eastAsia="Times New Roman" w:hAnsi="Times New Roman" w:cs="Times New Roman"/>
                <w:b/>
                <w:i/>
                <w:sz w:val="24"/>
                <w:szCs w:val="24"/>
              </w:rPr>
              <w:t>Люблю я бешеную младость, И тесноту, и блеск, и радость</w:t>
            </w:r>
            <w:r w:rsidRPr="00DC3C33">
              <w:rPr>
                <w:rFonts w:ascii="Times New Roman" w:eastAsia="Times New Roman" w:hAnsi="Times New Roman" w:cs="Times New Roman"/>
                <w:b/>
                <w:sz w:val="24"/>
                <w:szCs w:val="24"/>
              </w:rPr>
              <w:t xml:space="preserve"> осложнено</w:t>
            </w:r>
            <w:r w:rsidRPr="00DC3C33">
              <w:rPr>
                <w:rFonts w:ascii="Times New Roman" w:eastAsia="Times New Roman" w:hAnsi="Times New Roman" w:cs="Times New Roman"/>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однородными дополнениями;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однородными определениями;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однородными обстоятельствами;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однородными подлежащими.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 xml:space="preserve">22. Предложение </w:t>
            </w:r>
            <w:r w:rsidRPr="00DC3C33">
              <w:rPr>
                <w:rFonts w:ascii="Times New Roman" w:eastAsia="Times New Roman" w:hAnsi="Times New Roman" w:cs="Times New Roman"/>
                <w:b/>
                <w:i/>
                <w:sz w:val="24"/>
                <w:szCs w:val="24"/>
              </w:rPr>
              <w:t>Влюбившись в Машу, Матвей словно потерял голову</w:t>
            </w:r>
            <w:r w:rsidRPr="00DC3C33">
              <w:rPr>
                <w:rFonts w:ascii="Times New Roman" w:eastAsia="Times New Roman" w:hAnsi="Times New Roman" w:cs="Times New Roman"/>
                <w:b/>
                <w:sz w:val="24"/>
                <w:szCs w:val="24"/>
              </w:rPr>
              <w:t xml:space="preserve"> осложнено:</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обособленным определением, выраженным причастным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обособленным обстоятельством, выраженным деепричастным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обособленным обстоятельством, выраженным сравнительным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вводной конструкцией.</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23.Укажите правильную характеристику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i/>
                <w:sz w:val="24"/>
                <w:szCs w:val="24"/>
              </w:rPr>
              <w:t>В избе жарко натоплено</w:t>
            </w:r>
            <w:r w:rsidRPr="00DC3C33">
              <w:rPr>
                <w:rFonts w:ascii="Times New Roman" w:eastAsia="Times New Roman" w:hAnsi="Times New Roman" w:cs="Times New Roman"/>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односоставное, номинативное;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lastRenderedPageBreak/>
              <w:t>б) односоставное, безличное;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односоставное, определенно-личное;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односоставное, неопределенно-личное.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24.Укажите правильную характеристику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 xml:space="preserve">Выбирай жену не в хороводе, а в огороде. (Пословица)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односоставное, инфинитивное, осложнено обособленным уточняющим обстоятельством ;</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односоставное, безличное, осложнено однородным дополнением;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односоставное, обобщенно-личное, осложнено однородными обстоятельствами места;</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односоставное, неопределенно-личное, осложнено однородными дополнениями.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25. Укажите правильную характеристику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Отдашь ему ключ.</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односоставное, номинативное;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односоставное, безличное;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односоставное, определенно-личное;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односоставное, неопределенно-личное.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26. Укажите правильную характеристику предложения</w:t>
            </w:r>
            <w:r w:rsidRPr="00DC3C33">
              <w:rPr>
                <w:rFonts w:ascii="Times New Roman" w:eastAsia="Times New Roman" w:hAnsi="Times New Roman" w:cs="Times New Roman"/>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i/>
                <w:sz w:val="24"/>
                <w:szCs w:val="24"/>
              </w:rPr>
              <w:t>Могучий лев, гроза лесов, лишился силы</w:t>
            </w:r>
            <w:r w:rsidRPr="00DC3C33">
              <w:rPr>
                <w:rFonts w:ascii="Times New Roman" w:eastAsia="Times New Roman" w:hAnsi="Times New Roman" w:cs="Times New Roman"/>
                <w:b/>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двусоставное, осложнено обособленным приложением;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односоставное, осложнено обособленным приложением;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двусоставное, осложнено уточняющим подлежащим;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двусоставное, осложнено однородными сказуемыми.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27. Укажите правильную характеристику предложения</w:t>
            </w:r>
            <w:r w:rsidRPr="00DC3C33">
              <w:rPr>
                <w:rFonts w:ascii="Times New Roman" w:eastAsia="Times New Roman" w:hAnsi="Times New Roman" w:cs="Times New Roman"/>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i/>
                <w:sz w:val="24"/>
                <w:szCs w:val="24"/>
              </w:rPr>
            </w:pPr>
            <w:r w:rsidRPr="00DC3C33">
              <w:rPr>
                <w:rFonts w:ascii="Times New Roman" w:eastAsia="Times New Roman" w:hAnsi="Times New Roman" w:cs="Times New Roman"/>
                <w:b/>
                <w:i/>
                <w:sz w:val="24"/>
                <w:szCs w:val="24"/>
              </w:rPr>
              <w:t>Едут все, в том числе и пятиклассники</w:t>
            </w:r>
            <w:r w:rsidRPr="00DC3C33">
              <w:rPr>
                <w:rFonts w:ascii="Times New Roman" w:eastAsia="Times New Roman" w:hAnsi="Times New Roman" w:cs="Times New Roman"/>
                <w:i/>
                <w:sz w:val="24"/>
                <w:szCs w:val="24"/>
              </w:rPr>
              <w:t>.</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двусоставное, осложнено обособленным приложением;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двусоставное, осложнено уточняющим подлежащим;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односоставное, осложнено обособленным приложением;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двусоставное, осложнено однородными сказуемыми.</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28. Укажите правильную характеристику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lastRenderedPageBreak/>
              <w:t>Как известно, путешественники, выбирающие места для отдыха, не всегда чётко представляют себе цель путешествия.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Двусоставное, осложнено вводной конструкцией и обособленным определением, выраженным адъективным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Двусоставное, осложнено вставной конструкцией и обособленным определением, выраженным субстантивным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Двусоставное, осложнено вводной конструкцией и обособленным определением, выраженным причастным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Односоставное, осложнено вводной конструкцией и обособленным определением, выраженным причастным оборотом.</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29. Укажите верное утверждение: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Уточняться могут только главные члены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В неполном предложении отсутствуют второстепенные члены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Сказуемое в безличных предложениях может быть выражено словом категории состояния.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Порядок выделения главных и второстепенных членов в предложении не имеет значения.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p>
          <w:p w:rsidR="008D2B54" w:rsidRPr="00DC3C33" w:rsidRDefault="008D2B54" w:rsidP="00AA0787">
            <w:pPr>
              <w:keepNext/>
              <w:keepLines/>
              <w:spacing w:after="0" w:line="240" w:lineRule="auto"/>
              <w:jc w:val="both"/>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30. Укажите неверное утверждение:</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а) В предложении сначала выделяются главные члены, после второстепенные, относящиеся к подлежащему, затем – к сказуемому.</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 Ученик должен видеть различие между падежным (грамматическим, формальным) и синтаксическим (смысловым) вопросами, которые могут совпадать, а могут и нет.</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 Обращение не является членом предложения.</w:t>
            </w:r>
          </w:p>
          <w:p w:rsidR="008D2B54" w:rsidRPr="00DC3C33" w:rsidRDefault="008D2B54" w:rsidP="00AA0787">
            <w:pPr>
              <w:keepNext/>
              <w:keepLines/>
              <w:spacing w:after="0" w:line="240" w:lineRule="auto"/>
              <w:jc w:val="both"/>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г) По цели высказывания предложения делятся на повествовательные, вопросительные, побудительные и восклицательные.</w:t>
            </w:r>
          </w:p>
          <w:p w:rsidR="008D2B54" w:rsidRPr="007C6CAA" w:rsidRDefault="008D2B54" w:rsidP="00AA0787">
            <w:pPr>
              <w:keepNext/>
              <w:keepLines/>
              <w:spacing w:after="0" w:line="240" w:lineRule="auto"/>
              <w:jc w:val="both"/>
              <w:rPr>
                <w:rFonts w:ascii="Times New Roman" w:eastAsia="Times New Roman" w:hAnsi="Times New Roman" w:cs="Times New Roman"/>
                <w:sz w:val="24"/>
                <w:szCs w:val="24"/>
              </w:rPr>
            </w:pPr>
          </w:p>
        </w:tc>
      </w:tr>
      <w:tr w:rsidR="008D2B54" w:rsidRPr="007C6CAA" w:rsidTr="00C96B7C">
        <w:trPr>
          <w:trHeight w:val="568"/>
        </w:trPr>
        <w:tc>
          <w:tcPr>
            <w:tcW w:w="563" w:type="pct"/>
          </w:tcPr>
          <w:p w:rsidR="008D2B54" w:rsidRPr="007C6CAA" w:rsidRDefault="008D2B54" w:rsidP="00AA0787">
            <w:pPr>
              <w:keepNext/>
              <w:keepLines/>
              <w:spacing w:after="0" w:line="240" w:lineRule="auto"/>
              <w:rPr>
                <w:rFonts w:ascii="Times New Roman" w:eastAsia="Times New Roman" w:hAnsi="Times New Roman" w:cs="Times New Roman"/>
                <w:b/>
                <w:sz w:val="24"/>
                <w:szCs w:val="24"/>
              </w:rPr>
            </w:pPr>
            <w:r w:rsidRPr="007C6CAA">
              <w:rPr>
                <w:rFonts w:ascii="Times New Roman" w:eastAsia="Times New Roman" w:hAnsi="Times New Roman" w:cs="Times New Roman"/>
                <w:b/>
                <w:sz w:val="24"/>
                <w:szCs w:val="24"/>
              </w:rPr>
              <w:lastRenderedPageBreak/>
              <w:t>Владеть</w:t>
            </w:r>
            <w:r>
              <w:rPr>
                <w:rFonts w:ascii="Times New Roman" w:eastAsia="Times New Roman" w:hAnsi="Times New Roman" w:cs="Times New Roman"/>
                <w:b/>
                <w:sz w:val="24"/>
                <w:szCs w:val="24"/>
              </w:rPr>
              <w:t>:</w:t>
            </w:r>
          </w:p>
        </w:tc>
        <w:tc>
          <w:tcPr>
            <w:tcW w:w="798" w:type="pct"/>
          </w:tcPr>
          <w:p w:rsidR="008D2B54" w:rsidRPr="007C6CAA" w:rsidRDefault="008D2B54" w:rsidP="008D2B54">
            <w:pPr>
              <w:keepNext/>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272496">
              <w:rPr>
                <w:rFonts w:ascii="Times New Roman" w:eastAsia="Times New Roman" w:hAnsi="Times New Roman" w:cs="Times New Roman"/>
                <w:sz w:val="24"/>
                <w:szCs w:val="24"/>
              </w:rPr>
              <w:t xml:space="preserve">навыками </w:t>
            </w:r>
            <w:r>
              <w:rPr>
                <w:rFonts w:ascii="Times New Roman" w:eastAsia="Times New Roman" w:hAnsi="Times New Roman" w:cs="Times New Roman"/>
                <w:sz w:val="24"/>
                <w:szCs w:val="24"/>
              </w:rPr>
              <w:t xml:space="preserve">критического осмысления и преобразования текстового лингвистического материала для его </w:t>
            </w:r>
            <w:r>
              <w:rPr>
                <w:rFonts w:ascii="Times New Roman" w:eastAsia="Times New Roman" w:hAnsi="Times New Roman" w:cs="Times New Roman"/>
                <w:sz w:val="24"/>
                <w:szCs w:val="24"/>
              </w:rPr>
              <w:lastRenderedPageBreak/>
              <w:t>отбора в качестве дидактического и учебного и дальнейшей лингвометодической работы</w:t>
            </w:r>
          </w:p>
        </w:tc>
        <w:tc>
          <w:tcPr>
            <w:tcW w:w="3639" w:type="pct"/>
          </w:tcPr>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lastRenderedPageBreak/>
              <w:t xml:space="preserve">Задание 2. Подобрать отрывок из художественного прозаического текста, равный одному сложному синтаксическому целому (не менее 60-ти слов), сделать его лингвистический анализ по следующему плану (см. образец ниже).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DC3C33" w:rsidRDefault="00CC118F" w:rsidP="00CC118F">
            <w:pPr>
              <w:keepNext/>
              <w:keepLines/>
              <w:widowControl w:val="0"/>
              <w:tabs>
                <w:tab w:val="num" w:pos="720"/>
              </w:tabs>
              <w:suppressAutoHyphens/>
              <w:autoSpaceDE w:val="0"/>
              <w:spacing w:after="0" w:line="240" w:lineRule="auto"/>
              <w:jc w:val="center"/>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План лингвистического анализа ССЦ</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Доказать, что данный отрывок является частью текста, а именно ССЦ (опора на основные признаки текста – связность, членимость, цельность, имеется зачин и концовка).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lastRenderedPageBreak/>
              <w:t>1. Микротема ССЦ.</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2. Основная мысль (идея ССЦ).</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3. Опорные слова и фразы, отражающие тему и идею ССЦ.</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4. Озаглавить ССЦ. Охарактеризовать связь заголовка с темой и идеей.</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5. Стиль текста. Основные стилевые черты.</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6.Анализ ССЦ на языковом уровне: фонетическом, лексическом, словообразовательном, морфологическом, синтаксическом (в соответствии с поставленной авторской задачей).</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7. Наличие изобразительно-выразительных средств (метафоры, сравнения, гипербола, эпитеты и др.).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8. Анализ словаря текста:</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раскрыть семантически трудные для понимания слова, фразы и т. д.;</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 экспрессивно-стилистическая характеристика слов текста.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9. Анализ текста по типу речи (описание, рассуждение, повествование).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10. Характер связи в тексте  (тема-рематическое членение текста): последовательная (цепная) связь, параллельная, на базе параллельной (через общую коммуникативную задачу), средства связи (повторяющиеся слова, личные и указательные местоимения, слова одного тематического, ассоциативного поля, однокоренные слова, синонимы, антонимы, союзы, частицы, синтаксический параллелизм, другие языковые средства).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11. Анализ произносительных особенностей текста (варианты произношения, ударения, интонация и т. д.)</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Образец анализа:</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
                <w:bCs/>
                <w:sz w:val="24"/>
                <w:szCs w:val="24"/>
                <w:lang w:eastAsia="ar-SA"/>
              </w:rPr>
            </w:pPr>
            <w:r w:rsidRPr="00DC3C33">
              <w:rPr>
                <w:rFonts w:ascii="Times New Roman" w:eastAsia="Times New Roman" w:hAnsi="Times New Roman" w:cs="Times New Roman"/>
                <w:b/>
                <w:bCs/>
                <w:sz w:val="24"/>
                <w:szCs w:val="24"/>
                <w:lang w:eastAsia="ar-SA"/>
              </w:rPr>
              <w:t>Мы кружили по болоту, поворачивали направо, налево, перебирались по хлюпким жердочкам, прыгали с кочки на кочку, от куста к кусту… Раз – и по пояс в воду. Два – и захрустела сухая осина. Вслед за осиной полетело в грязь трухлявое бревно. Тяжело плюхнулся туда же гнилой пень. Вот и опора. Вот еще одна лужа. А вот он и сухой берег. (А. Гайдар, «Голубая чашка»).</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i/>
                <w:sz w:val="24"/>
                <w:szCs w:val="24"/>
                <w:lang w:eastAsia="ar-SA"/>
              </w:rPr>
            </w:pPr>
            <w:r w:rsidRPr="00DC3C33">
              <w:rPr>
                <w:rFonts w:ascii="Times New Roman" w:eastAsia="Times New Roman" w:hAnsi="Times New Roman" w:cs="Times New Roman"/>
                <w:bCs/>
                <w:sz w:val="24"/>
                <w:szCs w:val="24"/>
                <w:lang w:eastAsia="ar-SA"/>
              </w:rPr>
              <w:t xml:space="preserve">Данный отрывок можно считать ССЦ, т. к. он отличается связностью, членимостью и относительной завершенностью. ССЦ равно одному абзацу. Видно, что взят отрывок из художественного произведения. Однако в нем можно вычленить смысловые части: начало (ввод в тему (зачин) – </w:t>
            </w:r>
            <w:r w:rsidRPr="00DC3C33">
              <w:rPr>
                <w:rFonts w:ascii="Times New Roman" w:eastAsia="Times New Roman" w:hAnsi="Times New Roman" w:cs="Times New Roman"/>
                <w:bCs/>
                <w:i/>
                <w:sz w:val="24"/>
                <w:szCs w:val="24"/>
                <w:lang w:eastAsia="ar-SA"/>
              </w:rPr>
              <w:t>Мы кружили по болоту</w:t>
            </w:r>
            <w:r w:rsidRPr="00DC3C33">
              <w:rPr>
                <w:rFonts w:ascii="Times New Roman" w:eastAsia="Times New Roman" w:hAnsi="Times New Roman" w:cs="Times New Roman"/>
                <w:bCs/>
                <w:sz w:val="24"/>
                <w:szCs w:val="24"/>
                <w:lang w:eastAsia="ar-SA"/>
              </w:rPr>
              <w:t xml:space="preserve">), основную часть (описание действий героев) и концовку (завершение перехода – </w:t>
            </w:r>
            <w:r w:rsidRPr="00DC3C33">
              <w:rPr>
                <w:rFonts w:ascii="Times New Roman" w:eastAsia="Times New Roman" w:hAnsi="Times New Roman" w:cs="Times New Roman"/>
                <w:bCs/>
                <w:i/>
                <w:sz w:val="24"/>
                <w:szCs w:val="24"/>
                <w:lang w:eastAsia="ar-SA"/>
              </w:rPr>
              <w:t>А вот он и сухой берег</w:t>
            </w:r>
            <w:r w:rsidRPr="00DC3C33">
              <w:rPr>
                <w:rFonts w:ascii="Times New Roman" w:eastAsia="Times New Roman" w:hAnsi="Times New Roman" w:cs="Times New Roman"/>
                <w:bCs/>
                <w:sz w:val="24"/>
                <w:szCs w:val="24"/>
                <w:lang w:eastAsia="ar-SA"/>
              </w:rPr>
              <w:t xml:space="preserve">). Микротема ССЦ – </w:t>
            </w:r>
            <w:r w:rsidRPr="00DC3C33">
              <w:rPr>
                <w:rFonts w:ascii="Times New Roman" w:eastAsia="Times New Roman" w:hAnsi="Times New Roman" w:cs="Times New Roman"/>
                <w:b/>
                <w:bCs/>
                <w:sz w:val="24"/>
                <w:szCs w:val="24"/>
                <w:lang w:eastAsia="ar-SA"/>
              </w:rPr>
              <w:t>переход через болото</w:t>
            </w:r>
            <w:r w:rsidRPr="00DC3C33">
              <w:rPr>
                <w:rFonts w:ascii="Times New Roman" w:eastAsia="Times New Roman" w:hAnsi="Times New Roman" w:cs="Times New Roman"/>
                <w:bCs/>
                <w:sz w:val="24"/>
                <w:szCs w:val="24"/>
                <w:lang w:eastAsia="ar-SA"/>
              </w:rPr>
              <w:t xml:space="preserve">, основная мысль – </w:t>
            </w:r>
            <w:r w:rsidRPr="00DC3C33">
              <w:rPr>
                <w:rFonts w:ascii="Times New Roman" w:eastAsia="Times New Roman" w:hAnsi="Times New Roman" w:cs="Times New Roman"/>
                <w:b/>
                <w:bCs/>
                <w:sz w:val="24"/>
                <w:szCs w:val="24"/>
                <w:lang w:eastAsia="ar-SA"/>
              </w:rPr>
              <w:t>несмотря на трудности, герои справились с переходом</w:t>
            </w:r>
            <w:r w:rsidRPr="00DC3C33">
              <w:rPr>
                <w:rFonts w:ascii="Times New Roman" w:eastAsia="Times New Roman" w:hAnsi="Times New Roman" w:cs="Times New Roman"/>
                <w:bCs/>
                <w:sz w:val="24"/>
                <w:szCs w:val="24"/>
                <w:lang w:eastAsia="ar-SA"/>
              </w:rPr>
              <w:t xml:space="preserve">. Опорные слова, выражающие тему и идею: </w:t>
            </w:r>
            <w:r w:rsidRPr="00DC3C33">
              <w:rPr>
                <w:rFonts w:ascii="Times New Roman" w:eastAsia="Times New Roman" w:hAnsi="Times New Roman" w:cs="Times New Roman"/>
                <w:bCs/>
                <w:i/>
                <w:sz w:val="24"/>
                <w:szCs w:val="24"/>
                <w:lang w:eastAsia="ar-SA"/>
              </w:rPr>
              <w:t xml:space="preserve">кружили по болоту, поворачивали, перебирались, хлюпали, прыгали, кочки, вода, грязь, трухлявое бревно, гнилой </w:t>
            </w:r>
            <w:r w:rsidRPr="00DC3C33">
              <w:rPr>
                <w:rFonts w:ascii="Times New Roman" w:eastAsia="Times New Roman" w:hAnsi="Times New Roman" w:cs="Times New Roman"/>
                <w:bCs/>
                <w:i/>
                <w:sz w:val="24"/>
                <w:szCs w:val="24"/>
                <w:lang w:eastAsia="ar-SA"/>
              </w:rPr>
              <w:lastRenderedPageBreak/>
              <w:t xml:space="preserve">пень, опора, берег.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Текст можно озаглавить «Переход через болото», такой заголовок отражает микротему текста.</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Стиль текста – художественный. В тексте хорошо просматривается авторская задача: изобразить событие, передать состояние героев, а не просто сообщить о факте. Читатель видит, с каким трудом герои выбираются из болота, чувствует их азартное состояние, отсутствие испуга, решительность. В тексте присутствует образность, передаваемая в первую очередь с помощью конкретных глаголов (образная глагольная конкретизация): </w:t>
            </w:r>
            <w:r w:rsidRPr="00DC3C33">
              <w:rPr>
                <w:rFonts w:ascii="Times New Roman" w:eastAsia="Times New Roman" w:hAnsi="Times New Roman" w:cs="Times New Roman"/>
                <w:bCs/>
                <w:i/>
                <w:sz w:val="24"/>
                <w:szCs w:val="24"/>
                <w:lang w:eastAsia="ar-SA"/>
              </w:rPr>
              <w:t xml:space="preserve">кружили, поворачивали, перебирались, прыгали. </w:t>
            </w:r>
            <w:r w:rsidRPr="00DC3C33">
              <w:rPr>
                <w:rFonts w:ascii="Times New Roman" w:eastAsia="Times New Roman" w:hAnsi="Times New Roman" w:cs="Times New Roman"/>
                <w:bCs/>
                <w:sz w:val="24"/>
                <w:szCs w:val="24"/>
                <w:lang w:eastAsia="ar-SA"/>
              </w:rPr>
              <w:t xml:space="preserve">Автор рассматривает процесс перехода через болота детально, дробя его на составляющие. Каждое действие уточняется с помощью обстоятельств места и образа действия, выраженных наречиями и существительными с предлогами: </w:t>
            </w:r>
            <w:r w:rsidRPr="00DC3C33">
              <w:rPr>
                <w:rFonts w:ascii="Times New Roman" w:eastAsia="Times New Roman" w:hAnsi="Times New Roman" w:cs="Times New Roman"/>
                <w:bCs/>
                <w:i/>
                <w:sz w:val="24"/>
                <w:szCs w:val="24"/>
                <w:lang w:eastAsia="ar-SA"/>
              </w:rPr>
              <w:t>направо, налево, по жердочкам, с кочки на кочку.</w:t>
            </w:r>
            <w:r w:rsidRPr="00DC3C33">
              <w:rPr>
                <w:rFonts w:ascii="Times New Roman" w:eastAsia="Times New Roman" w:hAnsi="Times New Roman" w:cs="Times New Roman"/>
                <w:bCs/>
                <w:sz w:val="24"/>
                <w:szCs w:val="24"/>
                <w:lang w:eastAsia="ar-SA"/>
              </w:rPr>
              <w:t xml:space="preserve"> К изобразительно-выразительным средствам относятся и прилагательные: </w:t>
            </w:r>
            <w:r w:rsidRPr="00DC3C33">
              <w:rPr>
                <w:rFonts w:ascii="Times New Roman" w:eastAsia="Times New Roman" w:hAnsi="Times New Roman" w:cs="Times New Roman"/>
                <w:bCs/>
                <w:i/>
                <w:sz w:val="24"/>
                <w:szCs w:val="24"/>
                <w:lang w:eastAsia="ar-SA"/>
              </w:rPr>
              <w:t>хлюпкие, сухая, трухлявое, гнилой</w:t>
            </w:r>
            <w:r w:rsidRPr="00DC3C33">
              <w:rPr>
                <w:rFonts w:ascii="Times New Roman" w:eastAsia="Times New Roman" w:hAnsi="Times New Roman" w:cs="Times New Roman"/>
                <w:bCs/>
                <w:sz w:val="24"/>
                <w:szCs w:val="24"/>
                <w:lang w:eastAsia="ar-SA"/>
              </w:rPr>
              <w:t xml:space="preserve">. Все это помогает нам наглядно представить картину болота, увидеть и почувствовать, как перебираются через него герои.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Наглядность, чувственное восприятие обеспечивают также фонетические особенности слов в данном тексте: подобраны слова с характерным сочетанием звуков: </w:t>
            </w:r>
            <w:r w:rsidRPr="00DC3C33">
              <w:rPr>
                <w:rFonts w:ascii="Times New Roman" w:eastAsia="Times New Roman" w:hAnsi="Times New Roman" w:cs="Times New Roman"/>
                <w:bCs/>
                <w:i/>
                <w:sz w:val="24"/>
                <w:szCs w:val="24"/>
                <w:lang w:eastAsia="ar-SA"/>
              </w:rPr>
              <w:t>лю, ля</w:t>
            </w:r>
            <w:r w:rsidRPr="00DC3C33">
              <w:rPr>
                <w:rFonts w:ascii="Times New Roman" w:eastAsia="Times New Roman" w:hAnsi="Times New Roman" w:cs="Times New Roman"/>
                <w:bCs/>
                <w:sz w:val="24"/>
                <w:szCs w:val="24"/>
                <w:lang w:eastAsia="ar-SA"/>
              </w:rPr>
              <w:t xml:space="preserve">: </w:t>
            </w:r>
            <w:r w:rsidRPr="00DC3C33">
              <w:rPr>
                <w:rFonts w:ascii="Times New Roman" w:eastAsia="Times New Roman" w:hAnsi="Times New Roman" w:cs="Times New Roman"/>
                <w:bCs/>
                <w:i/>
                <w:sz w:val="24"/>
                <w:szCs w:val="24"/>
                <w:lang w:eastAsia="ar-SA"/>
              </w:rPr>
              <w:t>плюхнулся, трухлявое, хлюпкие</w:t>
            </w:r>
            <w:r w:rsidRPr="00DC3C33">
              <w:rPr>
                <w:rFonts w:ascii="Times New Roman" w:eastAsia="Times New Roman" w:hAnsi="Times New Roman" w:cs="Times New Roman"/>
                <w:bCs/>
                <w:sz w:val="24"/>
                <w:szCs w:val="24"/>
                <w:lang w:eastAsia="ar-SA"/>
              </w:rPr>
              <w:t xml:space="preserve">. Мы словно слышим хлюпанье воды под ногами.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Тропы (специальные приемы создания художественного образа) отсутствуют, нет слов, употребленных в переносном значении. </w:t>
            </w:r>
          </w:p>
          <w:p w:rsidR="00CC118F" w:rsidRPr="00DC3C33" w:rsidRDefault="00CC118F" w:rsidP="00CC118F">
            <w:pPr>
              <w:keepNext/>
              <w:keepLines/>
              <w:widowControl w:val="0"/>
              <w:tabs>
                <w:tab w:val="num" w:pos="720"/>
              </w:tabs>
              <w:suppressAutoHyphens/>
              <w:autoSpaceDE w:val="0"/>
              <w:spacing w:after="0" w:line="240" w:lineRule="auto"/>
              <w:jc w:val="both"/>
              <w:rPr>
                <w:rFonts w:ascii="Times New Roman" w:eastAsia="Times New Roman" w:hAnsi="Times New Roman" w:cs="Times New Roman"/>
                <w:bCs/>
                <w:sz w:val="24"/>
                <w:szCs w:val="24"/>
                <w:lang w:eastAsia="ar-SA"/>
              </w:rPr>
            </w:pPr>
            <w:r w:rsidRPr="00DC3C33">
              <w:rPr>
                <w:rFonts w:ascii="Times New Roman" w:eastAsia="Times New Roman" w:hAnsi="Times New Roman" w:cs="Times New Roman"/>
                <w:bCs/>
                <w:sz w:val="24"/>
                <w:szCs w:val="24"/>
                <w:lang w:eastAsia="ar-SA"/>
              </w:rPr>
              <w:t xml:space="preserve">В тексте нет слов, нуждающихся в словарном толковании, все слова относятся к активному запасу. Используется экспрессивная лексика: </w:t>
            </w:r>
            <w:r w:rsidRPr="00DC3C33">
              <w:rPr>
                <w:rFonts w:ascii="Times New Roman" w:eastAsia="Times New Roman" w:hAnsi="Times New Roman" w:cs="Times New Roman"/>
                <w:bCs/>
                <w:i/>
                <w:sz w:val="24"/>
                <w:szCs w:val="24"/>
                <w:lang w:eastAsia="ar-SA"/>
              </w:rPr>
              <w:t>плюхнулся, трухлявое, полетело</w:t>
            </w:r>
            <w:r w:rsidRPr="00DC3C33">
              <w:rPr>
                <w:rFonts w:ascii="Times New Roman" w:eastAsia="Times New Roman" w:hAnsi="Times New Roman" w:cs="Times New Roman"/>
                <w:bCs/>
                <w:sz w:val="24"/>
                <w:szCs w:val="24"/>
                <w:lang w:eastAsia="ar-SA"/>
              </w:rPr>
              <w:t xml:space="preserve">, а также экспрессивный синтаксис: сложносочиненные предложения с союзом и с результативным значением, передающим быструю смену событий. При этом действие не называется, а лишь обозначается с помощью номинативного предложения: </w:t>
            </w:r>
            <w:r w:rsidRPr="00DC3C33">
              <w:rPr>
                <w:rFonts w:ascii="Times New Roman" w:eastAsia="Times New Roman" w:hAnsi="Times New Roman" w:cs="Times New Roman"/>
                <w:bCs/>
                <w:i/>
                <w:sz w:val="24"/>
                <w:szCs w:val="24"/>
                <w:lang w:eastAsia="ar-SA"/>
              </w:rPr>
              <w:t>Раз – и по пояс в воду. Два – захрустела сухая осина.</w:t>
            </w:r>
            <w:r w:rsidRPr="00DC3C33">
              <w:rPr>
                <w:rFonts w:ascii="Times New Roman" w:eastAsia="Times New Roman" w:hAnsi="Times New Roman" w:cs="Times New Roman"/>
                <w:bCs/>
                <w:sz w:val="24"/>
                <w:szCs w:val="24"/>
                <w:lang w:eastAsia="ar-SA"/>
              </w:rPr>
              <w:t xml:space="preserve"> Дополнительную экспрессивность вносит инверсия (перестановка подлежащего и сказуемого), рема выходит на первый план: </w:t>
            </w:r>
            <w:r w:rsidRPr="00DC3C33">
              <w:rPr>
                <w:rFonts w:ascii="Times New Roman" w:eastAsia="Times New Roman" w:hAnsi="Times New Roman" w:cs="Times New Roman"/>
                <w:bCs/>
                <w:i/>
                <w:sz w:val="24"/>
                <w:szCs w:val="24"/>
                <w:lang w:eastAsia="ar-SA"/>
              </w:rPr>
              <w:t>захрустела осина, полетело бревно</w:t>
            </w:r>
            <w:r w:rsidRPr="00DC3C33">
              <w:rPr>
                <w:rFonts w:ascii="Times New Roman" w:eastAsia="Times New Roman" w:hAnsi="Times New Roman" w:cs="Times New Roman"/>
                <w:bCs/>
                <w:sz w:val="24"/>
                <w:szCs w:val="24"/>
                <w:lang w:eastAsia="ar-SA"/>
              </w:rPr>
              <w:t xml:space="preserve">. Присутствуют неполные предложения: </w:t>
            </w:r>
            <w:r w:rsidRPr="00DC3C33">
              <w:rPr>
                <w:rFonts w:ascii="Times New Roman" w:eastAsia="Times New Roman" w:hAnsi="Times New Roman" w:cs="Times New Roman"/>
                <w:bCs/>
                <w:i/>
                <w:sz w:val="24"/>
                <w:szCs w:val="24"/>
                <w:lang w:eastAsia="ar-SA"/>
              </w:rPr>
              <w:t>и по пояс в воду</w:t>
            </w:r>
            <w:r w:rsidRPr="00DC3C33">
              <w:rPr>
                <w:rFonts w:ascii="Times New Roman" w:eastAsia="Times New Roman" w:hAnsi="Times New Roman" w:cs="Times New Roman"/>
                <w:bCs/>
                <w:sz w:val="24"/>
                <w:szCs w:val="24"/>
                <w:lang w:eastAsia="ar-SA"/>
              </w:rPr>
              <w:t xml:space="preserve">, номинативные предложения. </w:t>
            </w:r>
            <w:r w:rsidRPr="00DC3C33">
              <w:rPr>
                <w:rFonts w:ascii="Times New Roman" w:eastAsia="Times New Roman" w:hAnsi="Times New Roman" w:cs="Times New Roman"/>
                <w:bCs/>
                <w:i/>
                <w:sz w:val="24"/>
                <w:szCs w:val="24"/>
                <w:lang w:eastAsia="ar-SA"/>
              </w:rPr>
              <w:t>Вот еще одна лужа. Вот и опора. А вот он и сухой берег.</w:t>
            </w:r>
            <w:r w:rsidRPr="00DC3C33">
              <w:rPr>
                <w:rFonts w:ascii="Times New Roman" w:eastAsia="Times New Roman" w:hAnsi="Times New Roman" w:cs="Times New Roman"/>
                <w:bCs/>
                <w:sz w:val="24"/>
                <w:szCs w:val="24"/>
                <w:lang w:eastAsia="ar-SA"/>
              </w:rPr>
              <w:t xml:space="preserve"> Повтор указательной частицы </w:t>
            </w:r>
            <w:r w:rsidRPr="00DC3C33">
              <w:rPr>
                <w:rFonts w:ascii="Times New Roman" w:eastAsia="Times New Roman" w:hAnsi="Times New Roman" w:cs="Times New Roman"/>
                <w:bCs/>
                <w:i/>
                <w:sz w:val="24"/>
                <w:szCs w:val="24"/>
                <w:lang w:eastAsia="ar-SA"/>
              </w:rPr>
              <w:t>вот</w:t>
            </w:r>
            <w:r w:rsidRPr="00DC3C33">
              <w:rPr>
                <w:rFonts w:ascii="Times New Roman" w:eastAsia="Times New Roman" w:hAnsi="Times New Roman" w:cs="Times New Roman"/>
                <w:bCs/>
                <w:sz w:val="24"/>
                <w:szCs w:val="24"/>
                <w:lang w:eastAsia="ar-SA"/>
              </w:rPr>
              <w:t xml:space="preserve"> усиливает значение ожидаемого результата, помогает нам наглядно представить картину передвижения, характерную сменяемость событий. Движение передают также однородные сказуемые в 1-м предложении: </w:t>
            </w:r>
            <w:r w:rsidRPr="00DC3C33">
              <w:rPr>
                <w:rFonts w:ascii="Times New Roman" w:eastAsia="Times New Roman" w:hAnsi="Times New Roman" w:cs="Times New Roman"/>
                <w:bCs/>
                <w:i/>
                <w:sz w:val="24"/>
                <w:szCs w:val="24"/>
                <w:lang w:eastAsia="ar-SA"/>
              </w:rPr>
              <w:t>кружили, поворачивали, прыгали…</w:t>
            </w:r>
          </w:p>
          <w:p w:rsidR="00CC118F" w:rsidRDefault="00CC118F"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Контрольная работа по разделам «Синтаксис словосочетания и простого предложения»</w:t>
            </w: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1.Маленький  ёжик мечтает  о  море, поэтому он каждый вечер приходит на берег ручья, который протекает у корней старого-престарого дуба. 2.Он достаёт маленький деревянный кораблик и бережно </w:t>
            </w:r>
            <w:r w:rsidRPr="00DC3C33">
              <w:rPr>
                <w:rFonts w:ascii="Times New Roman" w:eastAsia="Times New Roman" w:hAnsi="Times New Roman" w:cs="Times New Roman"/>
                <w:sz w:val="24"/>
                <w:szCs w:val="24"/>
              </w:rPr>
              <w:lastRenderedPageBreak/>
              <w:t xml:space="preserve">опускает его в воду. 3.Юго-западный ветерок  сразу надувает белоснежные паруса, и кораблик уплывает. 4. Тихо улыбаясь, ёжик долго глядит, как  исчезают за горизонтом паруса, похожие на лебединые крылья. 5. А по небу плывут навстречу кораблику белые лепестки. (А.В. Волкова)  6. В избах – темно от угара. Туманно и тихо в степи (И. Бунин). 7. Чиста небесная лазурь, Теплей и ярче солнце стало (Н. Некрасов).  8. Да разве найдутся на свете такие огни, муки и такая сила, которая бы пересилила русскую силу!  9. Все, оставшиеся на ужин,  ушли, как только стемнело.  10. Огаркова обижало, что его товарищи обращают на него мало внимания. Ему хотелось доказать им, что и он не лыком шит и способен  на настоящее дело. (Э. Казакевич) 11. Он трепло. Набрешет с три короба, а на деле ничего и не было. (В. Быков) 12. Береги честь смолоду. 13. Никогда не убегайте крысьей побежкой на неизвестность от опасности. (М. Булгаков) 14. Кирджали засадили под караул. (А. Пушкин) 15. До станции оставалось ещё с версту. Я тихонько подошел сзади, чтобы подслушать их разговор. (М. Лермонтов)  16. В кофейне шумно. Я таю сам, как тает снег. (Б. Пастернак) 17. Не свергнуть нам  земного бремени. (Ф. Сологуб)  18. На ночной веранде столик. Лампа. Алый блеск вина. (С.Черный). 19. То улыбка блеснет у ней, то слезы явятся, то складка над бровью заиграет какой-то мыслью. (И.Гончаров)  20. Когда лесничий вошел в дом, она испугалась, потому что не была готова к этой встрече. 21. Надо мной насмехались, когда я покупал старую одежду, одна торговка прокляла, когда я вздумал её сфотографировать, и некоторые отказывались продать мне то, что я просил, думая, что это нужно мне для колдовства. (Н. Гумилев). 22. Пусть всегда будет солнце! (Л. Ошанин). 23. Если бы да кабы да росли б во рту грибы (пословица). 24. Я волком бы выгрыз бюрократизм! К мандатам почтения нету! (В. Маяковский). 25. Словно мухи, тут и там ходят слухи по домам, а беззубые старухи их разносят по умам. 26.До свиданья, Таня, а может быть, прощай! (В.Высоцкий). 27. Рукописи не горят! (М. Булгаков). 28. Дама, казалось, была тронута. 29. Откуда ты, прекрасное дитя? 30. Я вас люблю (к чему лукавить?) (А. Пушкин). 31. В этом отношении случилось даже одно очень важное для них событие, именно встреча Кити с Вронским (Л. Толстой). 32. Ребята, давайте жить дружно! </w:t>
            </w: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Задание к тексту</w:t>
            </w: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Опираясь на текст, выполните задания и заполните таблицы 1, 2, 3</w:t>
            </w: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Таблица 1</w:t>
            </w:r>
          </w:p>
          <w:tbl>
            <w:tblPr>
              <w:tblStyle w:val="aa"/>
              <w:tblW w:w="0" w:type="auto"/>
              <w:tblLayout w:type="fixed"/>
              <w:tblLook w:val="04A0"/>
            </w:tblPr>
            <w:tblGrid>
              <w:gridCol w:w="817"/>
              <w:gridCol w:w="4253"/>
              <w:gridCol w:w="9716"/>
            </w:tblGrid>
            <w:tr w:rsidR="008D2B54" w:rsidRPr="00DC3C33" w:rsidTr="008D2B54">
              <w:tc>
                <w:tcPr>
                  <w:tcW w:w="817" w:type="dxa"/>
                  <w:vMerge w:val="restart"/>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1</w:t>
                  </w:r>
                </w:p>
              </w:tc>
              <w:tc>
                <w:tcPr>
                  <w:tcW w:w="13969" w:type="dxa"/>
                  <w:gridSpan w:val="2"/>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Выписать из текста сочетания словоформ, не являющиеся словосочетаниями (до 5 единиц)</w:t>
                  </w: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подлежащее и сказуемое</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составные  формы слова</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сочинительные сочетания</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сочетания существительных или </w:t>
                  </w:r>
                  <w:r w:rsidRPr="00DC3C33">
                    <w:rPr>
                      <w:rFonts w:ascii="Times New Roman" w:eastAsia="Times New Roman" w:hAnsi="Times New Roman" w:cs="Times New Roman"/>
                      <w:sz w:val="24"/>
                      <w:szCs w:val="24"/>
                    </w:rPr>
                    <w:lastRenderedPageBreak/>
                    <w:t>местоимений  с предлогами</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фразеологические обороты</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полупредикативные сочетания</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2</w:t>
                  </w: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Выписать цельные, </w:t>
                  </w: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несвободные словосочетания</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3</w:t>
                  </w: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Выписать 5 словосочетаний со связью согласование</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4</w:t>
                  </w: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Выписать 5 словосочетаний со связью управление</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81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5</w:t>
                  </w:r>
                </w:p>
              </w:tc>
              <w:tc>
                <w:tcPr>
                  <w:tcW w:w="425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Выписать 5 словосочетаний со связью примыкание</w:t>
                  </w:r>
                </w:p>
              </w:tc>
              <w:tc>
                <w:tcPr>
                  <w:tcW w:w="9716"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Разберите 3 словосочетания из текста с разными видами подчинительной связи.</w:t>
            </w: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Таблица 2</w:t>
            </w:r>
          </w:p>
          <w:tbl>
            <w:tblPr>
              <w:tblStyle w:val="aa"/>
              <w:tblpPr w:leftFromText="180" w:rightFromText="180" w:vertAnchor="text" w:horzAnchor="margin" w:tblpY="52"/>
              <w:tblW w:w="14786" w:type="dxa"/>
              <w:tblLayout w:type="fixed"/>
              <w:tblLook w:val="04A0"/>
            </w:tblPr>
            <w:tblGrid>
              <w:gridCol w:w="1713"/>
              <w:gridCol w:w="1190"/>
              <w:gridCol w:w="1381"/>
              <w:gridCol w:w="1494"/>
              <w:gridCol w:w="1593"/>
              <w:gridCol w:w="2144"/>
              <w:gridCol w:w="1844"/>
              <w:gridCol w:w="1742"/>
              <w:gridCol w:w="1685"/>
            </w:tblGrid>
            <w:tr w:rsidR="008D2B54" w:rsidRPr="00DC3C33" w:rsidTr="00AA6138">
              <w:tc>
                <w:tcPr>
                  <w:tcW w:w="171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Словосочетание в той форме, что в тексте</w:t>
                  </w:r>
                </w:p>
              </w:tc>
              <w:tc>
                <w:tcPr>
                  <w:tcW w:w="119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Начальная форма (по начальной форме главного слова)</w:t>
                  </w:r>
                </w:p>
              </w:tc>
              <w:tc>
                <w:tcPr>
                  <w:tcW w:w="138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Свободное или несвободное (цельное)</w:t>
                  </w:r>
                </w:p>
              </w:tc>
              <w:tc>
                <w:tcPr>
                  <w:tcW w:w="149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Тип по способу  выражения главного слова (субстантивное, глагольное, наречное и пр.)</w:t>
                  </w:r>
                </w:p>
              </w:tc>
              <w:tc>
                <w:tcPr>
                  <w:tcW w:w="159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Структурная схема, смысловой вопрос (по начальной форме)</w:t>
                  </w:r>
                </w:p>
              </w:tc>
              <w:tc>
                <w:tcPr>
                  <w:tcW w:w="214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Какие отношения выражает (определительные, объектные, обстоятельственные, субъектные, восполняющие)</w:t>
                  </w:r>
                </w:p>
              </w:tc>
              <w:tc>
                <w:tcPr>
                  <w:tcW w:w="184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Вид связи (согласование: полное/неполное, управление: сильное / слабое,  примыкание)</w:t>
                  </w:r>
                </w:p>
              </w:tc>
              <w:tc>
                <w:tcPr>
                  <w:tcW w:w="1742"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Средства выражения подчинительной связи (окончание, предлог, порядок слов, интонация)</w:t>
                  </w:r>
                </w:p>
              </w:tc>
              <w:tc>
                <w:tcPr>
                  <w:tcW w:w="1685"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 xml:space="preserve">Порядок компонентов в словосочета-нии (прямой, обратный) </w:t>
                  </w:r>
                </w:p>
              </w:tc>
            </w:tr>
            <w:tr w:rsidR="008D2B54" w:rsidRPr="00DC3C33" w:rsidTr="00AA6138">
              <w:tc>
                <w:tcPr>
                  <w:tcW w:w="171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на лебединые крылья</w:t>
                  </w:r>
                </w:p>
              </w:tc>
              <w:tc>
                <w:tcPr>
                  <w:tcW w:w="119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лебединое крыло</w:t>
                  </w:r>
                </w:p>
              </w:tc>
              <w:tc>
                <w:tcPr>
                  <w:tcW w:w="138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свободное</w:t>
                  </w:r>
                </w:p>
              </w:tc>
              <w:tc>
                <w:tcPr>
                  <w:tcW w:w="149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субстантив</w:t>
                  </w: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ное</w:t>
                  </w:r>
                </w:p>
              </w:tc>
              <w:tc>
                <w:tcPr>
                  <w:tcW w:w="1593"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 xml:space="preserve">прил.  + </w:t>
                  </w: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су</w:t>
                  </w:r>
                  <w:r w:rsidRPr="00DC3C33">
                    <w:rPr>
                      <w:rFonts w:ascii="Times New Roman" w:eastAsia="Times New Roman" w:hAnsi="Times New Roman" w:cs="Times New Roman"/>
                      <w:b/>
                      <w:i/>
                      <w:sz w:val="24"/>
                      <w:szCs w:val="24"/>
                      <w:vertAlign w:val="superscript"/>
                    </w:rPr>
                    <w:t>х</w:t>
                  </w:r>
                  <w:r w:rsidRPr="00DC3C33">
                    <w:rPr>
                      <w:rFonts w:ascii="Times New Roman" w:eastAsia="Times New Roman" w:hAnsi="Times New Roman" w:cs="Times New Roman"/>
                      <w:b/>
                      <w:i/>
                      <w:sz w:val="24"/>
                      <w:szCs w:val="24"/>
                    </w:rPr>
                    <w:t xml:space="preserve">щ. </w:t>
                  </w: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p>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(какое?)</w:t>
                  </w:r>
                </w:p>
              </w:tc>
              <w:tc>
                <w:tcPr>
                  <w:tcW w:w="214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определительные отношения</w:t>
                  </w:r>
                </w:p>
              </w:tc>
              <w:tc>
                <w:tcPr>
                  <w:tcW w:w="1844"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согласование полное (в роде, числе и падеже)</w:t>
                  </w:r>
                </w:p>
              </w:tc>
              <w:tc>
                <w:tcPr>
                  <w:tcW w:w="1742"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окончание зависимого слова и предлог</w:t>
                  </w:r>
                </w:p>
              </w:tc>
              <w:tc>
                <w:tcPr>
                  <w:tcW w:w="1685"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i/>
                      <w:sz w:val="24"/>
                      <w:szCs w:val="24"/>
                    </w:rPr>
                  </w:pPr>
                  <w:r w:rsidRPr="00DC3C33">
                    <w:rPr>
                      <w:rFonts w:ascii="Times New Roman" w:eastAsia="Times New Roman" w:hAnsi="Times New Roman" w:cs="Times New Roman"/>
                      <w:b/>
                      <w:i/>
                      <w:sz w:val="24"/>
                      <w:szCs w:val="24"/>
                    </w:rPr>
                    <w:t>прямой, т. к. при согласовании зависимый компонент стоит перед главным</w:t>
                  </w:r>
                </w:p>
              </w:tc>
            </w:tr>
          </w:tbl>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p w:rsidR="008D2B54" w:rsidRPr="00DC3C33"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lastRenderedPageBreak/>
              <w:t xml:space="preserve">Таблица 3 </w:t>
            </w:r>
          </w:p>
          <w:tbl>
            <w:tblPr>
              <w:tblStyle w:val="aa"/>
              <w:tblW w:w="0" w:type="auto"/>
              <w:tblInd w:w="108" w:type="dxa"/>
              <w:tblLayout w:type="fixed"/>
              <w:tblLook w:val="04A0"/>
            </w:tblPr>
            <w:tblGrid>
              <w:gridCol w:w="567"/>
              <w:gridCol w:w="4111"/>
              <w:gridCol w:w="10000"/>
            </w:tblGrid>
            <w:tr w:rsidR="008D2B54" w:rsidRPr="00DC3C33" w:rsidTr="008D2B54">
              <w:tc>
                <w:tcPr>
                  <w:tcW w:w="567" w:type="dxa"/>
                  <w:vMerge w:val="restart"/>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Выписать из текста двусоставные нераспространенные предложения</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14111" w:type="dxa"/>
                  <w:gridSpan w:val="2"/>
                </w:tcPr>
                <w:p w:rsidR="008D2B54" w:rsidRPr="00DC3C33" w:rsidRDefault="008D2B54" w:rsidP="00C96B7C">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b/>
                      <w:sz w:val="24"/>
                      <w:szCs w:val="24"/>
                    </w:rPr>
                    <w:t>Выписать односоставные предложения:</w:t>
                  </w: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C96B7C">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определенно-личные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неопределенно-личные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безличные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обобщенно-личные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инфинитивные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номинативные</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val="restart"/>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2</w:t>
                  </w:r>
                </w:p>
              </w:tc>
              <w:tc>
                <w:tcPr>
                  <w:tcW w:w="14111" w:type="dxa"/>
                  <w:gridSpan w:val="2"/>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b/>
                      <w:sz w:val="24"/>
                      <w:szCs w:val="24"/>
                    </w:rPr>
                  </w:pPr>
                  <w:r w:rsidRPr="00DC3C33">
                    <w:rPr>
                      <w:rFonts w:ascii="Times New Roman" w:eastAsia="Times New Roman" w:hAnsi="Times New Roman" w:cs="Times New Roman"/>
                      <w:b/>
                      <w:sz w:val="24"/>
                      <w:szCs w:val="24"/>
                    </w:rPr>
                    <w:t>Выписать предложения, осложненные:</w:t>
                  </w: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C96B7C">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однородными  подлежащими  (указать)</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C96B7C">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однородными сказуемыми  (указать)</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обособленными определениями, выраженными причастным оборотом   (указать)</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обособленными определениями, выраженными адъективным оборотом</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обособленными определениями, выраженными субстантивным оборотом</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vMerge/>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обособленными обстоятельствами, выраженными деепричастным оборотом  (указать)</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уточняющими и поясняющими членами предложения</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вводными конструкциями</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вставными конструкциями</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r w:rsidR="008D2B54" w:rsidRPr="00DC3C33" w:rsidTr="008D2B54">
              <w:tc>
                <w:tcPr>
                  <w:tcW w:w="567"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c>
                <w:tcPr>
                  <w:tcW w:w="4111"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r w:rsidRPr="00DC3C33">
                    <w:rPr>
                      <w:rFonts w:ascii="Times New Roman" w:eastAsia="Times New Roman" w:hAnsi="Times New Roman" w:cs="Times New Roman"/>
                      <w:sz w:val="24"/>
                      <w:szCs w:val="24"/>
                    </w:rPr>
                    <w:t>обращениями</w:t>
                  </w:r>
                </w:p>
              </w:tc>
              <w:tc>
                <w:tcPr>
                  <w:tcW w:w="10000" w:type="dxa"/>
                </w:tcPr>
                <w:p w:rsidR="008D2B54" w:rsidRPr="00DC3C33" w:rsidRDefault="008D2B54" w:rsidP="00AA0787">
                  <w:pPr>
                    <w:keepNext/>
                    <w:keepLines/>
                    <w:widowControl w:val="0"/>
                    <w:tabs>
                      <w:tab w:val="num" w:pos="720"/>
                    </w:tabs>
                    <w:suppressAutoHyphens/>
                    <w:autoSpaceDE w:val="0"/>
                    <w:rPr>
                      <w:rFonts w:ascii="Times New Roman" w:eastAsia="Times New Roman" w:hAnsi="Times New Roman" w:cs="Times New Roman"/>
                      <w:sz w:val="24"/>
                      <w:szCs w:val="24"/>
                    </w:rPr>
                  </w:pPr>
                </w:p>
              </w:tc>
            </w:tr>
          </w:tbl>
          <w:p w:rsidR="008D2B54" w:rsidRPr="007C6CAA" w:rsidRDefault="008D2B54" w:rsidP="00AA0787">
            <w:pPr>
              <w:keepNext/>
              <w:keepLines/>
              <w:widowControl w:val="0"/>
              <w:tabs>
                <w:tab w:val="num" w:pos="720"/>
              </w:tabs>
              <w:suppressAutoHyphens/>
              <w:autoSpaceDE w:val="0"/>
              <w:spacing w:after="0" w:line="240" w:lineRule="auto"/>
              <w:rPr>
                <w:rFonts w:ascii="Times New Roman" w:eastAsia="Times New Roman" w:hAnsi="Times New Roman" w:cs="Times New Roman"/>
                <w:sz w:val="24"/>
                <w:szCs w:val="24"/>
              </w:rPr>
            </w:pPr>
          </w:p>
        </w:tc>
      </w:tr>
    </w:tbl>
    <w:p w:rsidR="007D63C4" w:rsidRDefault="007D63C4" w:rsidP="00AA0787">
      <w:pPr>
        <w:keepNext/>
        <w:keepLines/>
        <w:spacing w:after="0" w:line="240" w:lineRule="auto"/>
        <w:jc w:val="center"/>
        <w:rPr>
          <w:rFonts w:ascii="Times New Roman" w:eastAsia="Times New Roman" w:hAnsi="Times New Roman" w:cs="Times New Roman"/>
          <w:b/>
          <w:sz w:val="24"/>
          <w:szCs w:val="24"/>
        </w:rPr>
      </w:pPr>
    </w:p>
    <w:p w:rsidR="00744FF1" w:rsidRDefault="00744FF1"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sectPr w:rsidR="00744FF1" w:rsidSect="00C96B7C">
          <w:pgSz w:w="16838" w:h="11906" w:orient="landscape"/>
          <w:pgMar w:top="709" w:right="1134" w:bottom="850" w:left="1134" w:header="708" w:footer="708" w:gutter="0"/>
          <w:cols w:space="708"/>
          <w:docGrid w:linePitch="360"/>
        </w:sectPr>
      </w:pPr>
    </w:p>
    <w:p w:rsidR="00F84143" w:rsidRPr="00FB7469" w:rsidRDefault="00F84143" w:rsidP="00F84143">
      <w:pPr>
        <w:keepNext/>
        <w:keepLines/>
        <w:widowControl w:val="0"/>
        <w:suppressAutoHyphens/>
        <w:autoSpaceDE w:val="0"/>
        <w:spacing w:after="0" w:line="240" w:lineRule="auto"/>
        <w:jc w:val="both"/>
        <w:rPr>
          <w:rFonts w:ascii="Times New Roman" w:eastAsia="Times New Roman" w:hAnsi="Times New Roman" w:cs="Times New Roman"/>
          <w:b/>
          <w:bCs/>
          <w:sz w:val="24"/>
          <w:szCs w:val="24"/>
          <w:lang w:eastAsia="ar-SA"/>
        </w:rPr>
      </w:pPr>
      <w:r w:rsidRPr="00FB7469">
        <w:rPr>
          <w:rFonts w:ascii="Times New Roman" w:eastAsia="Times New Roman" w:hAnsi="Times New Roman" w:cs="Times New Roman"/>
          <w:b/>
          <w:bCs/>
          <w:sz w:val="24"/>
          <w:szCs w:val="24"/>
          <w:lang w:eastAsia="ar-SA"/>
        </w:rPr>
        <w:lastRenderedPageBreak/>
        <w:t>б) Порядок проведения промежуточной аттестации, показатели и критерии оценивания:</w:t>
      </w:r>
    </w:p>
    <w:p w:rsidR="00F84143" w:rsidRPr="00FB7469" w:rsidRDefault="00F84143"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Cs/>
          <w:sz w:val="24"/>
          <w:szCs w:val="24"/>
          <w:lang w:eastAsia="ar-SA"/>
        </w:rPr>
        <w:t xml:space="preserve">Промежуточная аттестация по дисциплине </w:t>
      </w:r>
      <w:r w:rsidR="00CC118F">
        <w:rPr>
          <w:rFonts w:ascii="Times New Roman" w:eastAsia="Times New Roman" w:hAnsi="Times New Roman" w:cs="Times New Roman"/>
          <w:bCs/>
          <w:sz w:val="24"/>
          <w:szCs w:val="24"/>
          <w:lang w:eastAsia="ar-SA"/>
        </w:rPr>
        <w:t>«Современный русский язык</w:t>
      </w:r>
      <w:r w:rsidR="00FB7469">
        <w:rPr>
          <w:rFonts w:ascii="Times New Roman" w:eastAsia="Times New Roman" w:hAnsi="Times New Roman" w:cs="Times New Roman"/>
          <w:bCs/>
          <w:sz w:val="24"/>
          <w:szCs w:val="24"/>
          <w:lang w:eastAsia="ar-SA"/>
        </w:rPr>
        <w:t xml:space="preserve">» </w:t>
      </w:r>
      <w:r w:rsidR="00A4725D" w:rsidRPr="00FB7469">
        <w:rPr>
          <w:rFonts w:ascii="Times New Roman" w:eastAsia="Times New Roman" w:hAnsi="Times New Roman" w:cs="Times New Roman"/>
          <w:bCs/>
          <w:sz w:val="24"/>
          <w:szCs w:val="24"/>
          <w:lang w:eastAsia="ar-SA"/>
        </w:rPr>
        <w:t>включает теоретические вопросы,</w:t>
      </w:r>
      <w:r w:rsidRPr="00FB7469">
        <w:rPr>
          <w:rFonts w:ascii="Times New Roman" w:eastAsia="Times New Roman" w:hAnsi="Times New Roman" w:cs="Times New Roman"/>
          <w:bCs/>
          <w:sz w:val="24"/>
          <w:szCs w:val="24"/>
          <w:lang w:eastAsia="ar-SA"/>
        </w:rPr>
        <w:t xml:space="preserve"> позволяющие оценить уровень усвоения обучающимися знаний, и практические задания, выявляющие степень сформированности умений и вла</w:t>
      </w:r>
      <w:r w:rsidR="004B0775" w:rsidRPr="00FB7469">
        <w:rPr>
          <w:rFonts w:ascii="Times New Roman" w:eastAsia="Times New Roman" w:hAnsi="Times New Roman" w:cs="Times New Roman"/>
          <w:bCs/>
          <w:sz w:val="24"/>
          <w:szCs w:val="24"/>
          <w:lang w:eastAsia="ar-SA"/>
        </w:rPr>
        <w:t xml:space="preserve">дений, проводится в форме </w:t>
      </w:r>
      <w:r w:rsidR="00D92CF8">
        <w:rPr>
          <w:rFonts w:ascii="Times New Roman" w:eastAsia="Times New Roman" w:hAnsi="Times New Roman" w:cs="Times New Roman"/>
          <w:bCs/>
          <w:sz w:val="24"/>
          <w:szCs w:val="24"/>
          <w:lang w:eastAsia="ar-SA"/>
        </w:rPr>
        <w:t>1 экзамена</w:t>
      </w:r>
      <w:r w:rsidR="004B0775" w:rsidRPr="00FB7469">
        <w:rPr>
          <w:rFonts w:ascii="Times New Roman" w:eastAsia="Times New Roman" w:hAnsi="Times New Roman" w:cs="Times New Roman"/>
          <w:bCs/>
          <w:sz w:val="24"/>
          <w:szCs w:val="24"/>
          <w:lang w:eastAsia="ar-SA"/>
        </w:rPr>
        <w:t>.</w:t>
      </w:r>
    </w:p>
    <w:p w:rsidR="00DD1C2B" w:rsidRPr="00FB7469" w:rsidRDefault="00D92CF8" w:rsidP="00FB7469">
      <w:pPr>
        <w:keepNext/>
        <w:keepLines/>
        <w:widowControl w:val="0"/>
        <w:suppressAutoHyphens/>
        <w:autoSpaceDE w:val="0"/>
        <w:spacing w:after="0" w:line="240" w:lineRule="auto"/>
        <w:ind w:firstLine="70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Экзамен</w:t>
      </w:r>
      <w:r w:rsidR="00A4725D" w:rsidRPr="00FB7469">
        <w:rPr>
          <w:rFonts w:ascii="Times New Roman" w:eastAsia="Times New Roman" w:hAnsi="Times New Roman" w:cs="Times New Roman"/>
          <w:bCs/>
          <w:sz w:val="24"/>
          <w:szCs w:val="24"/>
          <w:lang w:eastAsia="ar-SA"/>
        </w:rPr>
        <w:t xml:space="preserve"> </w:t>
      </w:r>
      <w:r w:rsidR="00F84143" w:rsidRPr="00FB7469">
        <w:rPr>
          <w:rFonts w:ascii="Times New Roman" w:eastAsia="Times New Roman" w:hAnsi="Times New Roman" w:cs="Times New Roman"/>
          <w:bCs/>
          <w:sz w:val="24"/>
          <w:szCs w:val="24"/>
          <w:lang w:eastAsia="ar-SA"/>
        </w:rPr>
        <w:t>по данной дисциплине проводится в форме</w:t>
      </w:r>
      <w:r>
        <w:rPr>
          <w:rFonts w:ascii="Times New Roman" w:eastAsia="Times New Roman" w:hAnsi="Times New Roman" w:cs="Times New Roman"/>
          <w:bCs/>
          <w:sz w:val="24"/>
          <w:szCs w:val="24"/>
          <w:lang w:eastAsia="ar-SA"/>
        </w:rPr>
        <w:t xml:space="preserve"> теста</w:t>
      </w:r>
      <w:r w:rsidR="00F84143" w:rsidRPr="00FB7469">
        <w:rPr>
          <w:rFonts w:ascii="Times New Roman" w:eastAsia="Times New Roman" w:hAnsi="Times New Roman" w:cs="Times New Roman"/>
          <w:bCs/>
          <w:sz w:val="24"/>
          <w:szCs w:val="24"/>
          <w:lang w:eastAsia="ar-SA"/>
        </w:rPr>
        <w:t xml:space="preserve"> </w:t>
      </w:r>
      <w:r w:rsidR="00A4725D" w:rsidRPr="00FB7469">
        <w:rPr>
          <w:rFonts w:ascii="Times New Roman" w:eastAsia="Times New Roman" w:hAnsi="Times New Roman" w:cs="Times New Roman"/>
          <w:bCs/>
          <w:sz w:val="24"/>
          <w:szCs w:val="24"/>
          <w:lang w:eastAsia="ar-SA"/>
        </w:rPr>
        <w:t>при</w:t>
      </w:r>
      <w:r>
        <w:rPr>
          <w:rFonts w:ascii="Times New Roman" w:eastAsia="Times New Roman" w:hAnsi="Times New Roman" w:cs="Times New Roman"/>
          <w:bCs/>
          <w:sz w:val="24"/>
          <w:szCs w:val="24"/>
          <w:lang w:eastAsia="ar-SA"/>
        </w:rPr>
        <w:t xml:space="preserve"> условии</w:t>
      </w:r>
      <w:r w:rsidR="00F84143" w:rsidRPr="00FB7469">
        <w:rPr>
          <w:rFonts w:ascii="Times New Roman" w:eastAsia="Times New Roman" w:hAnsi="Times New Roman" w:cs="Times New Roman"/>
          <w:bCs/>
          <w:sz w:val="24"/>
          <w:szCs w:val="24"/>
          <w:lang w:eastAsia="ar-SA"/>
        </w:rPr>
        <w:t xml:space="preserve"> </w:t>
      </w:r>
      <w:r w:rsidR="00FC5673">
        <w:rPr>
          <w:rFonts w:ascii="Times New Roman" w:eastAsia="Times New Roman" w:hAnsi="Times New Roman" w:cs="Times New Roman"/>
          <w:bCs/>
          <w:sz w:val="24"/>
          <w:szCs w:val="24"/>
          <w:lang w:eastAsia="ar-SA"/>
        </w:rPr>
        <w:t xml:space="preserve">выполнения </w:t>
      </w:r>
      <w:r w:rsidR="00A4725D" w:rsidRPr="00FB7469">
        <w:rPr>
          <w:rFonts w:ascii="Times New Roman" w:eastAsia="Times New Roman" w:hAnsi="Times New Roman" w:cs="Times New Roman"/>
          <w:bCs/>
          <w:sz w:val="24"/>
          <w:szCs w:val="24"/>
          <w:lang w:eastAsia="ar-SA"/>
        </w:rPr>
        <w:t xml:space="preserve"> </w:t>
      </w:r>
      <w:r w:rsidR="00FC5673">
        <w:rPr>
          <w:rFonts w:ascii="Times New Roman" w:eastAsia="Times New Roman" w:hAnsi="Times New Roman" w:cs="Times New Roman"/>
          <w:bCs/>
          <w:sz w:val="24"/>
          <w:szCs w:val="24"/>
          <w:lang w:eastAsia="ar-SA"/>
        </w:rPr>
        <w:t>практических заданий</w:t>
      </w:r>
      <w:r w:rsidR="00F84143" w:rsidRPr="00FB7469">
        <w:rPr>
          <w:rFonts w:ascii="Times New Roman" w:eastAsia="Times New Roman" w:hAnsi="Times New Roman" w:cs="Times New Roman"/>
          <w:bCs/>
          <w:sz w:val="24"/>
          <w:szCs w:val="24"/>
          <w:lang w:eastAsia="ar-SA"/>
        </w:rPr>
        <w:t xml:space="preserve">. </w:t>
      </w:r>
      <w:r w:rsidR="00A4725D" w:rsidRPr="00FB7469">
        <w:rPr>
          <w:rFonts w:ascii="Times New Roman" w:eastAsia="Times New Roman" w:hAnsi="Times New Roman" w:cs="Times New Roman"/>
          <w:bCs/>
          <w:sz w:val="24"/>
          <w:szCs w:val="24"/>
          <w:lang w:eastAsia="ar-SA"/>
        </w:rPr>
        <w:t xml:space="preserve">Для получения допуска </w:t>
      </w:r>
      <w:r w:rsidR="00CC118F">
        <w:rPr>
          <w:rFonts w:ascii="Times New Roman" w:eastAsia="Times New Roman" w:hAnsi="Times New Roman" w:cs="Times New Roman"/>
          <w:bCs/>
          <w:sz w:val="24"/>
          <w:szCs w:val="24"/>
          <w:lang w:eastAsia="ar-SA"/>
        </w:rPr>
        <w:t xml:space="preserve">к </w:t>
      </w:r>
      <w:r w:rsidR="00A4725D" w:rsidRPr="00FB7469">
        <w:rPr>
          <w:rFonts w:ascii="Times New Roman" w:eastAsia="Times New Roman" w:hAnsi="Times New Roman" w:cs="Times New Roman"/>
          <w:bCs/>
          <w:sz w:val="24"/>
          <w:szCs w:val="24"/>
          <w:lang w:eastAsia="ar-SA"/>
        </w:rPr>
        <w:t>экзамену студе</w:t>
      </w:r>
      <w:r w:rsidR="00FC5673">
        <w:rPr>
          <w:rFonts w:ascii="Times New Roman" w:eastAsia="Times New Roman" w:hAnsi="Times New Roman" w:cs="Times New Roman"/>
          <w:bCs/>
          <w:sz w:val="24"/>
          <w:szCs w:val="24"/>
          <w:lang w:eastAsia="ar-SA"/>
        </w:rPr>
        <w:t>нт должен выполнить  контрольную работу и тесты</w:t>
      </w:r>
      <w:r w:rsidR="00A4725D" w:rsidRPr="00FB7469">
        <w:rPr>
          <w:rFonts w:ascii="Times New Roman" w:eastAsia="Times New Roman" w:hAnsi="Times New Roman" w:cs="Times New Roman"/>
          <w:bCs/>
          <w:sz w:val="24"/>
          <w:szCs w:val="24"/>
          <w:lang w:eastAsia="ar-SA"/>
        </w:rPr>
        <w:t>.</w:t>
      </w:r>
    </w:p>
    <w:p w:rsidR="00A4725D" w:rsidRPr="00FB7469" w:rsidRDefault="00A4725D"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p>
    <w:p w:rsidR="00DD1C2B" w:rsidRPr="00FB7469"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
          <w:bCs/>
          <w:sz w:val="24"/>
          <w:szCs w:val="24"/>
          <w:lang w:eastAsia="ar-SA"/>
        </w:rPr>
        <w:t>Критерии экзаменационной (зачётной) оценки</w:t>
      </w:r>
    </w:p>
    <w:p w:rsidR="00DD1C2B" w:rsidRPr="00FB7469"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Cs/>
          <w:sz w:val="24"/>
          <w:szCs w:val="24"/>
          <w:lang w:eastAsia="ar-SA"/>
        </w:rPr>
        <w:t xml:space="preserve">– на оценку </w:t>
      </w:r>
      <w:r w:rsidRPr="00FB7469">
        <w:rPr>
          <w:rFonts w:ascii="Times New Roman" w:eastAsia="Times New Roman" w:hAnsi="Times New Roman" w:cs="Times New Roman"/>
          <w:b/>
          <w:bCs/>
          <w:sz w:val="24"/>
          <w:szCs w:val="24"/>
          <w:lang w:eastAsia="ar-SA"/>
        </w:rPr>
        <w:t>«отлично</w:t>
      </w:r>
      <w:r w:rsidRPr="00FB7469">
        <w:rPr>
          <w:rFonts w:ascii="Times New Roman" w:eastAsia="Times New Roman" w:hAnsi="Times New Roman" w:cs="Times New Roman"/>
          <w:bCs/>
          <w:sz w:val="24"/>
          <w:szCs w:val="24"/>
          <w:lang w:eastAsia="ar-SA"/>
        </w:rPr>
        <w:t>» – обучающийся показывает высокий уровень сформированности компетенций, т.е. знает нормы русского литературного языка, теоретические сведения в области современного русского литературного языка, методику лингвистического анализа, правила и нормы речевого общения; умеет свободно излагать свои мысли в письменной и устной форме в соответствии с нормами русского литературного языка, использовать знания в области современного русского литературного языка при анализе лингвистических явлений, в профессиональной деятельности; владеет нормами устного и письменного литературного языка, навыками лингвистического анализа языковых единиц;</w:t>
      </w:r>
    </w:p>
    <w:p w:rsidR="00DD1C2B" w:rsidRPr="00FB7469"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Cs/>
          <w:sz w:val="24"/>
          <w:szCs w:val="24"/>
          <w:lang w:eastAsia="ar-SA"/>
        </w:rPr>
        <w:t xml:space="preserve">– на оценку </w:t>
      </w:r>
      <w:r w:rsidRPr="00FB7469">
        <w:rPr>
          <w:rFonts w:ascii="Times New Roman" w:eastAsia="Times New Roman" w:hAnsi="Times New Roman" w:cs="Times New Roman"/>
          <w:b/>
          <w:bCs/>
          <w:sz w:val="24"/>
          <w:szCs w:val="24"/>
          <w:lang w:eastAsia="ar-SA"/>
        </w:rPr>
        <w:t>«хорошо</w:t>
      </w:r>
      <w:r w:rsidRPr="00FB7469">
        <w:rPr>
          <w:rFonts w:ascii="Times New Roman" w:eastAsia="Times New Roman" w:hAnsi="Times New Roman" w:cs="Times New Roman"/>
          <w:bCs/>
          <w:sz w:val="24"/>
          <w:szCs w:val="24"/>
          <w:lang w:eastAsia="ar-SA"/>
        </w:rPr>
        <w:t>» – обучающийся показывает средний уровень сформированности компетенций, т.е. знает основные нормы русского литературного языка, основные теоретические сведения в области современного русского литературного языка, методику лингвистического анализа, основные правила и нормы речевого общения;   умеет вполне свободно излагать свои мысли в письменной и устной форме в соответствии с нормами русского литературного языка, использует  знания в области современного русского литературного языка при анализе лингвистических явлений, в профессиональной деятельности; владеет основными нормами устного и письменного литературного языка, навыками лингвистического анализа языковых единиц, допускает отдельные негрубые ошибки;</w:t>
      </w:r>
    </w:p>
    <w:p w:rsidR="00DD1C2B" w:rsidRPr="00FB7469"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Cs/>
          <w:sz w:val="24"/>
          <w:szCs w:val="24"/>
          <w:lang w:eastAsia="ar-SA"/>
        </w:rPr>
        <w:t xml:space="preserve">– на оценку </w:t>
      </w:r>
      <w:r w:rsidRPr="00FB7469">
        <w:rPr>
          <w:rFonts w:ascii="Times New Roman" w:eastAsia="Times New Roman" w:hAnsi="Times New Roman" w:cs="Times New Roman"/>
          <w:b/>
          <w:bCs/>
          <w:sz w:val="24"/>
          <w:szCs w:val="24"/>
          <w:lang w:eastAsia="ar-SA"/>
        </w:rPr>
        <w:t>«удовлетворительно</w:t>
      </w:r>
      <w:r w:rsidRPr="00FB7469">
        <w:rPr>
          <w:rFonts w:ascii="Times New Roman" w:eastAsia="Times New Roman" w:hAnsi="Times New Roman" w:cs="Times New Roman"/>
          <w:bCs/>
          <w:sz w:val="24"/>
          <w:szCs w:val="24"/>
          <w:lang w:eastAsia="ar-SA"/>
        </w:rPr>
        <w:t>» – обучающийся показывает пороговый уровень сформированности компетенций, т.е. знает не все нормы русского литературного языка, не все теоретические сведения в области современного русского литературного языка, допускает ошибки при  лингвистическом анализе, умеет не вполне свободно излагать свои мысли в письменной и устной форме в соответствии с нормами русского литературного языка, слабо использует знания в области современного русского литературного языка при анализе лингвистических явлений, в профессиональной деятельности; не вполне достаточно владеет нормами устного и письменного литературного языка, навыками лингвистического анализа языковых единиц;</w:t>
      </w:r>
    </w:p>
    <w:p w:rsidR="00DD1C2B" w:rsidRPr="00FB7469" w:rsidRDefault="00DD1C2B" w:rsidP="00AA0787">
      <w:pPr>
        <w:keepNext/>
        <w:keepLines/>
        <w:widowControl w:val="0"/>
        <w:suppressAutoHyphens/>
        <w:autoSpaceDE w:val="0"/>
        <w:spacing w:after="0" w:line="240" w:lineRule="auto"/>
        <w:jc w:val="both"/>
        <w:rPr>
          <w:rFonts w:ascii="Times New Roman" w:eastAsia="Times New Roman" w:hAnsi="Times New Roman" w:cs="Times New Roman"/>
          <w:bCs/>
          <w:sz w:val="24"/>
          <w:szCs w:val="24"/>
          <w:lang w:eastAsia="ar-SA"/>
        </w:rPr>
      </w:pPr>
      <w:r w:rsidRPr="00FB7469">
        <w:rPr>
          <w:rFonts w:ascii="Times New Roman" w:eastAsia="Times New Roman" w:hAnsi="Times New Roman" w:cs="Times New Roman"/>
          <w:bCs/>
          <w:sz w:val="24"/>
          <w:szCs w:val="24"/>
          <w:lang w:eastAsia="ar-SA"/>
        </w:rPr>
        <w:t>– на оценку «</w:t>
      </w:r>
      <w:r w:rsidRPr="00FB7469">
        <w:rPr>
          <w:rFonts w:ascii="Times New Roman" w:eastAsia="Times New Roman" w:hAnsi="Times New Roman" w:cs="Times New Roman"/>
          <w:b/>
          <w:bCs/>
          <w:sz w:val="24"/>
          <w:szCs w:val="24"/>
          <w:lang w:eastAsia="ar-SA"/>
        </w:rPr>
        <w:t>неудовлетворительно</w:t>
      </w:r>
      <w:r w:rsidRPr="00FB7469">
        <w:rPr>
          <w:rFonts w:ascii="Times New Roman" w:eastAsia="Times New Roman" w:hAnsi="Times New Roman" w:cs="Times New Roman"/>
          <w:bCs/>
          <w:sz w:val="24"/>
          <w:szCs w:val="24"/>
          <w:lang w:eastAsia="ar-SA"/>
        </w:rPr>
        <w:t>» – 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анализа лингвистических единиц.</w:t>
      </w:r>
    </w:p>
    <w:p w:rsidR="001B5037" w:rsidRDefault="001B5037" w:rsidP="00AA0787">
      <w:pPr>
        <w:keepNext/>
        <w:keepLines/>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C96B7C" w:rsidRPr="004D17C2" w:rsidRDefault="00C96B7C" w:rsidP="00C96B7C">
      <w:pPr>
        <w:pStyle w:val="ae"/>
        <w:rPr>
          <w:rFonts w:ascii="Times New Roman" w:eastAsia="Times New Roman" w:hAnsi="Times New Roman" w:cs="Times New Roman"/>
          <w:b/>
          <w:iCs/>
          <w:sz w:val="24"/>
          <w:szCs w:val="24"/>
          <w:lang w:eastAsia="ar-SA"/>
        </w:rPr>
      </w:pPr>
      <w:r w:rsidRPr="004D17C2">
        <w:rPr>
          <w:rFonts w:ascii="Times New Roman" w:eastAsia="Times New Roman" w:hAnsi="Times New Roman" w:cs="Times New Roman"/>
          <w:b/>
          <w:sz w:val="24"/>
          <w:szCs w:val="24"/>
          <w:lang w:eastAsia="ar-SA"/>
        </w:rPr>
        <w:t xml:space="preserve">8. </w:t>
      </w:r>
      <w:r w:rsidRPr="004D17C2">
        <w:rPr>
          <w:rFonts w:ascii="Times New Roman" w:eastAsia="Times New Roman" w:hAnsi="Times New Roman" w:cs="Times New Roman"/>
          <w:b/>
          <w:iCs/>
          <w:sz w:val="24"/>
          <w:szCs w:val="24"/>
          <w:lang w:eastAsia="ar-SA"/>
        </w:rPr>
        <w:t>Учебно-методическое и информационное обеспечение дисциплины (модуля)</w:t>
      </w:r>
    </w:p>
    <w:p w:rsidR="00C96B7C" w:rsidRPr="004D17C2" w:rsidRDefault="00C96B7C" w:rsidP="00C96B7C">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bCs/>
          <w:sz w:val="24"/>
          <w:szCs w:val="24"/>
          <w:lang w:eastAsia="ar-SA"/>
        </w:rPr>
        <w:t xml:space="preserve">а) Основная </w:t>
      </w:r>
      <w:r w:rsidRPr="004D17C2">
        <w:rPr>
          <w:rFonts w:ascii="Times New Roman" w:eastAsia="Times New Roman" w:hAnsi="Times New Roman" w:cs="Times New Roman"/>
          <w:b/>
          <w:sz w:val="24"/>
          <w:szCs w:val="24"/>
          <w:lang w:eastAsia="ar-SA"/>
        </w:rPr>
        <w:t>литература:</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1. Волкова В. Б. Русский язык [Электронный ресурс] : учебное пособие. Ч. 1 / В. Б. Волкова. - Магнитогорск : МГТУ, 2014. - 1 электрон. опт. диск (CD-ROM). - Режим доступа: </w:t>
      </w:r>
      <w:hyperlink r:id="rId14" w:history="1">
        <w:r w:rsidRPr="004D17C2">
          <w:rPr>
            <w:rStyle w:val="ab"/>
            <w:rFonts w:ascii="Times New Roman" w:eastAsia="Times New Roman" w:hAnsi="Times New Roman" w:cs="Times New Roman"/>
            <w:sz w:val="24"/>
            <w:szCs w:val="24"/>
            <w:lang w:eastAsia="ar-SA"/>
          </w:rPr>
          <w:t>https://magtu.informsystema.ru/uploader/fileUpload?name=913.pdf&amp;show=dcatalogues/1/1118899/913.pdf&amp;view=true</w:t>
        </w:r>
      </w:hyperlink>
      <w:r w:rsidRPr="004D17C2">
        <w:rPr>
          <w:rFonts w:ascii="Times New Roman" w:eastAsia="Times New Roman" w:hAnsi="Times New Roman" w:cs="Times New Roman"/>
          <w:sz w:val="24"/>
          <w:szCs w:val="24"/>
          <w:lang w:eastAsia="ar-SA"/>
        </w:rPr>
        <w:t xml:space="preserve"> . - Макрообъект.</w:t>
      </w:r>
    </w:p>
    <w:p w:rsidR="00C96B7C" w:rsidRPr="004D17C2" w:rsidRDefault="00C96B7C" w:rsidP="00C96B7C">
      <w:pPr>
        <w:pStyle w:val="ae"/>
        <w:rPr>
          <w:rFonts w:ascii="Times New Roman" w:eastAsia="Times New Roman" w:hAnsi="Times New Roman" w:cs="Times New Roman"/>
          <w:sz w:val="24"/>
          <w:szCs w:val="24"/>
          <w:lang w:eastAsia="ar-SA"/>
        </w:rPr>
      </w:pP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2. Деревскова Е. Н. Современный русский язык. Словообразование. Морфология. [Электронный ресурс] : учебное пособие / Е. Н. Деревскова, Е. П. Соколова, Л. Н. </w:t>
      </w:r>
      <w:r w:rsidRPr="004D17C2">
        <w:rPr>
          <w:rFonts w:ascii="Times New Roman" w:eastAsia="Times New Roman" w:hAnsi="Times New Roman" w:cs="Times New Roman"/>
          <w:sz w:val="24"/>
          <w:szCs w:val="24"/>
          <w:lang w:eastAsia="ar-SA"/>
        </w:rPr>
        <w:lastRenderedPageBreak/>
        <w:t xml:space="preserve">Чурилина ; МГТУ. - Магнитогорск : МГТУ, 2016. - 1 электрон. опт. диск (CD-ROM). - Режим доступа: </w:t>
      </w:r>
      <w:hyperlink r:id="rId15" w:history="1">
        <w:r w:rsidRPr="004D17C2">
          <w:rPr>
            <w:rStyle w:val="ab"/>
            <w:rFonts w:ascii="Times New Roman" w:eastAsia="Times New Roman" w:hAnsi="Times New Roman" w:cs="Times New Roman"/>
            <w:sz w:val="24"/>
            <w:szCs w:val="24"/>
            <w:lang w:eastAsia="ar-SA"/>
          </w:rPr>
          <w:t>https://magtu.informsystema.ru/uploader/fileUpload?name=2688.pdf&amp;show=dcatalogues/1/1131629/2688.pdf&amp;view=true</w:t>
        </w:r>
      </w:hyperlink>
      <w:r w:rsidRPr="004D17C2">
        <w:rPr>
          <w:rFonts w:ascii="Times New Roman" w:eastAsia="Times New Roman" w:hAnsi="Times New Roman" w:cs="Times New Roman"/>
          <w:sz w:val="24"/>
          <w:szCs w:val="24"/>
          <w:lang w:eastAsia="ar-SA"/>
        </w:rPr>
        <w:t xml:space="preserve"> . - Макрообъект.</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3. Новикова И. Н. Современный русский язык. Фонетика. Фонология. Орфоэпия [Электронный ресурс] : учебно-методическое пособие / И. Н. Новикова ; МГТУ. - Магнитогорск : МГТУ, 2015. - 1 электрон. опт. диск (CD-ROM). - Режим доступа: </w:t>
      </w:r>
      <w:hyperlink r:id="rId16" w:history="1">
        <w:r w:rsidRPr="004D17C2">
          <w:rPr>
            <w:rStyle w:val="ab"/>
            <w:rFonts w:ascii="Times New Roman" w:eastAsia="Times New Roman" w:hAnsi="Times New Roman" w:cs="Times New Roman"/>
            <w:sz w:val="24"/>
            <w:szCs w:val="24"/>
            <w:lang w:eastAsia="ar-SA"/>
          </w:rPr>
          <w:t>https://magtu.informsystema.ru/uploader/fileUpload?name=1483.pdf&amp;show=dcatalogues/1/1124010/1483.pdf&amp;view=true</w:t>
        </w:r>
      </w:hyperlink>
      <w:r w:rsidRPr="004D17C2">
        <w:rPr>
          <w:rFonts w:ascii="Times New Roman" w:eastAsia="Times New Roman" w:hAnsi="Times New Roman" w:cs="Times New Roman"/>
          <w:sz w:val="24"/>
          <w:szCs w:val="24"/>
          <w:lang w:eastAsia="ar-SA"/>
        </w:rPr>
        <w:t xml:space="preserve"> . - Макрообъект.</w:t>
      </w:r>
    </w:p>
    <w:p w:rsidR="00C96B7C" w:rsidRPr="004D17C2" w:rsidRDefault="00C96B7C" w:rsidP="00C96B7C">
      <w:pPr>
        <w:pStyle w:val="ae"/>
        <w:rPr>
          <w:rFonts w:ascii="Times New Roman" w:eastAsia="Times New Roman" w:hAnsi="Times New Roman" w:cs="Times New Roman"/>
          <w:sz w:val="24"/>
          <w:szCs w:val="24"/>
          <w:lang w:eastAsia="ar-SA"/>
        </w:rPr>
      </w:pPr>
    </w:p>
    <w:p w:rsidR="00C96B7C" w:rsidRPr="004D17C2" w:rsidRDefault="00C96B7C" w:rsidP="00C96B7C">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sz w:val="24"/>
          <w:szCs w:val="24"/>
          <w:lang w:eastAsia="ar-SA"/>
        </w:rPr>
        <w:t>б) Дополнительная литература:</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 xml:space="preserve">Деревскова Е. Н. Синтаксис современного русского языка [Электронный ресурс] : учебное пособие / Е. Н. Деревскова, Е. П. Соколова, Л. Н. Чурилина ; МГТУ. - Магнитогорск : МГТУ, 2016. - 1 электрон. опт. диск (CD-ROM). - Режим доступа: </w:t>
      </w:r>
      <w:hyperlink r:id="rId17" w:history="1">
        <w:r w:rsidRPr="004D17C2">
          <w:rPr>
            <w:rStyle w:val="ab"/>
            <w:rFonts w:ascii="Times New Roman" w:eastAsia="Times New Roman" w:hAnsi="Times New Roman" w:cs="Times New Roman"/>
            <w:sz w:val="24"/>
            <w:szCs w:val="24"/>
            <w:lang w:eastAsia="ar-SA"/>
          </w:rPr>
          <w:t>https://magtu.informsystema.ru/uploader/fileUpload?name=2368.pdf&amp;show=dcatalogues/1/1130034/2368.pdf&amp;view=true</w:t>
        </w:r>
      </w:hyperlink>
      <w:r w:rsidRPr="004D17C2">
        <w:rPr>
          <w:rFonts w:ascii="Times New Roman" w:eastAsia="Times New Roman" w:hAnsi="Times New Roman" w:cs="Times New Roman"/>
          <w:sz w:val="24"/>
          <w:szCs w:val="24"/>
          <w:lang w:eastAsia="ar-SA"/>
        </w:rPr>
        <w:t xml:space="preserve"> . - Макрообъект.</w:t>
      </w:r>
    </w:p>
    <w:p w:rsidR="00C96B7C" w:rsidRPr="004D17C2" w:rsidRDefault="00C96B7C" w:rsidP="00C96B7C">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lang w:eastAsia="ar-SA"/>
        </w:rPr>
        <w:t xml:space="preserve">Прокофьева, А. В. Синтаксис словосочетания и простого предложения  : учебное пособие [для вузов] / А. В. Прокофьева, Н. В. Игошина ; МГТУ. - Магнитогорск : МГТУ, 2019. - 1 электрон. опт. диск (CD-ROM). - Загл. с титул. экрана. - URL: </w:t>
      </w:r>
      <w:hyperlink r:id="rId18" w:history="1">
        <w:r w:rsidR="00C106F6" w:rsidRPr="00E75C85">
          <w:rPr>
            <w:rStyle w:val="ab"/>
            <w:rFonts w:ascii="Times New Roman" w:eastAsia="Times New Roman" w:hAnsi="Times New Roman" w:cs="Times New Roman"/>
            <w:sz w:val="24"/>
            <w:szCs w:val="24"/>
            <w:lang w:eastAsia="ar-SA"/>
          </w:rPr>
          <w:t>https://magtu.informsystema.ru/uploader/fileUpload?name=3800.pdf&amp;show=dcatalogues/1/1529951/3800.pdf&amp;view=true</w:t>
        </w:r>
      </w:hyperlink>
      <w:r w:rsidR="00C106F6">
        <w:rPr>
          <w:rFonts w:ascii="Times New Roman" w:eastAsia="Times New Roman" w:hAnsi="Times New Roman" w:cs="Times New Roman"/>
          <w:sz w:val="24"/>
          <w:szCs w:val="24"/>
          <w:lang w:eastAsia="ar-SA"/>
        </w:rPr>
        <w:t xml:space="preserve"> </w:t>
      </w:r>
      <w:r w:rsidRPr="004D17C2">
        <w:rPr>
          <w:rFonts w:ascii="Times New Roman" w:eastAsia="Times New Roman" w:hAnsi="Times New Roman" w:cs="Times New Roman"/>
          <w:sz w:val="24"/>
          <w:szCs w:val="24"/>
          <w:lang w:eastAsia="ar-SA"/>
        </w:rPr>
        <w:t xml:space="preserve"> (дата обращения: 15.10.2019). - Макрообъект. - Текст : электронный. - Сведения доступны также на CD-ROM.</w:t>
      </w:r>
    </w:p>
    <w:p w:rsidR="00C96B7C" w:rsidRPr="004D17C2" w:rsidRDefault="00C96B7C" w:rsidP="00C96B7C">
      <w:pPr>
        <w:pStyle w:val="ae"/>
        <w:rPr>
          <w:rFonts w:ascii="Times New Roman" w:hAnsi="Times New Roman" w:cs="Times New Roman"/>
          <w:color w:val="0000FF"/>
          <w:sz w:val="24"/>
          <w:szCs w:val="24"/>
        </w:rPr>
      </w:pPr>
      <w:r w:rsidRPr="004D17C2">
        <w:rPr>
          <w:rFonts w:ascii="Times New Roman" w:eastAsia="Times New Roman" w:hAnsi="Times New Roman" w:cs="Times New Roman"/>
          <w:sz w:val="24"/>
          <w:szCs w:val="24"/>
        </w:rPr>
        <w:t xml:space="preserve">Демидова К.И., Зуева Т.А. Современный русский литературный язык. – 4-е изд. – М. : «ФЛИНТА», 2014. – 318 с. – ISBN 978-5-9765-0051-8. –  Электронный ресурс: </w:t>
      </w:r>
      <w:hyperlink r:id="rId19" w:history="1">
        <w:r w:rsidRPr="004D17C2">
          <w:rPr>
            <w:rFonts w:ascii="Times New Roman" w:eastAsia="Times New Roman" w:hAnsi="Times New Roman" w:cs="Times New Roman"/>
            <w:color w:val="0000FF"/>
            <w:sz w:val="24"/>
            <w:szCs w:val="24"/>
            <w:u w:val="single"/>
          </w:rPr>
          <w:t>http://e.lanbook.com/books/element.php?pl1_id=51817</w:t>
        </w:r>
      </w:hyperlink>
    </w:p>
    <w:p w:rsidR="00C96B7C" w:rsidRPr="004D17C2" w:rsidRDefault="00C96B7C" w:rsidP="00C96B7C">
      <w:pPr>
        <w:pStyle w:val="ae"/>
        <w:rPr>
          <w:rFonts w:ascii="Times New Roman" w:eastAsia="Times New Roman" w:hAnsi="Times New Roman" w:cs="Times New Roman"/>
          <w:b/>
          <w:bCs/>
          <w:sz w:val="24"/>
          <w:szCs w:val="24"/>
          <w:lang w:eastAsia="ar-SA"/>
        </w:rPr>
      </w:pPr>
    </w:p>
    <w:p w:rsidR="00C96B7C" w:rsidRPr="004D17C2" w:rsidRDefault="00C96B7C" w:rsidP="00C96B7C">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bCs/>
          <w:sz w:val="24"/>
          <w:szCs w:val="24"/>
          <w:lang w:eastAsia="ar-SA"/>
        </w:rPr>
        <w:t xml:space="preserve">в) </w:t>
      </w:r>
      <w:r w:rsidRPr="004D17C2">
        <w:rPr>
          <w:rFonts w:ascii="Times New Roman" w:eastAsia="Times New Roman" w:hAnsi="Times New Roman" w:cs="Times New Roman"/>
          <w:b/>
          <w:sz w:val="24"/>
          <w:szCs w:val="24"/>
          <w:lang w:eastAsia="ar-SA"/>
        </w:rPr>
        <w:t>Методические указания:</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1. Новикова, И.Н. Современный русский язык. Фонетика: учеб.-метод. пособие  / И.Н.Новикова.- Магнитогорск: МаГУ, 2010.- 68 с.</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2. Новикова, И.Н.Русский язык. Фонетика. ЭУМК / И.Н.Новикова. - Номер гос. регистрации 50200800430 от 21.02.2008.</w:t>
      </w:r>
    </w:p>
    <w:p w:rsidR="00C96B7C" w:rsidRPr="004D17C2" w:rsidRDefault="00C96B7C" w:rsidP="00C96B7C">
      <w:pPr>
        <w:pStyle w:val="ae"/>
        <w:rPr>
          <w:rFonts w:ascii="Times New Roman" w:eastAsia="Times New Roman" w:hAnsi="Times New Roman" w:cs="Times New Roman"/>
          <w:sz w:val="24"/>
          <w:szCs w:val="24"/>
          <w:lang w:eastAsia="ar-SA"/>
        </w:rPr>
      </w:pPr>
      <w:r w:rsidRPr="004D17C2">
        <w:rPr>
          <w:rFonts w:ascii="Times New Roman" w:eastAsia="Times New Roman" w:hAnsi="Times New Roman" w:cs="Times New Roman"/>
          <w:sz w:val="24"/>
          <w:szCs w:val="24"/>
          <w:lang w:eastAsia="ar-SA"/>
        </w:rPr>
        <w:t>3. Новикова, И.Н. Современный русский язык. Графика. Орфография: Метод.  разработка / Магнитогорск: Изд-во Магнитогорск. гос. техн. ун-та им.Г.И.Носова, 2015. 42 с.</w:t>
      </w:r>
    </w:p>
    <w:p w:rsidR="00C96B7C" w:rsidRPr="004D17C2" w:rsidRDefault="00C96B7C" w:rsidP="00C96B7C">
      <w:pPr>
        <w:pStyle w:val="ae"/>
        <w:rPr>
          <w:rFonts w:ascii="Times New Roman" w:eastAsia="Times New Roman" w:hAnsi="Times New Roman" w:cs="Times New Roman"/>
          <w:b/>
          <w:bCs/>
          <w:sz w:val="24"/>
          <w:szCs w:val="24"/>
          <w:lang w:eastAsia="ar-SA"/>
        </w:rPr>
      </w:pPr>
    </w:p>
    <w:p w:rsidR="00C96B7C" w:rsidRPr="004D17C2" w:rsidRDefault="00C96B7C" w:rsidP="00C96B7C">
      <w:pPr>
        <w:pStyle w:val="ae"/>
        <w:rPr>
          <w:rFonts w:ascii="Times New Roman" w:eastAsia="Times New Roman" w:hAnsi="Times New Roman" w:cs="Times New Roman"/>
          <w:b/>
          <w:sz w:val="24"/>
          <w:szCs w:val="24"/>
          <w:lang w:eastAsia="ar-SA"/>
        </w:rPr>
      </w:pPr>
      <w:r w:rsidRPr="004D17C2">
        <w:rPr>
          <w:rFonts w:ascii="Times New Roman" w:eastAsia="Times New Roman" w:hAnsi="Times New Roman" w:cs="Times New Roman"/>
          <w:b/>
          <w:bCs/>
          <w:sz w:val="24"/>
          <w:szCs w:val="24"/>
          <w:lang w:eastAsia="ar-SA"/>
        </w:rPr>
        <w:t>г)</w:t>
      </w:r>
      <w:r w:rsidRPr="004D17C2">
        <w:rPr>
          <w:rFonts w:ascii="Times New Roman" w:eastAsia="Times New Roman" w:hAnsi="Times New Roman" w:cs="Times New Roman"/>
          <w:bCs/>
          <w:sz w:val="24"/>
          <w:szCs w:val="24"/>
          <w:lang w:eastAsia="ar-SA"/>
        </w:rPr>
        <w:t xml:space="preserve"> </w:t>
      </w:r>
      <w:r w:rsidRPr="004D17C2">
        <w:rPr>
          <w:rFonts w:ascii="Times New Roman" w:eastAsia="Times New Roman" w:hAnsi="Times New Roman" w:cs="Times New Roman"/>
          <w:b/>
          <w:sz w:val="24"/>
          <w:szCs w:val="24"/>
          <w:lang w:eastAsia="ar-SA"/>
        </w:rPr>
        <w:t xml:space="preserve">Программное обеспечение </w:t>
      </w:r>
      <w:r w:rsidRPr="004D17C2">
        <w:rPr>
          <w:rFonts w:ascii="Times New Roman" w:eastAsia="Times New Roman" w:hAnsi="Times New Roman" w:cs="Times New Roman"/>
          <w:b/>
          <w:bCs/>
          <w:sz w:val="24"/>
          <w:szCs w:val="24"/>
          <w:lang w:eastAsia="ar-SA"/>
        </w:rPr>
        <w:t xml:space="preserve">и </w:t>
      </w:r>
      <w:r w:rsidRPr="004D17C2">
        <w:rPr>
          <w:rFonts w:ascii="Times New Roman" w:eastAsia="Times New Roman" w:hAnsi="Times New Roman" w:cs="Times New Roman"/>
          <w:b/>
          <w:sz w:val="24"/>
          <w:szCs w:val="24"/>
          <w:lang w:eastAsia="ar-SA"/>
        </w:rPr>
        <w:t>Интернет-ресурсы:</w:t>
      </w:r>
    </w:p>
    <w:p w:rsidR="00C96B7C" w:rsidRPr="004D17C2" w:rsidRDefault="00C96B7C" w:rsidP="00C96B7C">
      <w:pPr>
        <w:pStyle w:val="ae"/>
        <w:rPr>
          <w:rFonts w:ascii="Times New Roman" w:hAnsi="Times New Roman" w:cs="Times New Roman"/>
          <w:b/>
          <w:sz w:val="24"/>
          <w:szCs w:val="24"/>
        </w:rPr>
      </w:pPr>
      <w:r w:rsidRPr="004D17C2">
        <w:rPr>
          <w:rFonts w:ascii="Times New Roman" w:hAnsi="Times New Roman" w:cs="Times New Roman"/>
          <w:b/>
          <w:sz w:val="24"/>
          <w:szCs w:val="24"/>
        </w:rPr>
        <w:t>Программное обеспечение</w:t>
      </w:r>
    </w:p>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1"/>
        <w:gridCol w:w="3732"/>
        <w:gridCol w:w="2829"/>
      </w:tblGrid>
      <w:tr w:rsidR="00C96B7C" w:rsidRPr="004D17C2" w:rsidTr="0044232D">
        <w:trPr>
          <w:trHeight w:val="327"/>
          <w:tblHeader/>
        </w:trPr>
        <w:tc>
          <w:tcPr>
            <w:tcW w:w="2931" w:type="dxa"/>
            <w:tcBorders>
              <w:top w:val="single" w:sz="4" w:space="0" w:color="auto"/>
              <w:left w:val="single" w:sz="4" w:space="0" w:color="auto"/>
              <w:bottom w:val="single" w:sz="4" w:space="0" w:color="auto"/>
              <w:right w:val="single" w:sz="4" w:space="0" w:color="auto"/>
            </w:tcBorders>
            <w:vAlign w:val="center"/>
            <w:hideMark/>
          </w:tcPr>
          <w:p w:rsidR="00C96B7C" w:rsidRPr="004D17C2" w:rsidRDefault="00C96B7C" w:rsidP="0044232D">
            <w:pPr>
              <w:pStyle w:val="ae"/>
              <w:rPr>
                <w:rFonts w:ascii="Times New Roman" w:hAnsi="Times New Roman" w:cs="Times New Roman"/>
                <w:b/>
                <w:sz w:val="24"/>
                <w:szCs w:val="24"/>
                <w:lang w:eastAsia="en-US"/>
              </w:rPr>
            </w:pPr>
            <w:r w:rsidRPr="004D17C2">
              <w:rPr>
                <w:rFonts w:ascii="Times New Roman" w:hAnsi="Times New Roman" w:cs="Times New Roman"/>
                <w:b/>
                <w:sz w:val="24"/>
                <w:szCs w:val="24"/>
              </w:rPr>
              <w:t>Наименование ПО</w:t>
            </w:r>
          </w:p>
        </w:tc>
        <w:tc>
          <w:tcPr>
            <w:tcW w:w="3732" w:type="dxa"/>
            <w:tcBorders>
              <w:top w:val="single" w:sz="4" w:space="0" w:color="auto"/>
              <w:left w:val="single" w:sz="4" w:space="0" w:color="auto"/>
              <w:bottom w:val="single" w:sz="4" w:space="0" w:color="auto"/>
              <w:right w:val="single" w:sz="4" w:space="0" w:color="auto"/>
            </w:tcBorders>
            <w:vAlign w:val="center"/>
            <w:hideMark/>
          </w:tcPr>
          <w:p w:rsidR="00C96B7C" w:rsidRPr="004D17C2" w:rsidRDefault="00C96B7C" w:rsidP="0044232D">
            <w:pPr>
              <w:pStyle w:val="ae"/>
              <w:rPr>
                <w:rFonts w:ascii="Times New Roman" w:hAnsi="Times New Roman" w:cs="Times New Roman"/>
                <w:b/>
                <w:sz w:val="24"/>
                <w:szCs w:val="24"/>
                <w:lang w:eastAsia="en-US"/>
              </w:rPr>
            </w:pPr>
            <w:r w:rsidRPr="004D17C2">
              <w:rPr>
                <w:rFonts w:ascii="Times New Roman" w:hAnsi="Times New Roman" w:cs="Times New Roman"/>
                <w:b/>
                <w:sz w:val="24"/>
                <w:szCs w:val="24"/>
              </w:rPr>
              <w:t>№ договора</w:t>
            </w:r>
          </w:p>
        </w:tc>
        <w:tc>
          <w:tcPr>
            <w:tcW w:w="2829" w:type="dxa"/>
            <w:tcBorders>
              <w:top w:val="single" w:sz="4" w:space="0" w:color="auto"/>
              <w:left w:val="single" w:sz="4" w:space="0" w:color="auto"/>
              <w:bottom w:val="single" w:sz="4" w:space="0" w:color="auto"/>
              <w:right w:val="single" w:sz="4" w:space="0" w:color="auto"/>
            </w:tcBorders>
            <w:vAlign w:val="center"/>
            <w:hideMark/>
          </w:tcPr>
          <w:p w:rsidR="00C96B7C" w:rsidRPr="004D17C2" w:rsidRDefault="00C96B7C" w:rsidP="0044232D">
            <w:pPr>
              <w:pStyle w:val="ae"/>
              <w:rPr>
                <w:rFonts w:ascii="Times New Roman" w:hAnsi="Times New Roman" w:cs="Times New Roman"/>
                <w:b/>
                <w:sz w:val="24"/>
                <w:szCs w:val="24"/>
                <w:lang w:eastAsia="en-US"/>
              </w:rPr>
            </w:pPr>
            <w:r w:rsidRPr="004D17C2">
              <w:rPr>
                <w:rFonts w:ascii="Times New Roman" w:hAnsi="Times New Roman" w:cs="Times New Roman"/>
                <w:b/>
                <w:sz w:val="24"/>
                <w:szCs w:val="24"/>
              </w:rPr>
              <w:t>Срок действия лицензии</w:t>
            </w:r>
          </w:p>
        </w:tc>
      </w:tr>
      <w:tr w:rsidR="00C96B7C" w:rsidRPr="004D17C2" w:rsidTr="0044232D">
        <w:tc>
          <w:tcPr>
            <w:tcW w:w="2931"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MS Windows 7</w:t>
            </w:r>
          </w:p>
        </w:tc>
        <w:tc>
          <w:tcPr>
            <w:tcW w:w="3732"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rPr>
            </w:pPr>
            <w:r w:rsidRPr="004D17C2">
              <w:rPr>
                <w:rFonts w:ascii="Times New Roman" w:hAnsi="Times New Roman" w:cs="Times New Roman"/>
                <w:sz w:val="24"/>
                <w:szCs w:val="24"/>
              </w:rPr>
              <w:t>Д-1227 от 08.10.2018</w:t>
            </w:r>
          </w:p>
          <w:p w:rsidR="00C96B7C" w:rsidRPr="004D17C2" w:rsidRDefault="00C96B7C" w:rsidP="0044232D">
            <w:pPr>
              <w:pStyle w:val="ae"/>
              <w:rPr>
                <w:rFonts w:ascii="Times New Roman" w:hAnsi="Times New Roman" w:cs="Times New Roman"/>
                <w:sz w:val="24"/>
                <w:szCs w:val="24"/>
              </w:rPr>
            </w:pPr>
            <w:r w:rsidRPr="004D17C2">
              <w:rPr>
                <w:rFonts w:ascii="Times New Roman" w:hAnsi="Times New Roman" w:cs="Times New Roman"/>
                <w:sz w:val="24"/>
                <w:szCs w:val="24"/>
              </w:rPr>
              <w:t xml:space="preserve">Д-757-17 от 27.06.2017 </w:t>
            </w:r>
          </w:p>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Д-593-16 от 20.05.2016</w:t>
            </w:r>
          </w:p>
        </w:tc>
        <w:tc>
          <w:tcPr>
            <w:tcW w:w="2829"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rPr>
            </w:pPr>
            <w:r w:rsidRPr="004D17C2">
              <w:rPr>
                <w:rFonts w:ascii="Times New Roman" w:hAnsi="Times New Roman" w:cs="Times New Roman"/>
                <w:sz w:val="24"/>
                <w:szCs w:val="24"/>
              </w:rPr>
              <w:t>11.10.2021</w:t>
            </w:r>
          </w:p>
          <w:p w:rsidR="00C96B7C" w:rsidRPr="004D17C2" w:rsidRDefault="00C96B7C" w:rsidP="0044232D">
            <w:pPr>
              <w:pStyle w:val="ae"/>
              <w:rPr>
                <w:rFonts w:ascii="Times New Roman" w:hAnsi="Times New Roman" w:cs="Times New Roman"/>
                <w:sz w:val="24"/>
                <w:szCs w:val="24"/>
              </w:rPr>
            </w:pPr>
            <w:r w:rsidRPr="004D17C2">
              <w:rPr>
                <w:rFonts w:ascii="Times New Roman" w:hAnsi="Times New Roman" w:cs="Times New Roman"/>
                <w:sz w:val="24"/>
                <w:szCs w:val="24"/>
              </w:rPr>
              <w:t>27.07.2018</w:t>
            </w:r>
          </w:p>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20.05.2017</w:t>
            </w:r>
          </w:p>
        </w:tc>
      </w:tr>
      <w:tr w:rsidR="00C96B7C" w:rsidRPr="004D17C2" w:rsidTr="0044232D">
        <w:tc>
          <w:tcPr>
            <w:tcW w:w="2931"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MS Office 2007</w:t>
            </w:r>
          </w:p>
        </w:tc>
        <w:tc>
          <w:tcPr>
            <w:tcW w:w="3732"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 135 от 17.09.2007</w:t>
            </w:r>
          </w:p>
        </w:tc>
        <w:tc>
          <w:tcPr>
            <w:tcW w:w="2829"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бессрочно</w:t>
            </w:r>
          </w:p>
        </w:tc>
      </w:tr>
      <w:tr w:rsidR="00C96B7C" w:rsidRPr="004D17C2" w:rsidTr="0044232D">
        <w:tc>
          <w:tcPr>
            <w:tcW w:w="2931"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7Zip</w:t>
            </w:r>
          </w:p>
        </w:tc>
        <w:tc>
          <w:tcPr>
            <w:tcW w:w="3732"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свободно распространяемое</w:t>
            </w:r>
          </w:p>
        </w:tc>
        <w:tc>
          <w:tcPr>
            <w:tcW w:w="2829" w:type="dxa"/>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hAnsi="Times New Roman" w:cs="Times New Roman"/>
                <w:sz w:val="24"/>
                <w:szCs w:val="24"/>
                <w:lang w:eastAsia="en-US"/>
              </w:rPr>
            </w:pPr>
            <w:r w:rsidRPr="004D17C2">
              <w:rPr>
                <w:rFonts w:ascii="Times New Roman" w:hAnsi="Times New Roman" w:cs="Times New Roman"/>
                <w:sz w:val="24"/>
                <w:szCs w:val="24"/>
              </w:rPr>
              <w:t>бессрочно</w:t>
            </w:r>
          </w:p>
        </w:tc>
      </w:tr>
      <w:tr w:rsidR="007432BC" w:rsidRPr="00582CA3" w:rsidTr="007432BC">
        <w:tc>
          <w:tcPr>
            <w:tcW w:w="2931" w:type="dxa"/>
            <w:tcBorders>
              <w:top w:val="single" w:sz="4" w:space="0" w:color="auto"/>
              <w:left w:val="single" w:sz="4" w:space="0" w:color="auto"/>
              <w:bottom w:val="single" w:sz="4" w:space="0" w:color="auto"/>
              <w:right w:val="single" w:sz="4" w:space="0" w:color="auto"/>
            </w:tcBorders>
            <w:shd w:val="clear" w:color="auto" w:fill="auto"/>
            <w:hideMark/>
          </w:tcPr>
          <w:p w:rsidR="007432BC" w:rsidRPr="007432BC" w:rsidRDefault="007432BC" w:rsidP="007432BC">
            <w:pPr>
              <w:pStyle w:val="ae"/>
              <w:rPr>
                <w:rFonts w:ascii="Times New Roman" w:hAnsi="Times New Roman" w:cs="Times New Roman"/>
                <w:sz w:val="24"/>
                <w:szCs w:val="24"/>
              </w:rPr>
            </w:pPr>
            <w:r w:rsidRPr="007432BC">
              <w:rPr>
                <w:rFonts w:ascii="Times New Roman" w:hAnsi="Times New Roman" w:cs="Times New Roman"/>
                <w:sz w:val="24"/>
                <w:szCs w:val="24"/>
              </w:rPr>
              <w:t>FAR Manager</w:t>
            </w:r>
          </w:p>
        </w:tc>
        <w:tc>
          <w:tcPr>
            <w:tcW w:w="3732" w:type="dxa"/>
            <w:tcBorders>
              <w:top w:val="single" w:sz="4" w:space="0" w:color="auto"/>
              <w:left w:val="single" w:sz="4" w:space="0" w:color="auto"/>
              <w:bottom w:val="single" w:sz="4" w:space="0" w:color="auto"/>
              <w:right w:val="single" w:sz="4" w:space="0" w:color="auto"/>
            </w:tcBorders>
            <w:shd w:val="clear" w:color="auto" w:fill="auto"/>
            <w:hideMark/>
          </w:tcPr>
          <w:p w:rsidR="007432BC" w:rsidRPr="007432BC" w:rsidRDefault="007432BC" w:rsidP="007432BC">
            <w:pPr>
              <w:pStyle w:val="ae"/>
              <w:rPr>
                <w:rFonts w:ascii="Times New Roman" w:hAnsi="Times New Roman" w:cs="Times New Roman"/>
                <w:sz w:val="24"/>
                <w:szCs w:val="24"/>
              </w:rPr>
            </w:pPr>
            <w:r w:rsidRPr="007432BC">
              <w:rPr>
                <w:rFonts w:ascii="Times New Roman" w:hAnsi="Times New Roman" w:cs="Times New Roman"/>
                <w:sz w:val="24"/>
                <w:szCs w:val="24"/>
              </w:rPr>
              <w:t>свободно распространяемое</w:t>
            </w:r>
          </w:p>
        </w:tc>
        <w:tc>
          <w:tcPr>
            <w:tcW w:w="2829" w:type="dxa"/>
            <w:tcBorders>
              <w:top w:val="single" w:sz="4" w:space="0" w:color="auto"/>
              <w:left w:val="single" w:sz="4" w:space="0" w:color="auto"/>
              <w:bottom w:val="single" w:sz="4" w:space="0" w:color="auto"/>
              <w:right w:val="single" w:sz="4" w:space="0" w:color="auto"/>
            </w:tcBorders>
            <w:shd w:val="clear" w:color="auto" w:fill="auto"/>
            <w:hideMark/>
          </w:tcPr>
          <w:p w:rsidR="007432BC" w:rsidRPr="007432BC" w:rsidRDefault="007432BC" w:rsidP="007432BC">
            <w:pPr>
              <w:pStyle w:val="ae"/>
              <w:rPr>
                <w:rFonts w:ascii="Times New Roman" w:hAnsi="Times New Roman" w:cs="Times New Roman"/>
                <w:sz w:val="24"/>
                <w:szCs w:val="24"/>
              </w:rPr>
            </w:pPr>
            <w:r w:rsidRPr="007432BC">
              <w:rPr>
                <w:rFonts w:ascii="Times New Roman" w:hAnsi="Times New Roman" w:cs="Times New Roman"/>
                <w:sz w:val="24"/>
                <w:szCs w:val="24"/>
              </w:rPr>
              <w:t>бессрочно</w:t>
            </w:r>
          </w:p>
        </w:tc>
      </w:tr>
    </w:tbl>
    <w:p w:rsidR="00C96B7C" w:rsidRPr="004D17C2" w:rsidRDefault="00C96B7C" w:rsidP="00C96B7C">
      <w:pPr>
        <w:pStyle w:val="ae"/>
        <w:rPr>
          <w:rFonts w:ascii="Times New Roman" w:hAnsi="Times New Roman" w:cs="Times New Roman"/>
          <w:b/>
          <w:sz w:val="24"/>
          <w:szCs w:val="24"/>
        </w:rPr>
      </w:pPr>
    </w:p>
    <w:p w:rsidR="00C96B7C" w:rsidRPr="004D17C2" w:rsidRDefault="00C96B7C" w:rsidP="00C96B7C">
      <w:pPr>
        <w:pStyle w:val="ae"/>
        <w:rPr>
          <w:rFonts w:ascii="Times New Roman" w:hAnsi="Times New Roman" w:cs="Times New Roman"/>
          <w:bCs/>
          <w:sz w:val="24"/>
          <w:szCs w:val="24"/>
        </w:rPr>
      </w:pPr>
      <w:r w:rsidRPr="004D17C2">
        <w:rPr>
          <w:rFonts w:ascii="Times New Roman" w:hAnsi="Times New Roman" w:cs="Times New Roman"/>
          <w:b/>
          <w:sz w:val="24"/>
          <w:szCs w:val="24"/>
        </w:rPr>
        <w:t>Интернет-ресурсы:</w:t>
      </w:r>
    </w:p>
    <w:p w:rsidR="00C96B7C" w:rsidRPr="004D17C2" w:rsidRDefault="00C96B7C" w:rsidP="00C96B7C">
      <w:pPr>
        <w:pStyle w:val="ae"/>
        <w:rPr>
          <w:rFonts w:ascii="Times New Roman" w:hAnsi="Times New Roman" w:cs="Times New Roman"/>
          <w:sz w:val="24"/>
          <w:szCs w:val="24"/>
        </w:rPr>
      </w:pPr>
      <w:r w:rsidRPr="004D17C2">
        <w:rPr>
          <w:rFonts w:ascii="Times New Roman" w:hAnsi="Times New Roman" w:cs="Times New Roman"/>
          <w:sz w:val="24"/>
          <w:szCs w:val="24"/>
        </w:rPr>
        <w:t xml:space="preserve">Национальная информационно-аналитическая система – Российский индекс научного цитирования (РИНЦ).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20" w:history="1">
        <w:r w:rsidRPr="004D17C2">
          <w:rPr>
            <w:rStyle w:val="ab"/>
            <w:rFonts w:ascii="Times New Roman" w:hAnsi="Times New Roman" w:cs="Times New Roman"/>
            <w:sz w:val="24"/>
            <w:szCs w:val="24"/>
          </w:rPr>
          <w:t>https://elibrary.ru/project_risc.asp</w:t>
        </w:r>
      </w:hyperlink>
      <w:r w:rsidRPr="004D17C2">
        <w:rPr>
          <w:rFonts w:ascii="Times New Roman" w:hAnsi="Times New Roman" w:cs="Times New Roman"/>
          <w:sz w:val="24"/>
          <w:szCs w:val="24"/>
        </w:rPr>
        <w:t xml:space="preserve"> </w:t>
      </w:r>
    </w:p>
    <w:p w:rsidR="00C96B7C" w:rsidRPr="004D17C2" w:rsidRDefault="00C96B7C" w:rsidP="00C96B7C">
      <w:pPr>
        <w:pStyle w:val="ae"/>
        <w:rPr>
          <w:rFonts w:ascii="Times New Roman" w:hAnsi="Times New Roman" w:cs="Times New Roman"/>
          <w:sz w:val="24"/>
          <w:szCs w:val="24"/>
        </w:rPr>
      </w:pPr>
      <w:r w:rsidRPr="004D17C2">
        <w:rPr>
          <w:rFonts w:ascii="Times New Roman" w:hAnsi="Times New Roman" w:cs="Times New Roman"/>
          <w:sz w:val="24"/>
          <w:szCs w:val="24"/>
        </w:rPr>
        <w:t xml:space="preserve">Поисковая система Академия Google (Google Scholar).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21" w:history="1">
        <w:r w:rsidRPr="004D17C2">
          <w:rPr>
            <w:rStyle w:val="ab"/>
            <w:rFonts w:ascii="Times New Roman" w:hAnsi="Times New Roman" w:cs="Times New Roman"/>
            <w:sz w:val="24"/>
            <w:szCs w:val="24"/>
          </w:rPr>
          <w:t>https://scholar.google.ru/</w:t>
        </w:r>
      </w:hyperlink>
      <w:r w:rsidRPr="004D17C2">
        <w:rPr>
          <w:rFonts w:ascii="Times New Roman" w:hAnsi="Times New Roman" w:cs="Times New Roman"/>
          <w:sz w:val="24"/>
          <w:szCs w:val="24"/>
        </w:rPr>
        <w:t>.</w:t>
      </w:r>
    </w:p>
    <w:p w:rsidR="00C96B7C" w:rsidRPr="004D17C2" w:rsidRDefault="00C96B7C" w:rsidP="00C96B7C">
      <w:pPr>
        <w:pStyle w:val="ae"/>
        <w:rPr>
          <w:rFonts w:ascii="Times New Roman" w:hAnsi="Times New Roman" w:cs="Times New Roman"/>
          <w:sz w:val="24"/>
          <w:szCs w:val="24"/>
        </w:rPr>
      </w:pPr>
      <w:bookmarkStart w:id="0" w:name="_GoBack"/>
      <w:bookmarkEnd w:id="0"/>
      <w:r w:rsidRPr="004D17C2">
        <w:rPr>
          <w:rFonts w:ascii="Times New Roman" w:hAnsi="Times New Roman" w:cs="Times New Roman"/>
          <w:sz w:val="24"/>
          <w:szCs w:val="24"/>
        </w:rPr>
        <w:t xml:space="preserve">Информационная система - Единое окно доступа к информационным ресурсам. – </w:t>
      </w:r>
      <w:r w:rsidRPr="004D17C2">
        <w:rPr>
          <w:rFonts w:ascii="Times New Roman" w:hAnsi="Times New Roman" w:cs="Times New Roman"/>
          <w:bCs/>
          <w:sz w:val="24"/>
          <w:szCs w:val="24"/>
        </w:rPr>
        <w:t>URL</w:t>
      </w:r>
      <w:r w:rsidRPr="004D17C2">
        <w:rPr>
          <w:rFonts w:ascii="Times New Roman" w:hAnsi="Times New Roman" w:cs="Times New Roman"/>
          <w:sz w:val="24"/>
          <w:szCs w:val="24"/>
        </w:rPr>
        <w:t xml:space="preserve">: </w:t>
      </w:r>
      <w:hyperlink r:id="rId22" w:history="1">
        <w:r w:rsidRPr="004D17C2">
          <w:rPr>
            <w:rStyle w:val="ab"/>
            <w:rFonts w:ascii="Times New Roman" w:hAnsi="Times New Roman" w:cs="Times New Roman"/>
            <w:sz w:val="24"/>
            <w:szCs w:val="24"/>
          </w:rPr>
          <w:t>http://window.edu.ru/</w:t>
        </w:r>
      </w:hyperlink>
      <w:r w:rsidRPr="004D17C2">
        <w:rPr>
          <w:rFonts w:ascii="Times New Roman" w:hAnsi="Times New Roman" w:cs="Times New Roman"/>
          <w:sz w:val="24"/>
          <w:szCs w:val="24"/>
        </w:rPr>
        <w:t>.</w:t>
      </w:r>
    </w:p>
    <w:p w:rsidR="00C96B7C" w:rsidRPr="004D17C2" w:rsidRDefault="00C96B7C" w:rsidP="00C96B7C">
      <w:pPr>
        <w:pStyle w:val="ae"/>
        <w:rPr>
          <w:rFonts w:ascii="Times New Roman" w:hAnsi="Times New Roman" w:cs="Times New Roman"/>
          <w:sz w:val="24"/>
          <w:szCs w:val="24"/>
        </w:rPr>
      </w:pPr>
      <w:r w:rsidRPr="004D17C2">
        <w:rPr>
          <w:rFonts w:ascii="Times New Roman" w:hAnsi="Times New Roman" w:cs="Times New Roman"/>
          <w:sz w:val="24"/>
          <w:szCs w:val="24"/>
        </w:rPr>
        <w:lastRenderedPageBreak/>
        <w:t xml:space="preserve">Педагогический терминологический словарь. – Режим доступа:  </w:t>
      </w:r>
      <w:hyperlink r:id="rId23" w:history="1">
        <w:r w:rsidRPr="004D17C2">
          <w:rPr>
            <w:rStyle w:val="ab"/>
            <w:rFonts w:ascii="Times New Roman" w:hAnsi="Times New Roman" w:cs="Times New Roman"/>
            <w:sz w:val="24"/>
            <w:szCs w:val="24"/>
            <w:lang w:val="en-US"/>
          </w:rPr>
          <w:t>http</w:t>
        </w:r>
        <w:r w:rsidRPr="004D17C2">
          <w:rPr>
            <w:rStyle w:val="ab"/>
            <w:rFonts w:ascii="Times New Roman" w:hAnsi="Times New Roman" w:cs="Times New Roman"/>
            <w:sz w:val="24"/>
            <w:szCs w:val="24"/>
          </w:rPr>
          <w:t>://</w:t>
        </w:r>
        <w:r w:rsidRPr="004D17C2">
          <w:rPr>
            <w:rStyle w:val="ab"/>
            <w:rFonts w:ascii="Times New Roman" w:hAnsi="Times New Roman" w:cs="Times New Roman"/>
            <w:sz w:val="24"/>
            <w:szCs w:val="24"/>
            <w:lang w:val="en-US"/>
          </w:rPr>
          <w:t>pedagogical</w:t>
        </w:r>
        <w:r w:rsidRPr="004D17C2">
          <w:rPr>
            <w:rStyle w:val="ab"/>
            <w:rFonts w:ascii="Times New Roman" w:hAnsi="Times New Roman" w:cs="Times New Roman"/>
            <w:sz w:val="24"/>
            <w:szCs w:val="24"/>
          </w:rPr>
          <w:t>_</w:t>
        </w:r>
        <w:r w:rsidRPr="004D17C2">
          <w:rPr>
            <w:rStyle w:val="ab"/>
            <w:rFonts w:ascii="Times New Roman" w:hAnsi="Times New Roman" w:cs="Times New Roman"/>
            <w:sz w:val="24"/>
            <w:szCs w:val="24"/>
            <w:lang w:val="en-US"/>
          </w:rPr>
          <w:t>dictionary</w:t>
        </w:r>
        <w:r w:rsidRPr="004D17C2">
          <w:rPr>
            <w:rStyle w:val="ab"/>
            <w:rFonts w:ascii="Times New Roman" w:hAnsi="Times New Roman" w:cs="Times New Roman"/>
            <w:sz w:val="24"/>
            <w:szCs w:val="24"/>
          </w:rPr>
          <w:t>.</w:t>
        </w:r>
        <w:r w:rsidRPr="004D17C2">
          <w:rPr>
            <w:rStyle w:val="ab"/>
            <w:rFonts w:ascii="Times New Roman" w:hAnsi="Times New Roman" w:cs="Times New Roman"/>
            <w:sz w:val="24"/>
            <w:szCs w:val="24"/>
            <w:lang w:val="en-US"/>
          </w:rPr>
          <w:t>academic</w:t>
        </w:r>
        <w:r w:rsidRPr="004D17C2">
          <w:rPr>
            <w:rStyle w:val="ab"/>
            <w:rFonts w:ascii="Times New Roman" w:hAnsi="Times New Roman" w:cs="Times New Roman"/>
            <w:sz w:val="24"/>
            <w:szCs w:val="24"/>
          </w:rPr>
          <w:t>.</w:t>
        </w:r>
        <w:r w:rsidRPr="004D17C2">
          <w:rPr>
            <w:rStyle w:val="ab"/>
            <w:rFonts w:ascii="Times New Roman" w:hAnsi="Times New Roman" w:cs="Times New Roman"/>
            <w:sz w:val="24"/>
            <w:szCs w:val="24"/>
            <w:lang w:val="en-US"/>
          </w:rPr>
          <w:t>ru</w:t>
        </w:r>
      </w:hyperlink>
    </w:p>
    <w:p w:rsidR="00C96B7C" w:rsidRPr="004D17C2" w:rsidRDefault="00C96B7C" w:rsidP="00C96B7C">
      <w:pPr>
        <w:pStyle w:val="ae"/>
        <w:rPr>
          <w:rFonts w:ascii="Times New Roman" w:hAnsi="Times New Roman" w:cs="Times New Roman"/>
          <w:b/>
          <w:bCs/>
          <w:sz w:val="24"/>
          <w:szCs w:val="24"/>
        </w:rPr>
      </w:pPr>
    </w:p>
    <w:p w:rsidR="00C96B7C" w:rsidRPr="004D17C2" w:rsidRDefault="00C96B7C" w:rsidP="00C96B7C">
      <w:pPr>
        <w:pStyle w:val="ae"/>
        <w:rPr>
          <w:rStyle w:val="FontStyle14"/>
          <w:sz w:val="24"/>
          <w:szCs w:val="24"/>
        </w:rPr>
      </w:pPr>
      <w:r w:rsidRPr="004D17C2">
        <w:rPr>
          <w:rStyle w:val="FontStyle14"/>
          <w:sz w:val="24"/>
          <w:szCs w:val="24"/>
        </w:rPr>
        <w:t>9 Материально-техническое обеспечение дисциплины (модуля)</w:t>
      </w:r>
    </w:p>
    <w:p w:rsidR="00C96B7C" w:rsidRPr="004D17C2" w:rsidRDefault="00C96B7C" w:rsidP="00C96B7C">
      <w:pPr>
        <w:pStyle w:val="ae"/>
        <w:rPr>
          <w:rFonts w:ascii="Times New Roman" w:eastAsia="Times New Roman" w:hAnsi="Times New Roman" w:cs="Times New Roman"/>
          <w:sz w:val="24"/>
          <w:szCs w:val="24"/>
          <w:shd w:val="clear" w:color="auto" w:fill="FFFFFF"/>
        </w:rPr>
      </w:pPr>
      <w:r w:rsidRPr="004D17C2">
        <w:rPr>
          <w:rFonts w:ascii="Times New Roman" w:eastAsia="Times New Roman" w:hAnsi="Times New Roman" w:cs="Times New Roman"/>
          <w:sz w:val="24"/>
          <w:szCs w:val="24"/>
          <w:shd w:val="clear" w:color="auto" w:fill="FFFFFF"/>
        </w:rPr>
        <w:t>Материально-техническое обеспечение дисциплины включает:</w:t>
      </w:r>
    </w:p>
    <w:p w:rsidR="00C96B7C" w:rsidRPr="004D17C2" w:rsidRDefault="00C96B7C" w:rsidP="00C96B7C">
      <w:pPr>
        <w:pStyle w:val="ae"/>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C96B7C" w:rsidRPr="004D17C2" w:rsidTr="0044232D">
        <w:tc>
          <w:tcPr>
            <w:tcW w:w="1928"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 Учебные аудитории для проведения дистанционных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 xml:space="preserve">Стол компьютерный, стол письменный, стул офисный, документ-камера Epson, источник бесперебойного питания POWERCOMIMD-1500AP , камера высокого разрешения, компьютер персональный (тип6), проектор ViewSonicPJD7526W, спикерфон настольный Calisto-620 Plantronics, веб-камера LogiteachC920, система акустическая настольная, стереогарнитура (микрофон с шумоподавлением), экраннастенныйDigis Optimal-C MW DSOC-11032*2 </w:t>
            </w:r>
          </w:p>
        </w:tc>
      </w:tr>
      <w:tr w:rsidR="00C96B7C" w:rsidRPr="004D17C2" w:rsidTr="0044232D">
        <w:tc>
          <w:tcPr>
            <w:tcW w:w="1928"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 xml:space="preserve">Стол компьютерный, стол письменный, стул офисный, документ-камера Epson, источник бесперебойного питания POWERCOMIMD-1500AP , камера высокого разрешения, компьютер персональный (тип6), проектор ViewSonicPJD7526W, спикерфон настольный Calisto-620 Plantronics, веб-камера LogiteachC920, система акустическая настольная, стереогарнитура (микрофон с шумоподавлением), экраннастенныйDigis Optimal-C MW DSOC-11032*2 </w:t>
            </w:r>
          </w:p>
        </w:tc>
      </w:tr>
      <w:tr w:rsidR="00C96B7C" w:rsidRPr="004D17C2" w:rsidTr="0044232D">
        <w:tc>
          <w:tcPr>
            <w:tcW w:w="1928"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color w:val="000000"/>
                <w:sz w:val="24"/>
                <w:szCs w:val="24"/>
                <w:shd w:val="clear" w:color="auto" w:fill="FFFFFF"/>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C96B7C" w:rsidRPr="004D17C2" w:rsidTr="0044232D">
        <w:tc>
          <w:tcPr>
            <w:tcW w:w="1928"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C96B7C" w:rsidRPr="004D17C2" w:rsidRDefault="00C96B7C" w:rsidP="0044232D">
            <w:pPr>
              <w:pStyle w:val="ae"/>
              <w:rPr>
                <w:rFonts w:ascii="Times New Roman" w:eastAsia="Times New Roman" w:hAnsi="Times New Roman" w:cs="Times New Roman"/>
                <w:sz w:val="24"/>
                <w:szCs w:val="24"/>
              </w:rPr>
            </w:pPr>
            <w:r w:rsidRPr="004D17C2">
              <w:rPr>
                <w:rFonts w:ascii="Times New Roman" w:eastAsia="Times New Roman" w:hAnsi="Times New Roman" w:cs="Times New Roman"/>
                <w:color w:val="000000"/>
                <w:sz w:val="24"/>
                <w:szCs w:val="24"/>
                <w:shd w:val="clear" w:color="auto" w:fill="FFFFFF"/>
              </w:rPr>
              <w:t>Стеллажи для хранения учебно-наглядных пособий и учебно-методической документации.</w:t>
            </w:r>
          </w:p>
        </w:tc>
      </w:tr>
    </w:tbl>
    <w:p w:rsidR="00C96B7C" w:rsidRPr="004D17C2" w:rsidRDefault="00C96B7C" w:rsidP="00C96B7C">
      <w:pPr>
        <w:pStyle w:val="ae"/>
        <w:rPr>
          <w:rFonts w:ascii="Times New Roman" w:hAnsi="Times New Roman" w:cs="Times New Roman"/>
          <w:sz w:val="24"/>
          <w:szCs w:val="24"/>
        </w:rPr>
      </w:pPr>
      <w:r w:rsidRPr="004D17C2">
        <w:rPr>
          <w:rFonts w:ascii="Times New Roman" w:eastAsia="Times New Roman" w:hAnsi="Times New Roman" w:cs="Times New Roman"/>
          <w:sz w:val="24"/>
          <w:szCs w:val="24"/>
          <w:shd w:val="clear" w:color="auto" w:fill="FFFFFF"/>
        </w:rPr>
        <w:t> </w:t>
      </w:r>
    </w:p>
    <w:p w:rsidR="00A31A66" w:rsidRPr="00F76D77" w:rsidRDefault="00A31A66" w:rsidP="00C96B7C">
      <w:pPr>
        <w:keepNext/>
        <w:keepLines/>
      </w:pPr>
    </w:p>
    <w:sectPr w:rsidR="00A31A66" w:rsidRPr="00F76D77" w:rsidSect="00744F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115" w:rsidRDefault="008A1115" w:rsidP="00DD1C2B">
      <w:pPr>
        <w:spacing w:after="0" w:line="240" w:lineRule="auto"/>
      </w:pPr>
      <w:r>
        <w:separator/>
      </w:r>
    </w:p>
  </w:endnote>
  <w:endnote w:type="continuationSeparator" w:id="1">
    <w:p w:rsidR="008A1115" w:rsidRDefault="008A1115" w:rsidP="00DD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64F" w:rsidRDefault="009F06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64F" w:rsidRPr="00B6595C" w:rsidRDefault="009F064F" w:rsidP="00B6595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64F" w:rsidRDefault="009F06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115" w:rsidRDefault="008A1115" w:rsidP="00DD1C2B">
      <w:pPr>
        <w:spacing w:after="0" w:line="240" w:lineRule="auto"/>
      </w:pPr>
      <w:r>
        <w:separator/>
      </w:r>
    </w:p>
  </w:footnote>
  <w:footnote w:type="continuationSeparator" w:id="1">
    <w:p w:rsidR="008A1115" w:rsidRDefault="008A1115" w:rsidP="00DD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5"/>
    <w:multiLevelType w:val="singleLevel"/>
    <w:tmpl w:val="00000005"/>
    <w:name w:val="WW8Num4"/>
    <w:lvl w:ilvl="0">
      <w:start w:val="1"/>
      <w:numFmt w:val="decimal"/>
      <w:lvlText w:val="%1."/>
      <w:lvlJc w:val="left"/>
      <w:pPr>
        <w:tabs>
          <w:tab w:val="num" w:pos="0"/>
        </w:tabs>
        <w:ind w:left="360" w:hanging="360"/>
      </w:pPr>
    </w:lvl>
  </w:abstractNum>
  <w:abstractNum w:abstractNumId="2">
    <w:nsid w:val="0000000F"/>
    <w:multiLevelType w:val="singleLevel"/>
    <w:tmpl w:val="0000000F"/>
    <w:name w:val="WW8Num14"/>
    <w:lvl w:ilvl="0">
      <w:start w:val="1"/>
      <w:numFmt w:val="decimal"/>
      <w:lvlText w:val="%1."/>
      <w:lvlJc w:val="left"/>
      <w:pPr>
        <w:tabs>
          <w:tab w:val="num" w:pos="0"/>
        </w:tabs>
        <w:ind w:left="360" w:hanging="360"/>
      </w:pPr>
    </w:lvl>
  </w:abstractNum>
  <w:abstractNum w:abstractNumId="3">
    <w:nsid w:val="00000010"/>
    <w:multiLevelType w:val="singleLevel"/>
    <w:tmpl w:val="00000010"/>
    <w:name w:val="WW8Num17"/>
    <w:lvl w:ilvl="0">
      <w:start w:val="1"/>
      <w:numFmt w:val="decimal"/>
      <w:lvlText w:val="%1."/>
      <w:lvlJc w:val="left"/>
      <w:pPr>
        <w:tabs>
          <w:tab w:val="num" w:pos="360"/>
        </w:tabs>
        <w:ind w:left="360" w:hanging="360"/>
      </w:pPr>
    </w:lvl>
  </w:abstractNum>
  <w:abstractNum w:abstractNumId="4">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5">
    <w:nsid w:val="00000019"/>
    <w:multiLevelType w:val="singleLevel"/>
    <w:tmpl w:val="00000019"/>
    <w:name w:val="WW8Num24"/>
    <w:lvl w:ilvl="0">
      <w:start w:val="1"/>
      <w:numFmt w:val="decimal"/>
      <w:lvlText w:val="%1."/>
      <w:lvlJc w:val="left"/>
      <w:pPr>
        <w:tabs>
          <w:tab w:val="num" w:pos="360"/>
        </w:tabs>
        <w:ind w:left="360" w:hanging="360"/>
      </w:pPr>
    </w:lvl>
  </w:abstractNum>
  <w:abstractNum w:abstractNumId="6">
    <w:nsid w:val="0000001C"/>
    <w:multiLevelType w:val="singleLevel"/>
    <w:tmpl w:val="0000001C"/>
    <w:name w:val="WW8Num27"/>
    <w:lvl w:ilvl="0">
      <w:start w:val="1"/>
      <w:numFmt w:val="decimal"/>
      <w:lvlText w:val="%1."/>
      <w:lvlJc w:val="left"/>
      <w:pPr>
        <w:tabs>
          <w:tab w:val="num" w:pos="360"/>
        </w:tabs>
        <w:ind w:left="360" w:hanging="360"/>
      </w:pPr>
    </w:lvl>
  </w:abstractNum>
  <w:abstractNum w:abstractNumId="7">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8">
    <w:nsid w:val="0000001F"/>
    <w:multiLevelType w:val="singleLevel"/>
    <w:tmpl w:val="0000001F"/>
    <w:name w:val="WW8Num30"/>
    <w:lvl w:ilvl="0">
      <w:start w:val="1"/>
      <w:numFmt w:val="decimal"/>
      <w:lvlText w:val="%1."/>
      <w:lvlJc w:val="left"/>
      <w:pPr>
        <w:tabs>
          <w:tab w:val="num" w:pos="0"/>
        </w:tabs>
        <w:ind w:left="283" w:hanging="283"/>
      </w:pPr>
    </w:lvl>
  </w:abstractNum>
  <w:abstractNum w:abstractNumId="9">
    <w:nsid w:val="00000023"/>
    <w:multiLevelType w:val="singleLevel"/>
    <w:tmpl w:val="00000023"/>
    <w:name w:val="WW8Num34"/>
    <w:lvl w:ilvl="0">
      <w:start w:val="1"/>
      <w:numFmt w:val="decimal"/>
      <w:lvlText w:val="%1."/>
      <w:lvlJc w:val="left"/>
      <w:pPr>
        <w:tabs>
          <w:tab w:val="num" w:pos="0"/>
        </w:tabs>
        <w:ind w:left="283" w:hanging="283"/>
      </w:pPr>
    </w:lvl>
  </w:abstractNum>
  <w:abstractNum w:abstractNumId="10">
    <w:nsid w:val="00000027"/>
    <w:multiLevelType w:val="singleLevel"/>
    <w:tmpl w:val="00000027"/>
    <w:name w:val="WW8Num38"/>
    <w:lvl w:ilvl="0">
      <w:start w:val="1"/>
      <w:numFmt w:val="decimal"/>
      <w:lvlText w:val="%1."/>
      <w:lvlJc w:val="left"/>
      <w:pPr>
        <w:tabs>
          <w:tab w:val="num" w:pos="360"/>
        </w:tabs>
        <w:ind w:left="360" w:hanging="360"/>
      </w:pPr>
    </w:lvl>
  </w:abstractNum>
  <w:abstractNum w:abstractNumId="11">
    <w:nsid w:val="00000028"/>
    <w:multiLevelType w:val="multilevel"/>
    <w:tmpl w:val="00000028"/>
    <w:name w:val="WW8Num3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0000033"/>
    <w:multiLevelType w:val="singleLevel"/>
    <w:tmpl w:val="00000033"/>
    <w:name w:val="WW8Num50"/>
    <w:lvl w:ilvl="0">
      <w:start w:val="1"/>
      <w:numFmt w:val="decimal"/>
      <w:lvlText w:val="%1."/>
      <w:lvlJc w:val="left"/>
      <w:pPr>
        <w:tabs>
          <w:tab w:val="num" w:pos="360"/>
        </w:tabs>
        <w:ind w:left="360" w:hanging="360"/>
      </w:pPr>
      <w:rPr>
        <w:sz w:val="28"/>
      </w:rPr>
    </w:lvl>
  </w:abstractNum>
  <w:abstractNum w:abstractNumId="13">
    <w:nsid w:val="093318D2"/>
    <w:multiLevelType w:val="singleLevel"/>
    <w:tmpl w:val="CBCE1C12"/>
    <w:lvl w:ilvl="0">
      <w:start w:val="1"/>
      <w:numFmt w:val="decimal"/>
      <w:lvlText w:val="%1."/>
      <w:legacy w:legacy="1" w:legacySpace="0" w:legacyIndent="355"/>
      <w:lvlJc w:val="left"/>
      <w:rPr>
        <w:rFonts w:ascii="Times New Roman" w:hAnsi="Times New Roman" w:cs="Times New Roman" w:hint="default"/>
      </w:rPr>
    </w:lvl>
  </w:abstractNum>
  <w:abstractNum w:abstractNumId="14">
    <w:nsid w:val="1C830D42"/>
    <w:multiLevelType w:val="multilevel"/>
    <w:tmpl w:val="B2F01B3C"/>
    <w:lvl w:ilvl="0">
      <w:start w:val="1"/>
      <w:numFmt w:val="decimal"/>
      <w:lvlText w:val="%1."/>
      <w:lvlJc w:val="left"/>
      <w:pPr>
        <w:tabs>
          <w:tab w:val="num" w:pos="720"/>
        </w:tabs>
        <w:ind w:left="720" w:hanging="720"/>
      </w:pPr>
      <w:rPr>
        <w:b w:val="0"/>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28AB547B"/>
    <w:multiLevelType w:val="hybridMultilevel"/>
    <w:tmpl w:val="825EF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D7CEC"/>
    <w:multiLevelType w:val="hybridMultilevel"/>
    <w:tmpl w:val="9438AC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C2A129A"/>
    <w:multiLevelType w:val="hybridMultilevel"/>
    <w:tmpl w:val="A0B0EC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2E714BA"/>
    <w:multiLevelType w:val="singleLevel"/>
    <w:tmpl w:val="B7745C1E"/>
    <w:lvl w:ilvl="0">
      <w:start w:val="8"/>
      <w:numFmt w:val="decimal"/>
      <w:lvlText w:val="%1."/>
      <w:legacy w:legacy="1" w:legacySpace="0" w:legacyIndent="418"/>
      <w:lvlJc w:val="left"/>
      <w:rPr>
        <w:rFonts w:ascii="Times New Roman" w:hAnsi="Times New Roman" w:cs="Times New Roman" w:hint="default"/>
      </w:rPr>
    </w:lvl>
  </w:abstractNum>
  <w:abstractNum w:abstractNumId="19">
    <w:nsid w:val="39467D01"/>
    <w:multiLevelType w:val="hybridMultilevel"/>
    <w:tmpl w:val="20A495EE"/>
    <w:lvl w:ilvl="0" w:tplc="313E6A9A">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841B13"/>
    <w:multiLevelType w:val="hybridMultilevel"/>
    <w:tmpl w:val="CB0C47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1C020ED"/>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3E47F52"/>
    <w:multiLevelType w:val="multilevel"/>
    <w:tmpl w:val="556681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8715AAC"/>
    <w:multiLevelType w:val="hybridMultilevel"/>
    <w:tmpl w:val="A4BA1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3"/>
  </w:num>
  <w:num w:numId="18">
    <w:abstractNumId w:val="0"/>
  </w:num>
  <w:num w:numId="19">
    <w:abstractNumId w:val="15"/>
  </w:num>
  <w:num w:numId="20">
    <w:abstractNumId w:val="20"/>
  </w:num>
  <w:num w:numId="21">
    <w:abstractNumId w:val="1"/>
  </w:num>
  <w:num w:numId="22">
    <w:abstractNumId w:val="2"/>
  </w:num>
  <w:num w:numId="23">
    <w:abstractNumId w:val="4"/>
  </w:num>
  <w:num w:numId="24">
    <w:abstractNumId w:val="6"/>
  </w:num>
  <w:num w:numId="25">
    <w:abstractNumId w:val="7"/>
  </w:num>
  <w:num w:numId="26">
    <w:abstractNumId w:val="8"/>
  </w:num>
  <w:num w:numId="27">
    <w:abstractNumId w:val="9"/>
  </w:num>
  <w:num w:numId="28">
    <w:abstractNumId w:val="10"/>
  </w:num>
  <w:num w:numId="29">
    <w:abstractNumId w:val="12"/>
  </w:num>
  <w:num w:numId="30">
    <w:abstractNumId w:val="5"/>
  </w:num>
  <w:num w:numId="31">
    <w:abstractNumId w:val="11"/>
  </w:num>
  <w:num w:numId="32">
    <w:abstractNumId w:val="21"/>
  </w:num>
  <w:num w:numId="33">
    <w:abstractNumId w:val="22"/>
  </w:num>
  <w:num w:numId="34">
    <w:abstractNumId w:val="3"/>
    <w:lvlOverride w:ilvl="0">
      <w:startOverride w:val="1"/>
    </w:lvlOverride>
  </w:num>
  <w:num w:numId="35">
    <w:abstractNumId w:val="17"/>
  </w:num>
  <w:num w:numId="36">
    <w:abstractNumId w:val="19"/>
  </w:num>
  <w:num w:numId="37">
    <w:abstractNumId w:val="13"/>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D1C2B"/>
    <w:rsid w:val="000168A8"/>
    <w:rsid w:val="00020592"/>
    <w:rsid w:val="000209F0"/>
    <w:rsid w:val="000257B9"/>
    <w:rsid w:val="00025BD5"/>
    <w:rsid w:val="00025EE8"/>
    <w:rsid w:val="00037049"/>
    <w:rsid w:val="00055845"/>
    <w:rsid w:val="00060D55"/>
    <w:rsid w:val="00065651"/>
    <w:rsid w:val="00083632"/>
    <w:rsid w:val="00084ED8"/>
    <w:rsid w:val="00091951"/>
    <w:rsid w:val="000A24AA"/>
    <w:rsid w:val="000A480F"/>
    <w:rsid w:val="000B43EC"/>
    <w:rsid w:val="000B535B"/>
    <w:rsid w:val="000C1B86"/>
    <w:rsid w:val="000C324E"/>
    <w:rsid w:val="000C47DF"/>
    <w:rsid w:val="000C77E3"/>
    <w:rsid w:val="000D348C"/>
    <w:rsid w:val="000D3D26"/>
    <w:rsid w:val="000F68A2"/>
    <w:rsid w:val="00100CE7"/>
    <w:rsid w:val="0010116A"/>
    <w:rsid w:val="00112AF1"/>
    <w:rsid w:val="0012106D"/>
    <w:rsid w:val="001255BA"/>
    <w:rsid w:val="00125641"/>
    <w:rsid w:val="00134D97"/>
    <w:rsid w:val="00135BA7"/>
    <w:rsid w:val="00136433"/>
    <w:rsid w:val="00141091"/>
    <w:rsid w:val="00142FA7"/>
    <w:rsid w:val="001449DF"/>
    <w:rsid w:val="00146D98"/>
    <w:rsid w:val="00152A08"/>
    <w:rsid w:val="00157549"/>
    <w:rsid w:val="00160F7D"/>
    <w:rsid w:val="001651F2"/>
    <w:rsid w:val="00165FF6"/>
    <w:rsid w:val="00177C78"/>
    <w:rsid w:val="0018049C"/>
    <w:rsid w:val="00182A5B"/>
    <w:rsid w:val="00184038"/>
    <w:rsid w:val="001931C3"/>
    <w:rsid w:val="00194589"/>
    <w:rsid w:val="001A342D"/>
    <w:rsid w:val="001A480A"/>
    <w:rsid w:val="001A5183"/>
    <w:rsid w:val="001B3A3F"/>
    <w:rsid w:val="001B3F9D"/>
    <w:rsid w:val="001B5037"/>
    <w:rsid w:val="001B7E2D"/>
    <w:rsid w:val="001C2337"/>
    <w:rsid w:val="001D39DD"/>
    <w:rsid w:val="001D6BFA"/>
    <w:rsid w:val="001E584E"/>
    <w:rsid w:val="001E65A0"/>
    <w:rsid w:val="001F0F15"/>
    <w:rsid w:val="001F63DF"/>
    <w:rsid w:val="002057D8"/>
    <w:rsid w:val="00214BF5"/>
    <w:rsid w:val="00223352"/>
    <w:rsid w:val="00224A97"/>
    <w:rsid w:val="00225F50"/>
    <w:rsid w:val="002270CF"/>
    <w:rsid w:val="00227756"/>
    <w:rsid w:val="00246EF1"/>
    <w:rsid w:val="00250C5A"/>
    <w:rsid w:val="0026178F"/>
    <w:rsid w:val="00270279"/>
    <w:rsid w:val="002704D7"/>
    <w:rsid w:val="00272496"/>
    <w:rsid w:val="00285D68"/>
    <w:rsid w:val="002972B8"/>
    <w:rsid w:val="00297AAD"/>
    <w:rsid w:val="002A14A9"/>
    <w:rsid w:val="002B440C"/>
    <w:rsid w:val="002D470D"/>
    <w:rsid w:val="002E6FD0"/>
    <w:rsid w:val="002F247D"/>
    <w:rsid w:val="002F37D5"/>
    <w:rsid w:val="00305B7C"/>
    <w:rsid w:val="0031043F"/>
    <w:rsid w:val="0032333E"/>
    <w:rsid w:val="00353961"/>
    <w:rsid w:val="00370957"/>
    <w:rsid w:val="003731A8"/>
    <w:rsid w:val="003763C5"/>
    <w:rsid w:val="00386B86"/>
    <w:rsid w:val="0039240D"/>
    <w:rsid w:val="003A51BF"/>
    <w:rsid w:val="003A7E90"/>
    <w:rsid w:val="003B0EEC"/>
    <w:rsid w:val="003B522F"/>
    <w:rsid w:val="003C5E96"/>
    <w:rsid w:val="003D7987"/>
    <w:rsid w:val="003E6572"/>
    <w:rsid w:val="003F147F"/>
    <w:rsid w:val="003F4146"/>
    <w:rsid w:val="003F6410"/>
    <w:rsid w:val="004103CC"/>
    <w:rsid w:val="0041477F"/>
    <w:rsid w:val="00420F60"/>
    <w:rsid w:val="004266A3"/>
    <w:rsid w:val="00431384"/>
    <w:rsid w:val="00436750"/>
    <w:rsid w:val="00470495"/>
    <w:rsid w:val="00473763"/>
    <w:rsid w:val="0048182D"/>
    <w:rsid w:val="00482E84"/>
    <w:rsid w:val="0049029B"/>
    <w:rsid w:val="00493EAE"/>
    <w:rsid w:val="00497E11"/>
    <w:rsid w:val="004B0775"/>
    <w:rsid w:val="004B4A83"/>
    <w:rsid w:val="004B5198"/>
    <w:rsid w:val="004C45D0"/>
    <w:rsid w:val="004C71B7"/>
    <w:rsid w:val="004D53B7"/>
    <w:rsid w:val="004E64BA"/>
    <w:rsid w:val="00503465"/>
    <w:rsid w:val="005047FF"/>
    <w:rsid w:val="00520F39"/>
    <w:rsid w:val="00527DBF"/>
    <w:rsid w:val="005310CE"/>
    <w:rsid w:val="00540BF5"/>
    <w:rsid w:val="00541A6A"/>
    <w:rsid w:val="0054232A"/>
    <w:rsid w:val="005472C1"/>
    <w:rsid w:val="00552AEF"/>
    <w:rsid w:val="00561996"/>
    <w:rsid w:val="00561F41"/>
    <w:rsid w:val="005835A8"/>
    <w:rsid w:val="00583B6C"/>
    <w:rsid w:val="005845B2"/>
    <w:rsid w:val="00586650"/>
    <w:rsid w:val="005A1606"/>
    <w:rsid w:val="005A247B"/>
    <w:rsid w:val="005A596C"/>
    <w:rsid w:val="005B2A42"/>
    <w:rsid w:val="005B3E74"/>
    <w:rsid w:val="005B5144"/>
    <w:rsid w:val="005E31E2"/>
    <w:rsid w:val="005E439B"/>
    <w:rsid w:val="005F31B4"/>
    <w:rsid w:val="005F62DD"/>
    <w:rsid w:val="005F699A"/>
    <w:rsid w:val="00601A45"/>
    <w:rsid w:val="00612540"/>
    <w:rsid w:val="006168E2"/>
    <w:rsid w:val="0064262D"/>
    <w:rsid w:val="006457D1"/>
    <w:rsid w:val="0066778F"/>
    <w:rsid w:val="0067461F"/>
    <w:rsid w:val="00697412"/>
    <w:rsid w:val="006B04B0"/>
    <w:rsid w:val="006B6A94"/>
    <w:rsid w:val="006B7EED"/>
    <w:rsid w:val="006C6077"/>
    <w:rsid w:val="006C7A67"/>
    <w:rsid w:val="006D4C80"/>
    <w:rsid w:val="006D7693"/>
    <w:rsid w:val="006E700D"/>
    <w:rsid w:val="006F1DBC"/>
    <w:rsid w:val="007018E4"/>
    <w:rsid w:val="00701E01"/>
    <w:rsid w:val="00701FBE"/>
    <w:rsid w:val="00721408"/>
    <w:rsid w:val="00721AB8"/>
    <w:rsid w:val="00724397"/>
    <w:rsid w:val="00733652"/>
    <w:rsid w:val="00733DB1"/>
    <w:rsid w:val="0073471E"/>
    <w:rsid w:val="007348DC"/>
    <w:rsid w:val="007432BC"/>
    <w:rsid w:val="00744FF1"/>
    <w:rsid w:val="00747A47"/>
    <w:rsid w:val="007502CF"/>
    <w:rsid w:val="0075238F"/>
    <w:rsid w:val="007556A1"/>
    <w:rsid w:val="00760617"/>
    <w:rsid w:val="00766CBD"/>
    <w:rsid w:val="00767ADE"/>
    <w:rsid w:val="00773F1C"/>
    <w:rsid w:val="00782F9D"/>
    <w:rsid w:val="0078567E"/>
    <w:rsid w:val="00794901"/>
    <w:rsid w:val="00794C94"/>
    <w:rsid w:val="007B5FC3"/>
    <w:rsid w:val="007C09DE"/>
    <w:rsid w:val="007C6CAA"/>
    <w:rsid w:val="007D2BF4"/>
    <w:rsid w:val="007D63C4"/>
    <w:rsid w:val="007D701A"/>
    <w:rsid w:val="007E6D5D"/>
    <w:rsid w:val="007F2FD8"/>
    <w:rsid w:val="00812878"/>
    <w:rsid w:val="00814723"/>
    <w:rsid w:val="00831D0E"/>
    <w:rsid w:val="0083374B"/>
    <w:rsid w:val="008420D8"/>
    <w:rsid w:val="0084506A"/>
    <w:rsid w:val="00853D51"/>
    <w:rsid w:val="00864903"/>
    <w:rsid w:val="00885787"/>
    <w:rsid w:val="0089401A"/>
    <w:rsid w:val="0089598F"/>
    <w:rsid w:val="00896C04"/>
    <w:rsid w:val="008A1115"/>
    <w:rsid w:val="008A3230"/>
    <w:rsid w:val="008A7C9F"/>
    <w:rsid w:val="008B7467"/>
    <w:rsid w:val="008D1DD9"/>
    <w:rsid w:val="008D2B54"/>
    <w:rsid w:val="008F57F4"/>
    <w:rsid w:val="00900104"/>
    <w:rsid w:val="00905495"/>
    <w:rsid w:val="00905FD5"/>
    <w:rsid w:val="009078A8"/>
    <w:rsid w:val="00917B2F"/>
    <w:rsid w:val="00920C33"/>
    <w:rsid w:val="009229D9"/>
    <w:rsid w:val="00927C42"/>
    <w:rsid w:val="00931360"/>
    <w:rsid w:val="00932117"/>
    <w:rsid w:val="00932D66"/>
    <w:rsid w:val="00933DC4"/>
    <w:rsid w:val="009502E7"/>
    <w:rsid w:val="00951B4C"/>
    <w:rsid w:val="0095525F"/>
    <w:rsid w:val="00955F60"/>
    <w:rsid w:val="00957ED5"/>
    <w:rsid w:val="00962843"/>
    <w:rsid w:val="00970D8D"/>
    <w:rsid w:val="00976560"/>
    <w:rsid w:val="009968F1"/>
    <w:rsid w:val="00997CEA"/>
    <w:rsid w:val="009A15CF"/>
    <w:rsid w:val="009A72E7"/>
    <w:rsid w:val="009B6910"/>
    <w:rsid w:val="009C4941"/>
    <w:rsid w:val="009D0803"/>
    <w:rsid w:val="009D5D01"/>
    <w:rsid w:val="009E710A"/>
    <w:rsid w:val="009F064F"/>
    <w:rsid w:val="00A02634"/>
    <w:rsid w:val="00A14EEE"/>
    <w:rsid w:val="00A23FF9"/>
    <w:rsid w:val="00A25C8A"/>
    <w:rsid w:val="00A25F48"/>
    <w:rsid w:val="00A31A66"/>
    <w:rsid w:val="00A37D1A"/>
    <w:rsid w:val="00A4725D"/>
    <w:rsid w:val="00A810F9"/>
    <w:rsid w:val="00A82748"/>
    <w:rsid w:val="00A83051"/>
    <w:rsid w:val="00A837F0"/>
    <w:rsid w:val="00A8728E"/>
    <w:rsid w:val="00A91BF6"/>
    <w:rsid w:val="00AA0787"/>
    <w:rsid w:val="00AA2BE6"/>
    <w:rsid w:val="00AA6138"/>
    <w:rsid w:val="00AA7665"/>
    <w:rsid w:val="00AD6CE6"/>
    <w:rsid w:val="00AE21DD"/>
    <w:rsid w:val="00AE71DF"/>
    <w:rsid w:val="00AE7543"/>
    <w:rsid w:val="00AF2529"/>
    <w:rsid w:val="00AF6431"/>
    <w:rsid w:val="00B03DA4"/>
    <w:rsid w:val="00B14246"/>
    <w:rsid w:val="00B2023C"/>
    <w:rsid w:val="00B20AED"/>
    <w:rsid w:val="00B331DF"/>
    <w:rsid w:val="00B33DB0"/>
    <w:rsid w:val="00B409BA"/>
    <w:rsid w:val="00B45849"/>
    <w:rsid w:val="00B63984"/>
    <w:rsid w:val="00B6595C"/>
    <w:rsid w:val="00B70764"/>
    <w:rsid w:val="00B90530"/>
    <w:rsid w:val="00B95A99"/>
    <w:rsid w:val="00B97B1E"/>
    <w:rsid w:val="00BA5463"/>
    <w:rsid w:val="00BB0E3A"/>
    <w:rsid w:val="00BB74A5"/>
    <w:rsid w:val="00BC3803"/>
    <w:rsid w:val="00C106F6"/>
    <w:rsid w:val="00C129A5"/>
    <w:rsid w:val="00C13D2A"/>
    <w:rsid w:val="00C24EED"/>
    <w:rsid w:val="00C43FCC"/>
    <w:rsid w:val="00C5407B"/>
    <w:rsid w:val="00C5450F"/>
    <w:rsid w:val="00C658DC"/>
    <w:rsid w:val="00C74627"/>
    <w:rsid w:val="00C807CC"/>
    <w:rsid w:val="00C83E08"/>
    <w:rsid w:val="00C96B7C"/>
    <w:rsid w:val="00CA11B1"/>
    <w:rsid w:val="00CA27C0"/>
    <w:rsid w:val="00CA3927"/>
    <w:rsid w:val="00CA5D5F"/>
    <w:rsid w:val="00CA6B9C"/>
    <w:rsid w:val="00CA7CC0"/>
    <w:rsid w:val="00CB712A"/>
    <w:rsid w:val="00CC118F"/>
    <w:rsid w:val="00CC2E57"/>
    <w:rsid w:val="00CC45B1"/>
    <w:rsid w:val="00CD43AB"/>
    <w:rsid w:val="00CF5A55"/>
    <w:rsid w:val="00CF777C"/>
    <w:rsid w:val="00D001A1"/>
    <w:rsid w:val="00D027B6"/>
    <w:rsid w:val="00D123F3"/>
    <w:rsid w:val="00D135A5"/>
    <w:rsid w:val="00D26CE1"/>
    <w:rsid w:val="00D5620C"/>
    <w:rsid w:val="00D70603"/>
    <w:rsid w:val="00D72B68"/>
    <w:rsid w:val="00D74C0C"/>
    <w:rsid w:val="00D814E1"/>
    <w:rsid w:val="00D901DD"/>
    <w:rsid w:val="00D924A3"/>
    <w:rsid w:val="00D92CF8"/>
    <w:rsid w:val="00DB237F"/>
    <w:rsid w:val="00DC3C33"/>
    <w:rsid w:val="00DD0A89"/>
    <w:rsid w:val="00DD1C2B"/>
    <w:rsid w:val="00DD5C89"/>
    <w:rsid w:val="00DD65AE"/>
    <w:rsid w:val="00DE3B6E"/>
    <w:rsid w:val="00DF7997"/>
    <w:rsid w:val="00E05631"/>
    <w:rsid w:val="00E06A1F"/>
    <w:rsid w:val="00E10478"/>
    <w:rsid w:val="00E11FD4"/>
    <w:rsid w:val="00E35A9B"/>
    <w:rsid w:val="00E4345E"/>
    <w:rsid w:val="00E463E3"/>
    <w:rsid w:val="00E561F2"/>
    <w:rsid w:val="00E620CF"/>
    <w:rsid w:val="00E64339"/>
    <w:rsid w:val="00E662FE"/>
    <w:rsid w:val="00E80166"/>
    <w:rsid w:val="00E95CFC"/>
    <w:rsid w:val="00EB4056"/>
    <w:rsid w:val="00EB6966"/>
    <w:rsid w:val="00EC113A"/>
    <w:rsid w:val="00EC1665"/>
    <w:rsid w:val="00EC2C1B"/>
    <w:rsid w:val="00EC7D79"/>
    <w:rsid w:val="00ED005F"/>
    <w:rsid w:val="00ED1153"/>
    <w:rsid w:val="00ED3F20"/>
    <w:rsid w:val="00EE2AB4"/>
    <w:rsid w:val="00EE2C16"/>
    <w:rsid w:val="00EF4338"/>
    <w:rsid w:val="00F038E4"/>
    <w:rsid w:val="00F04ED9"/>
    <w:rsid w:val="00F10F9C"/>
    <w:rsid w:val="00F2192D"/>
    <w:rsid w:val="00F2339B"/>
    <w:rsid w:val="00F2545B"/>
    <w:rsid w:val="00F33C82"/>
    <w:rsid w:val="00F34A77"/>
    <w:rsid w:val="00F35719"/>
    <w:rsid w:val="00F404B7"/>
    <w:rsid w:val="00F4318F"/>
    <w:rsid w:val="00F538B4"/>
    <w:rsid w:val="00F540A4"/>
    <w:rsid w:val="00F66F0F"/>
    <w:rsid w:val="00F701F3"/>
    <w:rsid w:val="00F7419D"/>
    <w:rsid w:val="00F747CE"/>
    <w:rsid w:val="00F76D77"/>
    <w:rsid w:val="00F84143"/>
    <w:rsid w:val="00F93621"/>
    <w:rsid w:val="00F95B08"/>
    <w:rsid w:val="00F9607B"/>
    <w:rsid w:val="00F971FB"/>
    <w:rsid w:val="00FB6F50"/>
    <w:rsid w:val="00FB7469"/>
    <w:rsid w:val="00FC33A3"/>
    <w:rsid w:val="00FC5673"/>
    <w:rsid w:val="00FC731E"/>
    <w:rsid w:val="00FD2071"/>
    <w:rsid w:val="00FD2DE5"/>
    <w:rsid w:val="00FD626D"/>
    <w:rsid w:val="00FD6739"/>
    <w:rsid w:val="00FD71F3"/>
    <w:rsid w:val="00FE3ADC"/>
    <w:rsid w:val="00FF6459"/>
    <w:rsid w:val="00FF69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CC0"/>
  </w:style>
  <w:style w:type="paragraph" w:styleId="1">
    <w:name w:val="heading 1"/>
    <w:basedOn w:val="a"/>
    <w:next w:val="a"/>
    <w:link w:val="10"/>
    <w:qFormat/>
    <w:rsid w:val="00C96B7C"/>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1C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D1C2B"/>
    <w:rPr>
      <w:rFonts w:ascii="Tahoma" w:hAnsi="Tahoma" w:cs="Tahoma"/>
      <w:sz w:val="16"/>
      <w:szCs w:val="16"/>
    </w:rPr>
  </w:style>
  <w:style w:type="paragraph" w:customStyle="1" w:styleId="Style9">
    <w:name w:val="Style9"/>
    <w:basedOn w:val="a"/>
    <w:rsid w:val="00E104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paragraph" w:styleId="a5">
    <w:name w:val="List Paragraph"/>
    <w:basedOn w:val="a"/>
    <w:uiPriority w:val="34"/>
    <w:qFormat/>
    <w:rsid w:val="00D135A5"/>
    <w:pPr>
      <w:ind w:left="720"/>
      <w:contextualSpacing/>
    </w:pPr>
  </w:style>
  <w:style w:type="paragraph" w:styleId="a6">
    <w:name w:val="header"/>
    <w:basedOn w:val="a"/>
    <w:link w:val="a7"/>
    <w:uiPriority w:val="99"/>
    <w:semiHidden/>
    <w:unhideWhenUsed/>
    <w:rsid w:val="00B6595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6595C"/>
  </w:style>
  <w:style w:type="paragraph" w:styleId="a8">
    <w:name w:val="footer"/>
    <w:basedOn w:val="a"/>
    <w:link w:val="a9"/>
    <w:uiPriority w:val="99"/>
    <w:semiHidden/>
    <w:unhideWhenUsed/>
    <w:rsid w:val="00B6595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6595C"/>
  </w:style>
  <w:style w:type="table" w:styleId="aa">
    <w:name w:val="Table Grid"/>
    <w:basedOn w:val="a1"/>
    <w:uiPriority w:val="59"/>
    <w:rsid w:val="00DC3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AA0787"/>
    <w:rPr>
      <w:color w:val="0000FF" w:themeColor="hyperlink"/>
      <w:u w:val="single"/>
    </w:rPr>
  </w:style>
  <w:style w:type="paragraph" w:styleId="ac">
    <w:name w:val="footnote text"/>
    <w:basedOn w:val="a"/>
    <w:link w:val="ad"/>
    <w:uiPriority w:val="99"/>
    <w:semiHidden/>
    <w:unhideWhenUsed/>
    <w:rsid w:val="00272496"/>
    <w:pPr>
      <w:spacing w:after="0" w:line="240" w:lineRule="auto"/>
    </w:pPr>
    <w:rPr>
      <w:sz w:val="20"/>
      <w:szCs w:val="20"/>
    </w:rPr>
  </w:style>
  <w:style w:type="character" w:customStyle="1" w:styleId="ad">
    <w:name w:val="Текст сноски Знак"/>
    <w:basedOn w:val="a0"/>
    <w:link w:val="ac"/>
    <w:uiPriority w:val="99"/>
    <w:semiHidden/>
    <w:rsid w:val="00272496"/>
    <w:rPr>
      <w:sz w:val="20"/>
      <w:szCs w:val="20"/>
    </w:rPr>
  </w:style>
  <w:style w:type="character" w:customStyle="1" w:styleId="10">
    <w:name w:val="Заголовок 1 Знак"/>
    <w:basedOn w:val="a0"/>
    <w:link w:val="1"/>
    <w:rsid w:val="00C96B7C"/>
    <w:rPr>
      <w:rFonts w:ascii="Times New Roman" w:eastAsia="Times New Roman" w:hAnsi="Times New Roman" w:cs="Times New Roman"/>
      <w:b/>
      <w:iCs/>
      <w:sz w:val="24"/>
      <w:szCs w:val="20"/>
    </w:rPr>
  </w:style>
  <w:style w:type="character" w:customStyle="1" w:styleId="FontStyle18">
    <w:name w:val="Font Style18"/>
    <w:basedOn w:val="a0"/>
    <w:uiPriority w:val="99"/>
    <w:rsid w:val="00C96B7C"/>
    <w:rPr>
      <w:rFonts w:ascii="Times New Roman" w:hAnsi="Times New Roman" w:cs="Times New Roman"/>
      <w:b/>
      <w:bCs/>
      <w:sz w:val="10"/>
      <w:szCs w:val="10"/>
    </w:rPr>
  </w:style>
  <w:style w:type="character" w:customStyle="1" w:styleId="FontStyle31">
    <w:name w:val="Font Style31"/>
    <w:basedOn w:val="a0"/>
    <w:rsid w:val="00C96B7C"/>
    <w:rPr>
      <w:rFonts w:ascii="Georgia" w:hAnsi="Georgia" w:cs="Georgia"/>
      <w:sz w:val="12"/>
      <w:szCs w:val="12"/>
    </w:rPr>
  </w:style>
  <w:style w:type="paragraph" w:styleId="ae">
    <w:name w:val="No Spacing"/>
    <w:uiPriority w:val="1"/>
    <w:qFormat/>
    <w:rsid w:val="00C96B7C"/>
    <w:pPr>
      <w:spacing w:after="0" w:line="240" w:lineRule="auto"/>
    </w:pPr>
  </w:style>
  <w:style w:type="character" w:customStyle="1" w:styleId="FontStyle14">
    <w:name w:val="Font Style14"/>
    <w:basedOn w:val="a0"/>
    <w:rsid w:val="00C96B7C"/>
    <w:rPr>
      <w:rFonts w:ascii="Times New Roman" w:hAnsi="Times New Roman" w:cs="Times New Roman"/>
      <w:b/>
      <w:bCs/>
      <w:sz w:val="14"/>
      <w:szCs w:val="14"/>
    </w:rPr>
  </w:style>
</w:styles>
</file>

<file path=word/webSettings.xml><?xml version="1.0" encoding="utf-8"?>
<w:webSettings xmlns:r="http://schemas.openxmlformats.org/officeDocument/2006/relationships" xmlns:w="http://schemas.openxmlformats.org/wordprocessingml/2006/main">
  <w:divs>
    <w:div w:id="190997395">
      <w:bodyDiv w:val="1"/>
      <w:marLeft w:val="0"/>
      <w:marRight w:val="0"/>
      <w:marTop w:val="0"/>
      <w:marBottom w:val="0"/>
      <w:divBdr>
        <w:top w:val="none" w:sz="0" w:space="0" w:color="auto"/>
        <w:left w:val="none" w:sz="0" w:space="0" w:color="auto"/>
        <w:bottom w:val="none" w:sz="0" w:space="0" w:color="auto"/>
        <w:right w:val="none" w:sz="0" w:space="0" w:color="auto"/>
      </w:divBdr>
    </w:div>
    <w:div w:id="208952901">
      <w:bodyDiv w:val="1"/>
      <w:marLeft w:val="0"/>
      <w:marRight w:val="0"/>
      <w:marTop w:val="0"/>
      <w:marBottom w:val="0"/>
      <w:divBdr>
        <w:top w:val="none" w:sz="0" w:space="0" w:color="auto"/>
        <w:left w:val="none" w:sz="0" w:space="0" w:color="auto"/>
        <w:bottom w:val="none" w:sz="0" w:space="0" w:color="auto"/>
        <w:right w:val="none" w:sz="0" w:space="0" w:color="auto"/>
      </w:divBdr>
    </w:div>
    <w:div w:id="572081563">
      <w:bodyDiv w:val="1"/>
      <w:marLeft w:val="0"/>
      <w:marRight w:val="0"/>
      <w:marTop w:val="0"/>
      <w:marBottom w:val="0"/>
      <w:divBdr>
        <w:top w:val="none" w:sz="0" w:space="0" w:color="auto"/>
        <w:left w:val="none" w:sz="0" w:space="0" w:color="auto"/>
        <w:bottom w:val="none" w:sz="0" w:space="0" w:color="auto"/>
        <w:right w:val="none" w:sz="0" w:space="0" w:color="auto"/>
      </w:divBdr>
    </w:div>
    <w:div w:id="930042116">
      <w:bodyDiv w:val="1"/>
      <w:marLeft w:val="0"/>
      <w:marRight w:val="0"/>
      <w:marTop w:val="0"/>
      <w:marBottom w:val="0"/>
      <w:divBdr>
        <w:top w:val="none" w:sz="0" w:space="0" w:color="auto"/>
        <w:left w:val="none" w:sz="0" w:space="0" w:color="auto"/>
        <w:bottom w:val="none" w:sz="0" w:space="0" w:color="auto"/>
        <w:right w:val="none" w:sz="0" w:space="0" w:color="auto"/>
      </w:divBdr>
    </w:div>
    <w:div w:id="932206469">
      <w:bodyDiv w:val="1"/>
      <w:marLeft w:val="0"/>
      <w:marRight w:val="0"/>
      <w:marTop w:val="0"/>
      <w:marBottom w:val="0"/>
      <w:divBdr>
        <w:top w:val="none" w:sz="0" w:space="0" w:color="auto"/>
        <w:left w:val="none" w:sz="0" w:space="0" w:color="auto"/>
        <w:bottom w:val="none" w:sz="0" w:space="0" w:color="auto"/>
        <w:right w:val="none" w:sz="0" w:space="0" w:color="auto"/>
      </w:divBdr>
    </w:div>
    <w:div w:id="1269511345">
      <w:bodyDiv w:val="1"/>
      <w:marLeft w:val="0"/>
      <w:marRight w:val="0"/>
      <w:marTop w:val="0"/>
      <w:marBottom w:val="0"/>
      <w:divBdr>
        <w:top w:val="none" w:sz="0" w:space="0" w:color="auto"/>
        <w:left w:val="none" w:sz="0" w:space="0" w:color="auto"/>
        <w:bottom w:val="none" w:sz="0" w:space="0" w:color="auto"/>
        <w:right w:val="none" w:sz="0" w:space="0" w:color="auto"/>
      </w:divBdr>
    </w:div>
    <w:div w:id="1508982065">
      <w:bodyDiv w:val="1"/>
      <w:marLeft w:val="0"/>
      <w:marRight w:val="0"/>
      <w:marTop w:val="0"/>
      <w:marBottom w:val="0"/>
      <w:divBdr>
        <w:top w:val="none" w:sz="0" w:space="0" w:color="auto"/>
        <w:left w:val="none" w:sz="0" w:space="0" w:color="auto"/>
        <w:bottom w:val="none" w:sz="0" w:space="0" w:color="auto"/>
        <w:right w:val="none" w:sz="0" w:space="0" w:color="auto"/>
      </w:divBdr>
    </w:div>
    <w:div w:id="1518080076">
      <w:bodyDiv w:val="1"/>
      <w:marLeft w:val="0"/>
      <w:marRight w:val="0"/>
      <w:marTop w:val="0"/>
      <w:marBottom w:val="0"/>
      <w:divBdr>
        <w:top w:val="none" w:sz="0" w:space="0" w:color="auto"/>
        <w:left w:val="none" w:sz="0" w:space="0" w:color="auto"/>
        <w:bottom w:val="none" w:sz="0" w:space="0" w:color="auto"/>
        <w:right w:val="none" w:sz="0" w:space="0" w:color="auto"/>
      </w:divBdr>
    </w:div>
    <w:div w:id="1554854998">
      <w:bodyDiv w:val="1"/>
      <w:marLeft w:val="0"/>
      <w:marRight w:val="0"/>
      <w:marTop w:val="0"/>
      <w:marBottom w:val="0"/>
      <w:divBdr>
        <w:top w:val="none" w:sz="0" w:space="0" w:color="auto"/>
        <w:left w:val="none" w:sz="0" w:space="0" w:color="auto"/>
        <w:bottom w:val="none" w:sz="0" w:space="0" w:color="auto"/>
        <w:right w:val="none" w:sz="0" w:space="0" w:color="auto"/>
      </w:divBdr>
    </w:div>
    <w:div w:id="1797718838">
      <w:bodyDiv w:val="1"/>
      <w:marLeft w:val="0"/>
      <w:marRight w:val="0"/>
      <w:marTop w:val="0"/>
      <w:marBottom w:val="0"/>
      <w:divBdr>
        <w:top w:val="none" w:sz="0" w:space="0" w:color="auto"/>
        <w:left w:val="none" w:sz="0" w:space="0" w:color="auto"/>
        <w:bottom w:val="none" w:sz="0" w:space="0" w:color="auto"/>
        <w:right w:val="none" w:sz="0" w:space="0" w:color="auto"/>
      </w:divBdr>
    </w:div>
    <w:div w:id="1936788964">
      <w:bodyDiv w:val="1"/>
      <w:marLeft w:val="0"/>
      <w:marRight w:val="0"/>
      <w:marTop w:val="0"/>
      <w:marBottom w:val="0"/>
      <w:divBdr>
        <w:top w:val="none" w:sz="0" w:space="0" w:color="auto"/>
        <w:left w:val="none" w:sz="0" w:space="0" w:color="auto"/>
        <w:bottom w:val="none" w:sz="0" w:space="0" w:color="auto"/>
        <w:right w:val="none" w:sz="0" w:space="0" w:color="auto"/>
      </w:divBdr>
    </w:div>
    <w:div w:id="1994721194">
      <w:bodyDiv w:val="1"/>
      <w:marLeft w:val="0"/>
      <w:marRight w:val="0"/>
      <w:marTop w:val="0"/>
      <w:marBottom w:val="0"/>
      <w:divBdr>
        <w:top w:val="none" w:sz="0" w:space="0" w:color="auto"/>
        <w:left w:val="none" w:sz="0" w:space="0" w:color="auto"/>
        <w:bottom w:val="none" w:sz="0" w:space="0" w:color="auto"/>
        <w:right w:val="none" w:sz="0" w:space="0" w:color="auto"/>
      </w:divBdr>
    </w:div>
    <w:div w:id="2010058578">
      <w:bodyDiv w:val="1"/>
      <w:marLeft w:val="0"/>
      <w:marRight w:val="0"/>
      <w:marTop w:val="0"/>
      <w:marBottom w:val="0"/>
      <w:divBdr>
        <w:top w:val="none" w:sz="0" w:space="0" w:color="auto"/>
        <w:left w:val="none" w:sz="0" w:space="0" w:color="auto"/>
        <w:bottom w:val="none" w:sz="0" w:space="0" w:color="auto"/>
        <w:right w:val="none" w:sz="0" w:space="0" w:color="auto"/>
      </w:divBdr>
    </w:div>
    <w:div w:id="2048871873">
      <w:bodyDiv w:val="1"/>
      <w:marLeft w:val="0"/>
      <w:marRight w:val="0"/>
      <w:marTop w:val="0"/>
      <w:marBottom w:val="0"/>
      <w:divBdr>
        <w:top w:val="none" w:sz="0" w:space="0" w:color="auto"/>
        <w:left w:val="none" w:sz="0" w:space="0" w:color="auto"/>
        <w:bottom w:val="none" w:sz="0" w:space="0" w:color="auto"/>
        <w:right w:val="none" w:sz="0" w:space="0" w:color="auto"/>
      </w:divBdr>
    </w:div>
    <w:div w:id="21449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magtu.informsystema.ru/uploader/fileUpload?name=3800.pdf&amp;show=dcatalogues/1/1529951/3800.pdf&amp;view=true" TargetMode="External"/><Relationship Id="rId3" Type="http://schemas.openxmlformats.org/officeDocument/2006/relationships/styles" Target="styles.xml"/><Relationship Id="rId21"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2368.pdf&amp;show=dcatalogues/1/1130034/2368.pdf&amp;view=tr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agtu.informsystema.ru/uploader/fileUpload?name=1483.pdf&amp;show=dcatalogues/1/1124010/1483.pdf&amp;view=true" TargetMode="External"/><Relationship Id="rId20"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gtu.informsystema.ru/uploader/fileUpload?name=2688.pdf&amp;show=dcatalogues/1/1131629/2688.pdf&amp;view=true" TargetMode="External"/><Relationship Id="rId23" Type="http://schemas.openxmlformats.org/officeDocument/2006/relationships/hyperlink" Target="http://pedagogical_dictionary.academic.ru/" TargetMode="External"/><Relationship Id="rId10" Type="http://schemas.openxmlformats.org/officeDocument/2006/relationships/image" Target="media/image3.jpeg"/><Relationship Id="rId19" Type="http://schemas.openxmlformats.org/officeDocument/2006/relationships/hyperlink" Target="http://e.lanbook.com/books/element.php?pl1_id=518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agtu.informsystema.ru/uploader/fileUpload?name=913.pdf&amp;show=dcatalogues/1/1118899/913.pdf&amp;view=true" TargetMode="External"/><Relationship Id="rId22"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03E56-D9AF-45C0-9CA7-49E833FC4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12427</Words>
  <Characters>70834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Аленка</cp:lastModifiedBy>
  <cp:revision>5</cp:revision>
  <dcterms:created xsi:type="dcterms:W3CDTF">2020-10-28T15:27:00Z</dcterms:created>
  <dcterms:modified xsi:type="dcterms:W3CDTF">2020-11-01T07:57:00Z</dcterms:modified>
</cp:coreProperties>
</file>