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60" w:rsidRPr="008229E2" w:rsidRDefault="00810160" w:rsidP="00810160">
      <w:pPr>
        <w:keepNext/>
        <w:keepLines/>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29E2">
        <w:rPr>
          <w:rFonts w:ascii="Times New Roman" w:eastAsia="Times New Roman" w:hAnsi="Times New Roman" w:cs="Times New Roman"/>
          <w:noProof/>
          <w:sz w:val="24"/>
          <w:szCs w:val="24"/>
        </w:rPr>
        <w:drawing>
          <wp:inline distT="0" distB="0" distL="0" distR="0">
            <wp:extent cx="6120130" cy="8656641"/>
            <wp:effectExtent l="38100" t="57150" r="109220" b="87309"/>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0130" cy="86566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229E2">
        <w:rPr>
          <w:rFonts w:ascii="Times New Roman" w:eastAsia="Times New Roman" w:hAnsi="Times New Roman" w:cs="Times New Roman"/>
          <w:noProof/>
          <w:sz w:val="24"/>
          <w:szCs w:val="24"/>
        </w:rPr>
        <w:lastRenderedPageBreak/>
        <w:drawing>
          <wp:inline distT="0" distB="0" distL="0" distR="0">
            <wp:extent cx="6120130" cy="8663320"/>
            <wp:effectExtent l="38100" t="57150" r="109220" b="9968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10000" contrast="10000"/>
                    </a:blip>
                    <a:srcRect/>
                    <a:stretch>
                      <a:fillRect/>
                    </a:stretch>
                  </pic:blipFill>
                  <pic:spPr bwMode="auto">
                    <a:xfrm>
                      <a:off x="0" y="0"/>
                      <a:ext cx="6120130" cy="866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10160" w:rsidRPr="008229E2" w:rsidRDefault="00810160">
      <w:pPr>
        <w:rPr>
          <w:rFonts w:ascii="Times New Roman" w:eastAsia="Times New Roman" w:hAnsi="Times New Roman" w:cs="Times New Roman"/>
          <w:b/>
          <w:bCs/>
          <w:sz w:val="24"/>
          <w:szCs w:val="24"/>
        </w:rPr>
      </w:pPr>
      <w:r w:rsidRPr="008229E2">
        <w:rPr>
          <w:rFonts w:ascii="Times New Roman" w:eastAsia="Times New Roman" w:hAnsi="Times New Roman" w:cs="Times New Roman"/>
          <w:b/>
          <w:bCs/>
          <w:sz w:val="24"/>
          <w:szCs w:val="24"/>
        </w:rPr>
        <w:br w:type="page"/>
      </w:r>
    </w:p>
    <w:p w:rsidR="00DD1C2B" w:rsidRPr="008229E2" w:rsidRDefault="00DD1C2B" w:rsidP="00AA0787">
      <w:pPr>
        <w:keepNext/>
        <w:keepLines/>
        <w:suppressAutoHyphens/>
        <w:spacing w:after="0" w:line="240" w:lineRule="auto"/>
        <w:jc w:val="center"/>
        <w:rPr>
          <w:rFonts w:ascii="Times New Roman" w:eastAsia="SimSun" w:hAnsi="Times New Roman" w:cs="Times New Roman"/>
          <w:kern w:val="1"/>
          <w:sz w:val="24"/>
          <w:szCs w:val="24"/>
          <w:lang w:eastAsia="hi-IN" w:bidi="hi-IN"/>
        </w:rPr>
      </w:pPr>
    </w:p>
    <w:p w:rsidR="00DD1C2B" w:rsidRPr="008229E2" w:rsidRDefault="00915D0F" w:rsidP="00AA0787">
      <w:pPr>
        <w:keepNext/>
        <w:keepLines/>
        <w:suppressAutoHyphens/>
        <w:spacing w:after="0" w:line="240" w:lineRule="auto"/>
        <w:jc w:val="center"/>
        <w:rPr>
          <w:rFonts w:ascii="Times New Roman" w:eastAsia="SimSun" w:hAnsi="Times New Roman" w:cs="Times New Roman"/>
          <w:b/>
          <w:bCs/>
          <w:kern w:val="1"/>
          <w:sz w:val="24"/>
          <w:szCs w:val="24"/>
          <w:lang w:eastAsia="hi-IN" w:bidi="hi-IN"/>
        </w:rPr>
        <w:sectPr w:rsidR="00DD1C2B" w:rsidRPr="008229E2">
          <w:pgSz w:w="11906" w:h="16838"/>
          <w:pgMar w:top="1134" w:right="1134" w:bottom="1134" w:left="1134" w:header="720" w:footer="720" w:gutter="0"/>
          <w:cols w:space="720"/>
          <w:docGrid w:linePitch="360"/>
        </w:sectPr>
      </w:pPr>
      <w:r>
        <w:rPr>
          <w:rFonts w:ascii="Times New Roman" w:eastAsia="SimSun" w:hAnsi="Times New Roman" w:cs="Times New Roman"/>
          <w:b/>
          <w:bCs/>
          <w:noProof/>
          <w:kern w:val="1"/>
          <w:sz w:val="24"/>
          <w:szCs w:val="24"/>
        </w:rPr>
        <w:drawing>
          <wp:inline distT="0" distB="0" distL="0" distR="0">
            <wp:extent cx="6120130" cy="8717035"/>
            <wp:effectExtent l="19050" t="0" r="0" b="0"/>
            <wp:docPr id="2" name="Рисунок 1" descr="F:\АККРЕДИТАЦИЯ\Лист 2016 Педагог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ККРЕДИТАЦИЯ\Лист 2016 Педагогика.jpg"/>
                    <pic:cNvPicPr>
                      <a:picLocks noChangeAspect="1" noChangeArrowheads="1"/>
                    </pic:cNvPicPr>
                  </pic:nvPicPr>
                  <pic:blipFill>
                    <a:blip r:embed="rId10"/>
                    <a:srcRect/>
                    <a:stretch>
                      <a:fillRect/>
                    </a:stretch>
                  </pic:blipFill>
                  <pic:spPr bwMode="auto">
                    <a:xfrm>
                      <a:off x="0" y="0"/>
                      <a:ext cx="6120130" cy="8717035"/>
                    </a:xfrm>
                    <a:prstGeom prst="rect">
                      <a:avLst/>
                    </a:prstGeom>
                    <a:noFill/>
                    <a:ln w="9525">
                      <a:noFill/>
                      <a:miter lim="800000"/>
                      <a:headEnd/>
                      <a:tailEnd/>
                    </a:ln>
                  </pic:spPr>
                </pic:pic>
              </a:graphicData>
            </a:graphic>
          </wp:inline>
        </w:drawing>
      </w:r>
    </w:p>
    <w:p w:rsidR="00A02634" w:rsidRPr="008229E2" w:rsidRDefault="00A02634" w:rsidP="00810160">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r w:rsidRPr="008229E2">
        <w:rPr>
          <w:rFonts w:ascii="Times New Roman" w:eastAsia="Times New Roman" w:hAnsi="Times New Roman" w:cs="Times New Roman"/>
          <w:b/>
          <w:iCs/>
          <w:sz w:val="24"/>
          <w:szCs w:val="24"/>
        </w:rPr>
        <w:lastRenderedPageBreak/>
        <w:t>1. Цели освоения дисциплины (модуля)</w:t>
      </w:r>
    </w:p>
    <w:p w:rsidR="00A02634" w:rsidRPr="008229E2"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8229E2" w:rsidRDefault="00A02634" w:rsidP="00A02634">
      <w:pPr>
        <w:keepNext/>
        <w:keepLines/>
        <w:spacing w:after="0" w:line="240" w:lineRule="auto"/>
        <w:ind w:hanging="142"/>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Cs/>
          <w:sz w:val="24"/>
          <w:szCs w:val="24"/>
        </w:rPr>
        <w:t xml:space="preserve">     Целями освоения дисциплины (модуля) «</w:t>
      </w:r>
      <w:r w:rsidRPr="008229E2">
        <w:rPr>
          <w:rFonts w:ascii="Times New Roman" w:eastAsia="Times New Roman" w:hAnsi="Times New Roman" w:cs="Times New Roman"/>
          <w:bCs/>
          <w:sz w:val="24"/>
          <w:szCs w:val="24"/>
          <w:lang w:eastAsia="ar-SA"/>
        </w:rPr>
        <w:t>Современный русский язык</w:t>
      </w:r>
      <w:r w:rsidRPr="008229E2">
        <w:rPr>
          <w:rFonts w:ascii="Times New Roman" w:eastAsia="Times New Roman" w:hAnsi="Times New Roman" w:cs="Times New Roman"/>
          <w:bCs/>
          <w:sz w:val="24"/>
          <w:szCs w:val="24"/>
        </w:rPr>
        <w:t xml:space="preserve">» являются: </w:t>
      </w:r>
      <w:r w:rsidRPr="008229E2">
        <w:rPr>
          <w:rFonts w:ascii="Times New Roman" w:eastAsia="Times New Roman" w:hAnsi="Times New Roman" w:cs="Times New Roman"/>
          <w:bCs/>
          <w:i/>
          <w:sz w:val="24"/>
          <w:szCs w:val="24"/>
        </w:rPr>
        <w:t xml:space="preserve"> </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bCs/>
          <w:sz w:val="24"/>
          <w:szCs w:val="24"/>
          <w:lang w:eastAsia="ar-SA"/>
        </w:rPr>
        <w:t>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«Специальное дефектологическое образование». Профиль  «</w:t>
      </w:r>
      <w:r w:rsidR="009D1F99" w:rsidRPr="008229E2">
        <w:rPr>
          <w:rFonts w:ascii="Times New Roman" w:eastAsia="Times New Roman" w:hAnsi="Times New Roman" w:cs="Times New Roman"/>
          <w:bCs/>
          <w:sz w:val="24"/>
          <w:szCs w:val="24"/>
          <w:lang w:eastAsia="ar-SA"/>
        </w:rPr>
        <w:t>Дошкольная дефектология</w:t>
      </w:r>
      <w:r w:rsidRPr="008229E2">
        <w:rPr>
          <w:rFonts w:ascii="Times New Roman" w:eastAsia="Times New Roman" w:hAnsi="Times New Roman" w:cs="Times New Roman"/>
          <w:bCs/>
          <w:sz w:val="24"/>
          <w:szCs w:val="24"/>
          <w:lang w:eastAsia="ar-SA"/>
        </w:rPr>
        <w:t>»;</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8229E2"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sz w:val="24"/>
          <w:szCs w:val="24"/>
          <w:lang w:eastAsia="ar-SA"/>
        </w:rPr>
        <w:t>формирование о</w:t>
      </w:r>
      <w:r w:rsidRPr="008229E2">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8229E2"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8229E2"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8229E2">
        <w:rPr>
          <w:rFonts w:ascii="Times New Roman" w:eastAsia="Times New Roman" w:hAnsi="Times New Roman" w:cs="Times New Roman"/>
          <w:b/>
          <w:bCs/>
          <w:iCs/>
          <w:sz w:val="24"/>
          <w:szCs w:val="24"/>
          <w:lang w:eastAsia="ar-SA"/>
        </w:rPr>
        <w:br/>
        <w:t>подготовки бакалавра</w:t>
      </w:r>
    </w:p>
    <w:p w:rsidR="00A02634" w:rsidRPr="008229E2"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8229E2"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 «Русский язык» в школе</w:t>
      </w:r>
      <w:r w:rsidR="00AE71DF" w:rsidRPr="008229E2">
        <w:rPr>
          <w:rFonts w:ascii="Times New Roman" w:eastAsia="Times New Roman" w:hAnsi="Times New Roman" w:cs="Times New Roman"/>
          <w:bCs/>
          <w:sz w:val="24"/>
          <w:szCs w:val="24"/>
          <w:lang w:eastAsia="ar-SA"/>
        </w:rPr>
        <w:t>»</w:t>
      </w:r>
      <w:r w:rsidRPr="008229E2">
        <w:rPr>
          <w:rFonts w:ascii="Times New Roman" w:eastAsia="Times New Roman" w:hAnsi="Times New Roman" w:cs="Times New Roman"/>
          <w:bCs/>
          <w:sz w:val="24"/>
          <w:szCs w:val="24"/>
          <w:lang w:eastAsia="ar-SA"/>
        </w:rPr>
        <w:t xml:space="preserve">.  </w:t>
      </w:r>
    </w:p>
    <w:p w:rsidR="00A02634" w:rsidRPr="008229E2"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Знания (умения, владения), полученные при изучении данной дисциплины, будут необходимы при изучении дисциплин «Русский язык в этнокультурной коммуникативной среде», «Практикум по русскому языку», «Теория речевой деятельности», «Методика преподавания русского языка и литературы (специальная)», для прохождения всех видов практик.</w:t>
      </w:r>
    </w:p>
    <w:p w:rsidR="00DD1C2B" w:rsidRPr="008229E2"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8229E2"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t>3</w:t>
      </w:r>
      <w:r w:rsidR="00BA5463" w:rsidRPr="008229E2">
        <w:rPr>
          <w:rFonts w:ascii="Times New Roman" w:eastAsia="Times New Roman" w:hAnsi="Times New Roman" w:cs="Times New Roman"/>
          <w:b/>
          <w:bCs/>
          <w:iCs/>
          <w:sz w:val="24"/>
          <w:szCs w:val="24"/>
          <w:lang w:eastAsia="ar-SA"/>
        </w:rPr>
        <w:t>.</w:t>
      </w:r>
      <w:r w:rsidRPr="008229E2">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8229E2">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7C6CAA" w:rsidRPr="008229E2" w:rsidRDefault="007C6CAA"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p w:rsidR="00DD1C2B" w:rsidRPr="008229E2"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результате освоения дисциплины (модуля) «</w:t>
      </w:r>
      <w:r w:rsidR="00AE71DF" w:rsidRPr="008229E2">
        <w:rPr>
          <w:rFonts w:ascii="Times New Roman" w:eastAsia="Times New Roman" w:hAnsi="Times New Roman" w:cs="Times New Roman"/>
          <w:bCs/>
          <w:sz w:val="24"/>
          <w:szCs w:val="24"/>
          <w:lang w:eastAsia="ar-SA"/>
        </w:rPr>
        <w:t>Современный русский язык</w:t>
      </w:r>
      <w:r w:rsidRPr="008229E2">
        <w:rPr>
          <w:rFonts w:ascii="Times New Roman" w:eastAsia="Times New Roman" w:hAnsi="Times New Roman" w:cs="Times New Roman"/>
          <w:bCs/>
          <w:sz w:val="24"/>
          <w:szCs w:val="24"/>
          <w:lang w:eastAsia="ar-SA"/>
        </w:rPr>
        <w:t>» обучающийся должен обладать следующими компетенциями:</w:t>
      </w: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8229E2" w:rsidTr="0089598F">
        <w:trPr>
          <w:trHeight w:val="828"/>
          <w:tblHeader/>
        </w:trPr>
        <w:tc>
          <w:tcPr>
            <w:tcW w:w="0" w:type="auto"/>
            <w:vAlign w:val="center"/>
          </w:tcPr>
          <w:p w:rsidR="0089598F" w:rsidRPr="008229E2" w:rsidRDefault="0089598F" w:rsidP="00AA0787">
            <w:pPr>
              <w:keepNext/>
              <w:keepLines/>
              <w:spacing w:after="0" w:line="240" w:lineRule="auto"/>
              <w:jc w:val="center"/>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Структурный</w:t>
            </w:r>
          </w:p>
          <w:p w:rsidR="0089598F" w:rsidRPr="008229E2"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8229E2">
              <w:rPr>
                <w:rFonts w:ascii="Times New Roman" w:eastAsia="Times New Roman" w:hAnsi="Times New Roman" w:cs="Times New Roman"/>
                <w:sz w:val="24"/>
                <w:szCs w:val="24"/>
              </w:rPr>
              <w:t xml:space="preserve">элемент </w:t>
            </w:r>
            <w:r w:rsidRPr="008229E2">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8229E2" w:rsidRDefault="0089598F" w:rsidP="00AA0787">
            <w:pPr>
              <w:keepNext/>
              <w:keepLines/>
              <w:spacing w:after="0" w:line="240" w:lineRule="auto"/>
              <w:jc w:val="center"/>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rPr>
              <w:t>Планируемые результаты обучения</w:t>
            </w:r>
          </w:p>
        </w:tc>
      </w:tr>
      <w:tr w:rsidR="00A02634" w:rsidRPr="008229E2" w:rsidTr="00932D66">
        <w:tc>
          <w:tcPr>
            <w:tcW w:w="0" w:type="auto"/>
            <w:gridSpan w:val="2"/>
          </w:tcPr>
          <w:p w:rsidR="00A02634" w:rsidRPr="008229E2" w:rsidRDefault="00A02634" w:rsidP="00541A6A">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ОК-2 – готовностью совершенствовать свою речевую культуру</w:t>
            </w:r>
          </w:p>
        </w:tc>
      </w:tr>
      <w:tr w:rsidR="00A02634" w:rsidRPr="008229E2" w:rsidTr="00541A6A">
        <w:trPr>
          <w:trHeight w:val="1694"/>
        </w:trPr>
        <w:tc>
          <w:tcPr>
            <w:tcW w:w="0" w:type="auto"/>
          </w:tcPr>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Знать:</w:t>
            </w:r>
            <w:r w:rsidRPr="008229E2">
              <w:rPr>
                <w:rFonts w:ascii="Times New Roman" w:eastAsia="Times New Roman" w:hAnsi="Times New Roman" w:cs="Times New Roman"/>
                <w:sz w:val="24"/>
                <w:szCs w:val="24"/>
              </w:rPr>
              <w:t xml:space="preserve"> </w:t>
            </w:r>
          </w:p>
        </w:tc>
        <w:tc>
          <w:tcPr>
            <w:tcW w:w="0" w:type="auto"/>
          </w:tcPr>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основы речевой культуры;</w:t>
            </w:r>
          </w:p>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A02634" w:rsidRPr="008229E2" w:rsidRDefault="00A02634" w:rsidP="00541A6A">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основы русского языка, необходимые дефектологу;</w:t>
            </w:r>
          </w:p>
        </w:tc>
      </w:tr>
      <w:tr w:rsidR="00A02634" w:rsidRPr="008229E2" w:rsidTr="00E463E3">
        <w:tc>
          <w:tcPr>
            <w:tcW w:w="0" w:type="auto"/>
          </w:tcPr>
          <w:p w:rsidR="00A02634" w:rsidRPr="008229E2" w:rsidRDefault="00A0263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Уметь: </w:t>
            </w:r>
          </w:p>
        </w:tc>
        <w:tc>
          <w:tcPr>
            <w:tcW w:w="0" w:type="auto"/>
          </w:tcPr>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анализировать лингвистические явления различного типа;</w:t>
            </w:r>
          </w:p>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производить грамматический разбор языковых единиц;</w:t>
            </w:r>
          </w:p>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tc>
      </w:tr>
      <w:tr w:rsidR="00A02634" w:rsidRPr="008229E2" w:rsidTr="00541A6A">
        <w:trPr>
          <w:trHeight w:val="851"/>
        </w:trPr>
        <w:tc>
          <w:tcPr>
            <w:tcW w:w="0" w:type="auto"/>
          </w:tcPr>
          <w:p w:rsidR="00A02634" w:rsidRPr="008229E2" w:rsidRDefault="00A0263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Владеть: </w:t>
            </w:r>
          </w:p>
        </w:tc>
        <w:tc>
          <w:tcPr>
            <w:tcW w:w="0" w:type="auto"/>
          </w:tcPr>
          <w:p w:rsidR="00A02634" w:rsidRPr="008229E2"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навыками практического разбора единиц всех языковых уровней;</w:t>
            </w:r>
          </w:p>
          <w:p w:rsidR="00A02634" w:rsidRPr="008229E2"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навыками </w:t>
            </w:r>
            <w:r w:rsidR="00AE71DF" w:rsidRPr="008229E2">
              <w:rPr>
                <w:rFonts w:ascii="Times New Roman" w:eastAsia="Times New Roman" w:hAnsi="Times New Roman" w:cs="Times New Roman"/>
                <w:sz w:val="24"/>
                <w:szCs w:val="24"/>
              </w:rPr>
              <w:t xml:space="preserve">предупреждения, </w:t>
            </w:r>
            <w:r w:rsidRPr="008229E2">
              <w:rPr>
                <w:rFonts w:ascii="Times New Roman" w:eastAsia="Times New Roman" w:hAnsi="Times New Roman" w:cs="Times New Roman"/>
                <w:sz w:val="24"/>
                <w:szCs w:val="24"/>
              </w:rPr>
              <w:t>обнаружения и исправления речевых ошибок на различных уровнях языковой системы</w:t>
            </w:r>
          </w:p>
        </w:tc>
      </w:tr>
      <w:tr w:rsidR="00A02634" w:rsidRPr="008229E2" w:rsidTr="00B97B1E">
        <w:trPr>
          <w:trHeight w:val="851"/>
        </w:trPr>
        <w:tc>
          <w:tcPr>
            <w:tcW w:w="0" w:type="auto"/>
            <w:gridSpan w:val="2"/>
          </w:tcPr>
          <w:p w:rsidR="00A02634" w:rsidRPr="008229E2" w:rsidRDefault="00A02634" w:rsidP="00B97B1E">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 xml:space="preserve">ОК-5 – способностью к коммуникации в устной и письменной </w:t>
            </w:r>
            <w:proofErr w:type="gramStart"/>
            <w:r w:rsidRPr="008229E2">
              <w:rPr>
                <w:rFonts w:ascii="Times New Roman" w:eastAsia="Times New Roman" w:hAnsi="Times New Roman" w:cs="Times New Roman"/>
                <w:sz w:val="24"/>
                <w:szCs w:val="24"/>
              </w:rPr>
              <w:t>формах</w:t>
            </w:r>
            <w:proofErr w:type="gramEnd"/>
            <w:r w:rsidRPr="008229E2">
              <w:rPr>
                <w:rFonts w:ascii="Times New Roman" w:eastAsia="Times New Roman" w:hAnsi="Times New Roman" w:cs="Times New Roman"/>
                <w:sz w:val="24"/>
                <w:szCs w:val="24"/>
              </w:rPr>
              <w:t xml:space="preserve"> на русском и иностранном языке для решения задач профессионального общения, межличностного и межкультурного взаимодействия</w:t>
            </w:r>
          </w:p>
        </w:tc>
      </w:tr>
      <w:tr w:rsidR="00A02634" w:rsidRPr="008229E2" w:rsidTr="00E463E3">
        <w:tc>
          <w:tcPr>
            <w:tcW w:w="0" w:type="auto"/>
          </w:tcPr>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 xml:space="preserve">Знать: </w:t>
            </w:r>
          </w:p>
        </w:tc>
        <w:tc>
          <w:tcPr>
            <w:tcW w:w="0" w:type="auto"/>
          </w:tcPr>
          <w:p w:rsidR="00285D68" w:rsidRPr="008229E2"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sidRPr="008229E2">
              <w:rPr>
                <w:rFonts w:ascii="Times New Roman" w:eastAsia="Times New Roman" w:hAnsi="Times New Roman" w:cs="Times New Roman"/>
                <w:color w:val="000000"/>
                <w:sz w:val="24"/>
                <w:szCs w:val="24"/>
              </w:rPr>
              <w:t xml:space="preserve">– </w:t>
            </w:r>
            <w:r w:rsidR="00A02634" w:rsidRPr="008229E2">
              <w:rPr>
                <w:rFonts w:ascii="Times New Roman" w:eastAsia="Times New Roman" w:hAnsi="Times New Roman" w:cs="Times New Roman"/>
                <w:color w:val="000000"/>
                <w:sz w:val="24"/>
                <w:szCs w:val="24"/>
              </w:rPr>
              <w:t xml:space="preserve"> </w:t>
            </w:r>
            <w:r w:rsidRPr="008229E2">
              <w:rPr>
                <w:rFonts w:ascii="Times New Roman" w:eastAsia="Times New Roman" w:hAnsi="Times New Roman" w:cs="Times New Roman"/>
                <w:color w:val="000000"/>
                <w:sz w:val="24"/>
                <w:szCs w:val="24"/>
              </w:rPr>
              <w:t xml:space="preserve">языковые </w:t>
            </w:r>
            <w:r w:rsidRPr="008229E2">
              <w:rPr>
                <w:rFonts w:ascii="Times New Roman" w:eastAsia="Times New Roman" w:hAnsi="Times New Roman" w:cs="Times New Roman"/>
                <w:bCs/>
                <w:iCs/>
                <w:sz w:val="24"/>
                <w:szCs w:val="24"/>
              </w:rPr>
              <w:t>нормы для решения задач профессионального общения, межличностного и межкультурного взаимодействия на русском языке в письменной коммуникации</w:t>
            </w:r>
            <w:r w:rsidR="00272496" w:rsidRPr="008229E2">
              <w:rPr>
                <w:rFonts w:ascii="Times New Roman" w:eastAsia="Times New Roman" w:hAnsi="Times New Roman" w:cs="Times New Roman"/>
                <w:bCs/>
                <w:iCs/>
                <w:sz w:val="24"/>
                <w:szCs w:val="24"/>
              </w:rPr>
              <w:t>;</w:t>
            </w:r>
          </w:p>
          <w:p w:rsidR="00A02634" w:rsidRPr="008229E2" w:rsidRDefault="00A02634" w:rsidP="00A0263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8229E2" w:rsidTr="00E463E3">
        <w:tc>
          <w:tcPr>
            <w:tcW w:w="0" w:type="auto"/>
          </w:tcPr>
          <w:p w:rsidR="00A02634" w:rsidRPr="008229E2" w:rsidRDefault="00A0263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Уметь: </w:t>
            </w:r>
          </w:p>
        </w:tc>
        <w:tc>
          <w:tcPr>
            <w:tcW w:w="0" w:type="auto"/>
          </w:tcPr>
          <w:p w:rsidR="00272496" w:rsidRPr="008229E2" w:rsidRDefault="00A02634" w:rsidP="00AA0787">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xml:space="preserve"> –</w:t>
            </w:r>
            <w:r w:rsidR="00272496" w:rsidRPr="008229E2">
              <w:rPr>
                <w:rFonts w:ascii="Times New Roman" w:eastAsia="Times New Roman" w:hAnsi="Times New Roman" w:cs="Times New Roman"/>
                <w:color w:val="000000"/>
                <w:sz w:val="24"/>
                <w:szCs w:val="24"/>
              </w:rPr>
              <w:t xml:space="preserve"> применять знание языковых </w:t>
            </w:r>
            <w:r w:rsidR="00272496" w:rsidRPr="008229E2">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A02634" w:rsidRPr="008229E2" w:rsidRDefault="00A02634" w:rsidP="00AA0787">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8229E2" w:rsidRDefault="00A0263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r>
      <w:tr w:rsidR="00A02634" w:rsidRPr="008229E2" w:rsidTr="00E463E3">
        <w:trPr>
          <w:trHeight w:val="568"/>
        </w:trPr>
        <w:tc>
          <w:tcPr>
            <w:tcW w:w="0" w:type="auto"/>
          </w:tcPr>
          <w:p w:rsidR="00A02634" w:rsidRPr="008229E2" w:rsidRDefault="00A0263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Владеть: </w:t>
            </w:r>
          </w:p>
        </w:tc>
        <w:tc>
          <w:tcPr>
            <w:tcW w:w="0" w:type="auto"/>
          </w:tcPr>
          <w:p w:rsidR="00A02634" w:rsidRPr="008229E2" w:rsidRDefault="00A02634" w:rsidP="00AA0787">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A02634" w:rsidRPr="008229E2"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xml:space="preserve"> – </w:t>
            </w:r>
            <w:r w:rsidRPr="008229E2">
              <w:rPr>
                <w:rFonts w:ascii="Times New Roman" w:eastAsia="Times New Roman" w:hAnsi="Times New Roman" w:cs="Times New Roman"/>
                <w:sz w:val="24"/>
                <w:szCs w:val="24"/>
              </w:rPr>
              <w:t>навыками практического разбора единиц всех языковых уровней;</w:t>
            </w:r>
          </w:p>
          <w:p w:rsidR="00A02634" w:rsidRPr="008229E2" w:rsidRDefault="00A02634" w:rsidP="00AA0787">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8229E2" w:rsidTr="00932D66">
        <w:trPr>
          <w:trHeight w:val="892"/>
        </w:trPr>
        <w:tc>
          <w:tcPr>
            <w:tcW w:w="0" w:type="auto"/>
            <w:gridSpan w:val="2"/>
          </w:tcPr>
          <w:p w:rsidR="00A02634" w:rsidRPr="008229E2" w:rsidRDefault="000C47DF"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lang w:eastAsia="ar-SA"/>
              </w:rPr>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8229E2" w:rsidTr="00E463E3">
        <w:trPr>
          <w:trHeight w:val="426"/>
        </w:trPr>
        <w:tc>
          <w:tcPr>
            <w:tcW w:w="0" w:type="auto"/>
          </w:tcPr>
          <w:p w:rsidR="00A02634" w:rsidRPr="008229E2" w:rsidRDefault="00A0263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Знать: </w:t>
            </w:r>
          </w:p>
        </w:tc>
        <w:tc>
          <w:tcPr>
            <w:tcW w:w="0" w:type="auto"/>
          </w:tcPr>
          <w:p w:rsidR="00B97B1E" w:rsidRPr="008229E2" w:rsidRDefault="00A02634" w:rsidP="00B97B1E">
            <w:pPr>
              <w:keepNext/>
              <w:keepLines/>
              <w:spacing w:after="0" w:line="240" w:lineRule="auto"/>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sz w:val="24"/>
                <w:szCs w:val="24"/>
              </w:rPr>
              <w:t xml:space="preserve">  – </w:t>
            </w:r>
            <w:r w:rsidR="00527DBF" w:rsidRPr="008229E2">
              <w:rPr>
                <w:rFonts w:ascii="Times New Roman" w:eastAsia="Times New Roman" w:hAnsi="Times New Roman" w:cs="Times New Roman"/>
                <w:sz w:val="24"/>
                <w:szCs w:val="24"/>
              </w:rPr>
              <w:t>содержание работы</w:t>
            </w:r>
            <w:r w:rsidR="00527DBF" w:rsidRPr="008229E2">
              <w:rPr>
                <w:rFonts w:ascii="Times New Roman" w:eastAsia="Times New Roman" w:hAnsi="Times New Roman" w:cs="Times New Roman"/>
                <w:b/>
                <w:sz w:val="24"/>
                <w:szCs w:val="24"/>
              </w:rPr>
              <w:t xml:space="preserve"> </w:t>
            </w:r>
            <w:r w:rsidR="00527DBF" w:rsidRPr="008229E2">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r w:rsidR="00B97B1E" w:rsidRPr="008229E2">
              <w:rPr>
                <w:rFonts w:ascii="Times New Roman" w:eastAsia="Times New Roman" w:hAnsi="Times New Roman" w:cs="Times New Roman"/>
                <w:bCs/>
                <w:sz w:val="24"/>
                <w:szCs w:val="24"/>
                <w:lang w:eastAsia="ar-SA"/>
              </w:rPr>
              <w:t xml:space="preserve">  </w:t>
            </w:r>
          </w:p>
          <w:p w:rsidR="00A02634" w:rsidRPr="008229E2" w:rsidRDefault="00B97B1E" w:rsidP="00B97B1E">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lang w:eastAsia="ar-SA"/>
              </w:rPr>
              <w:t xml:space="preserve">– </w:t>
            </w:r>
            <w:r w:rsidR="00527DBF" w:rsidRPr="008229E2">
              <w:rPr>
                <w:rFonts w:ascii="Times New Roman" w:eastAsia="Times New Roman" w:hAnsi="Times New Roman" w:cs="Times New Roman"/>
                <w:bCs/>
                <w:sz w:val="24"/>
                <w:szCs w:val="24"/>
                <w:lang w:eastAsia="ar-SA"/>
              </w:rPr>
              <w:t xml:space="preserve">правила речевого общения </w:t>
            </w:r>
          </w:p>
        </w:tc>
      </w:tr>
      <w:tr w:rsidR="00A02634" w:rsidRPr="008229E2" w:rsidTr="00E463E3">
        <w:trPr>
          <w:trHeight w:val="568"/>
        </w:trPr>
        <w:tc>
          <w:tcPr>
            <w:tcW w:w="0" w:type="auto"/>
          </w:tcPr>
          <w:p w:rsidR="00A02634" w:rsidRPr="008229E2" w:rsidRDefault="00A0263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Уметь: </w:t>
            </w:r>
          </w:p>
        </w:tc>
        <w:tc>
          <w:tcPr>
            <w:tcW w:w="0" w:type="auto"/>
          </w:tcPr>
          <w:p w:rsidR="00A02634" w:rsidRPr="008229E2" w:rsidRDefault="00A02634" w:rsidP="000C47DF">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sidRPr="008229E2">
              <w:rPr>
                <w:rFonts w:ascii="Times New Roman" w:eastAsia="Times New Roman" w:hAnsi="Times New Roman" w:cs="Times New Roman"/>
                <w:sz w:val="24"/>
                <w:szCs w:val="24"/>
              </w:rPr>
              <w:t>;</w:t>
            </w:r>
          </w:p>
          <w:p w:rsidR="00527DBF" w:rsidRPr="008229E2" w:rsidRDefault="00527DBF" w:rsidP="000C47DF">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использовать  </w:t>
            </w:r>
            <w:r w:rsidRPr="008229E2">
              <w:rPr>
                <w:rFonts w:ascii="Times New Roman" w:eastAsia="Times New Roman" w:hAnsi="Times New Roman" w:cs="Times New Roman"/>
                <w:bCs/>
                <w:sz w:val="24"/>
                <w:szCs w:val="24"/>
                <w:lang w:eastAsia="ar-SA"/>
              </w:rPr>
              <w:t xml:space="preserve">правила речевого общения для организации </w:t>
            </w:r>
            <w:r w:rsidRPr="008229E2">
              <w:rPr>
                <w:rFonts w:ascii="Times New Roman" w:eastAsia="Times New Roman" w:hAnsi="Times New Roman" w:cs="Times New Roman"/>
                <w:sz w:val="24"/>
                <w:szCs w:val="24"/>
              </w:rPr>
              <w:t>работы</w:t>
            </w:r>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r>
      <w:tr w:rsidR="00A02634" w:rsidRPr="008229E2" w:rsidTr="00E463E3">
        <w:trPr>
          <w:trHeight w:val="568"/>
        </w:trPr>
        <w:tc>
          <w:tcPr>
            <w:tcW w:w="0" w:type="auto"/>
          </w:tcPr>
          <w:p w:rsidR="00A02634" w:rsidRPr="008229E2" w:rsidRDefault="00A0263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Владеть:</w:t>
            </w:r>
          </w:p>
        </w:tc>
        <w:tc>
          <w:tcPr>
            <w:tcW w:w="0" w:type="auto"/>
          </w:tcPr>
          <w:p w:rsidR="00A02634" w:rsidRPr="008229E2" w:rsidRDefault="00A02634" w:rsidP="00527DBF">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sz w:val="24"/>
                <w:szCs w:val="24"/>
              </w:rPr>
              <w:t xml:space="preserve"> </w:t>
            </w:r>
            <w:r w:rsidR="00272496" w:rsidRPr="008229E2">
              <w:rPr>
                <w:rFonts w:ascii="Times New Roman" w:eastAsia="Times New Roman" w:hAnsi="Times New Roman" w:cs="Times New Roman"/>
                <w:sz w:val="24"/>
                <w:szCs w:val="24"/>
              </w:rPr>
              <w:t xml:space="preserve">навыками </w:t>
            </w:r>
            <w:r w:rsidRPr="008229E2">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Pr="008229E2"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Pr="008229E2"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RPr="008229E2" w:rsidSect="00CF5A55">
          <w:footerReference w:type="even" r:id="rId11"/>
          <w:footerReference w:type="default" r:id="rId12"/>
          <w:footerReference w:type="first" r:id="rId13"/>
          <w:pgSz w:w="11906" w:h="16838"/>
          <w:pgMar w:top="1134" w:right="850" w:bottom="1134" w:left="1701" w:header="708" w:footer="708" w:gutter="0"/>
          <w:cols w:space="708"/>
          <w:docGrid w:linePitch="360"/>
        </w:sectPr>
      </w:pPr>
    </w:p>
    <w:p w:rsidR="00DD1C2B" w:rsidRPr="008229E2"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8229E2">
        <w:rPr>
          <w:rFonts w:ascii="Times New Roman" w:eastAsia="Times New Roman" w:hAnsi="Times New Roman" w:cs="Times New Roman"/>
          <w:b/>
          <w:bCs/>
          <w:iCs/>
          <w:sz w:val="24"/>
          <w:szCs w:val="24"/>
          <w:lang w:eastAsia="ar-SA"/>
        </w:rPr>
        <w:lastRenderedPageBreak/>
        <w:t>4</w:t>
      </w:r>
      <w:r w:rsidR="00FF6459" w:rsidRPr="008229E2">
        <w:rPr>
          <w:rFonts w:ascii="Times New Roman" w:eastAsia="Times New Roman" w:hAnsi="Times New Roman" w:cs="Times New Roman"/>
          <w:b/>
          <w:bCs/>
          <w:iCs/>
          <w:sz w:val="24"/>
          <w:szCs w:val="24"/>
          <w:lang w:eastAsia="ar-SA"/>
        </w:rPr>
        <w:t>.</w:t>
      </w:r>
      <w:r w:rsidRPr="008229E2">
        <w:rPr>
          <w:rFonts w:ascii="Times New Roman" w:eastAsia="Times New Roman" w:hAnsi="Times New Roman" w:cs="Times New Roman"/>
          <w:b/>
          <w:bCs/>
          <w:iCs/>
          <w:sz w:val="24"/>
          <w:szCs w:val="24"/>
          <w:lang w:eastAsia="ar-SA"/>
        </w:rPr>
        <w:t xml:space="preserve"> Структура и содержание дисциплины (модуля) </w:t>
      </w:r>
      <w:r w:rsidRPr="008229E2">
        <w:rPr>
          <w:rFonts w:ascii="Times New Roman" w:eastAsia="Times New Roman" w:hAnsi="Times New Roman" w:cs="Times New Roman"/>
          <w:b/>
          <w:bCs/>
          <w:i/>
          <w:iCs/>
          <w:sz w:val="24"/>
          <w:szCs w:val="24"/>
          <w:lang w:eastAsia="ar-SA"/>
        </w:rPr>
        <w:t xml:space="preserve"> </w:t>
      </w:r>
    </w:p>
    <w:p w:rsidR="00744FF1" w:rsidRPr="008229E2"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sidRPr="008229E2">
        <w:rPr>
          <w:rFonts w:ascii="Times New Roman" w:eastAsia="Times New Roman" w:hAnsi="Times New Roman" w:cs="Times New Roman"/>
          <w:b/>
          <w:bCs/>
          <w:iCs/>
          <w:sz w:val="24"/>
          <w:szCs w:val="24"/>
          <w:lang w:eastAsia="ar-SA"/>
        </w:rPr>
        <w:t xml:space="preserve"> акад.</w:t>
      </w:r>
      <w:r w:rsidRPr="008229E2">
        <w:rPr>
          <w:rFonts w:ascii="Times New Roman" w:eastAsia="Times New Roman" w:hAnsi="Times New Roman" w:cs="Times New Roman"/>
          <w:b/>
          <w:bCs/>
          <w:iCs/>
          <w:sz w:val="24"/>
          <w:szCs w:val="24"/>
          <w:lang w:eastAsia="ar-SA"/>
        </w:rPr>
        <w:t xml:space="preserve"> часов</w:t>
      </w:r>
      <w:r w:rsidR="00CA3927" w:rsidRPr="008229E2">
        <w:rPr>
          <w:rFonts w:ascii="Times New Roman" w:eastAsia="Times New Roman" w:hAnsi="Times New Roman" w:cs="Times New Roman"/>
          <w:b/>
          <w:bCs/>
          <w:iCs/>
          <w:sz w:val="24"/>
          <w:szCs w:val="24"/>
          <w:lang w:eastAsia="ar-SA"/>
        </w:rPr>
        <w:t>, в том числе</w:t>
      </w:r>
      <w:r w:rsidRPr="008229E2">
        <w:rPr>
          <w:rFonts w:ascii="Times New Roman" w:eastAsia="Times New Roman" w:hAnsi="Times New Roman" w:cs="Times New Roman"/>
          <w:b/>
          <w:bCs/>
          <w:iCs/>
          <w:sz w:val="24"/>
          <w:szCs w:val="24"/>
          <w:lang w:eastAsia="ar-SA"/>
        </w:rPr>
        <w:t>:</w:t>
      </w:r>
    </w:p>
    <w:p w:rsidR="00CA3927"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t>–</w:t>
      </w:r>
      <w:r w:rsidR="00CA3927" w:rsidRPr="008229E2">
        <w:rPr>
          <w:rFonts w:ascii="Times New Roman" w:eastAsia="Times New Roman" w:hAnsi="Times New Roman" w:cs="Times New Roman"/>
          <w:b/>
          <w:bCs/>
          <w:iCs/>
          <w:sz w:val="24"/>
          <w:szCs w:val="24"/>
          <w:lang w:eastAsia="ar-SA"/>
        </w:rPr>
        <w:t xml:space="preserve">  </w:t>
      </w:r>
      <w:r w:rsidR="00C5450F" w:rsidRPr="008229E2">
        <w:rPr>
          <w:rFonts w:ascii="Times New Roman" w:eastAsia="Times New Roman" w:hAnsi="Times New Roman" w:cs="Times New Roman"/>
          <w:bCs/>
          <w:iCs/>
          <w:sz w:val="24"/>
          <w:szCs w:val="24"/>
          <w:lang w:eastAsia="ar-SA"/>
        </w:rPr>
        <w:t>контактная работа</w:t>
      </w:r>
      <w:r w:rsidR="00C5450F" w:rsidRPr="008229E2">
        <w:rPr>
          <w:rFonts w:ascii="Times New Roman" w:eastAsia="Times New Roman" w:hAnsi="Times New Roman" w:cs="Times New Roman"/>
          <w:b/>
          <w:bCs/>
          <w:iCs/>
          <w:sz w:val="24"/>
          <w:szCs w:val="24"/>
          <w:lang w:eastAsia="ar-SA"/>
        </w:rPr>
        <w:t xml:space="preserve"> –</w:t>
      </w:r>
      <w:r w:rsidR="005E166F" w:rsidRPr="008229E2">
        <w:rPr>
          <w:rFonts w:ascii="Times New Roman" w:eastAsia="Times New Roman" w:hAnsi="Times New Roman" w:cs="Times New Roman"/>
          <w:b/>
          <w:bCs/>
          <w:iCs/>
          <w:sz w:val="24"/>
          <w:szCs w:val="24"/>
          <w:lang w:eastAsia="ar-SA"/>
        </w:rPr>
        <w:t xml:space="preserve"> </w:t>
      </w:r>
      <w:r w:rsidR="00D5620C" w:rsidRPr="008229E2">
        <w:rPr>
          <w:rFonts w:ascii="Times New Roman" w:eastAsia="Times New Roman" w:hAnsi="Times New Roman" w:cs="Times New Roman"/>
          <w:bCs/>
          <w:iCs/>
          <w:sz w:val="24"/>
          <w:szCs w:val="24"/>
          <w:lang w:eastAsia="ar-SA"/>
        </w:rPr>
        <w:t>8</w:t>
      </w:r>
      <w:r w:rsidR="009078A8" w:rsidRPr="008229E2">
        <w:rPr>
          <w:rFonts w:ascii="Times New Roman" w:eastAsia="Times New Roman" w:hAnsi="Times New Roman" w:cs="Times New Roman"/>
          <w:bCs/>
          <w:iCs/>
          <w:sz w:val="24"/>
          <w:szCs w:val="24"/>
          <w:lang w:eastAsia="ar-SA"/>
        </w:rPr>
        <w:t xml:space="preserve"> </w:t>
      </w:r>
      <w:r w:rsidR="00D5620C" w:rsidRPr="008229E2">
        <w:rPr>
          <w:rFonts w:ascii="Times New Roman" w:eastAsia="Times New Roman" w:hAnsi="Times New Roman" w:cs="Times New Roman"/>
          <w:bCs/>
          <w:iCs/>
          <w:sz w:val="24"/>
          <w:szCs w:val="24"/>
          <w:lang w:eastAsia="ar-SA"/>
        </w:rPr>
        <w:t>акад</w:t>
      </w:r>
      <w:proofErr w:type="gramStart"/>
      <w:r w:rsidR="00D5620C" w:rsidRPr="008229E2">
        <w:rPr>
          <w:rFonts w:ascii="Times New Roman" w:eastAsia="Times New Roman" w:hAnsi="Times New Roman" w:cs="Times New Roman"/>
          <w:bCs/>
          <w:iCs/>
          <w:sz w:val="24"/>
          <w:szCs w:val="24"/>
          <w:lang w:eastAsia="ar-SA"/>
        </w:rPr>
        <w:t>.ч</w:t>
      </w:r>
      <w:proofErr w:type="gramEnd"/>
      <w:r w:rsidR="00D5620C" w:rsidRPr="008229E2">
        <w:rPr>
          <w:rFonts w:ascii="Times New Roman" w:eastAsia="Times New Roman" w:hAnsi="Times New Roman" w:cs="Times New Roman"/>
          <w:bCs/>
          <w:iCs/>
          <w:sz w:val="24"/>
          <w:szCs w:val="24"/>
          <w:lang w:eastAsia="ar-SA"/>
        </w:rPr>
        <w:t>асов</w:t>
      </w:r>
      <w:r w:rsidR="006F1DBC" w:rsidRPr="008229E2">
        <w:rPr>
          <w:rFonts w:ascii="Times New Roman" w:eastAsia="Times New Roman" w:hAnsi="Times New Roman" w:cs="Times New Roman"/>
          <w:bCs/>
          <w:iCs/>
          <w:sz w:val="24"/>
          <w:szCs w:val="24"/>
          <w:lang w:eastAsia="ar-SA"/>
        </w:rPr>
        <w:t>;</w:t>
      </w:r>
    </w:p>
    <w:p w:rsidR="00272496" w:rsidRPr="008229E2"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
          <w:bCs/>
          <w:iCs/>
          <w:sz w:val="24"/>
          <w:szCs w:val="24"/>
          <w:lang w:eastAsia="ar-SA"/>
        </w:rPr>
        <w:t xml:space="preserve"> – </w:t>
      </w:r>
      <w:r w:rsidR="00AE71DF" w:rsidRPr="008229E2">
        <w:rPr>
          <w:rFonts w:ascii="Times New Roman" w:eastAsia="Times New Roman" w:hAnsi="Times New Roman" w:cs="Times New Roman"/>
          <w:bCs/>
          <w:iCs/>
          <w:sz w:val="24"/>
          <w:szCs w:val="24"/>
          <w:lang w:eastAsia="ar-SA"/>
        </w:rPr>
        <w:t xml:space="preserve">аудиторная </w:t>
      </w:r>
      <w:r w:rsidR="00272496" w:rsidRPr="008229E2">
        <w:rPr>
          <w:rFonts w:ascii="Times New Roman" w:eastAsia="Times New Roman" w:hAnsi="Times New Roman" w:cs="Times New Roman"/>
          <w:bCs/>
          <w:iCs/>
          <w:sz w:val="24"/>
          <w:szCs w:val="24"/>
          <w:lang w:eastAsia="ar-SA"/>
        </w:rPr>
        <w:t xml:space="preserve">– </w:t>
      </w:r>
      <w:r w:rsidR="00D5620C" w:rsidRPr="008229E2">
        <w:rPr>
          <w:rFonts w:ascii="Times New Roman" w:eastAsia="Times New Roman" w:hAnsi="Times New Roman" w:cs="Times New Roman"/>
          <w:bCs/>
          <w:iCs/>
          <w:sz w:val="24"/>
          <w:szCs w:val="24"/>
          <w:lang w:eastAsia="ar-SA"/>
        </w:rPr>
        <w:t>8 акад</w:t>
      </w:r>
      <w:proofErr w:type="gramStart"/>
      <w:r w:rsidR="00D5620C" w:rsidRPr="008229E2">
        <w:rPr>
          <w:rFonts w:ascii="Times New Roman" w:eastAsia="Times New Roman" w:hAnsi="Times New Roman" w:cs="Times New Roman"/>
          <w:bCs/>
          <w:iCs/>
          <w:sz w:val="24"/>
          <w:szCs w:val="24"/>
          <w:lang w:eastAsia="ar-SA"/>
        </w:rPr>
        <w:t>.</w:t>
      </w:r>
      <w:r w:rsidR="00272496" w:rsidRPr="008229E2">
        <w:rPr>
          <w:rFonts w:ascii="Times New Roman" w:eastAsia="Times New Roman" w:hAnsi="Times New Roman" w:cs="Times New Roman"/>
          <w:bCs/>
          <w:iCs/>
          <w:sz w:val="24"/>
          <w:szCs w:val="24"/>
          <w:lang w:eastAsia="ar-SA"/>
        </w:rPr>
        <w:t>ч</w:t>
      </w:r>
      <w:proofErr w:type="gramEnd"/>
      <w:r w:rsidR="00272496" w:rsidRPr="008229E2">
        <w:rPr>
          <w:rFonts w:ascii="Times New Roman" w:eastAsia="Times New Roman" w:hAnsi="Times New Roman" w:cs="Times New Roman"/>
          <w:bCs/>
          <w:iCs/>
          <w:sz w:val="24"/>
          <w:szCs w:val="24"/>
          <w:lang w:eastAsia="ar-SA"/>
        </w:rPr>
        <w:t>ас</w:t>
      </w:r>
      <w:r w:rsidR="00ED3F20" w:rsidRPr="008229E2">
        <w:rPr>
          <w:rFonts w:ascii="Times New Roman" w:eastAsia="Times New Roman" w:hAnsi="Times New Roman" w:cs="Times New Roman"/>
          <w:bCs/>
          <w:iCs/>
          <w:sz w:val="24"/>
          <w:szCs w:val="24"/>
          <w:lang w:eastAsia="ar-SA"/>
        </w:rPr>
        <w:t>ов</w:t>
      </w:r>
      <w:r w:rsidR="00272496" w:rsidRPr="008229E2">
        <w:rPr>
          <w:rFonts w:ascii="Times New Roman" w:eastAsia="Times New Roman" w:hAnsi="Times New Roman" w:cs="Times New Roman"/>
          <w:bCs/>
          <w:iCs/>
          <w:sz w:val="24"/>
          <w:szCs w:val="24"/>
          <w:lang w:eastAsia="ar-SA"/>
        </w:rPr>
        <w:t>;</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w:t>
      </w:r>
      <w:r w:rsidR="00CA3927" w:rsidRPr="008229E2">
        <w:rPr>
          <w:rFonts w:ascii="Times New Roman" w:eastAsia="Times New Roman" w:hAnsi="Times New Roman" w:cs="Times New Roman"/>
          <w:bCs/>
          <w:iCs/>
          <w:sz w:val="24"/>
          <w:szCs w:val="24"/>
          <w:lang w:eastAsia="ar-SA"/>
        </w:rPr>
        <w:t xml:space="preserve"> </w:t>
      </w:r>
      <w:r w:rsidRPr="008229E2">
        <w:rPr>
          <w:rFonts w:ascii="Times New Roman" w:eastAsia="Times New Roman" w:hAnsi="Times New Roman" w:cs="Times New Roman"/>
          <w:bCs/>
          <w:iCs/>
          <w:sz w:val="24"/>
          <w:szCs w:val="24"/>
          <w:lang w:eastAsia="ar-SA"/>
        </w:rPr>
        <w:t xml:space="preserve">самостоятельная работа – </w:t>
      </w:r>
      <w:r w:rsidR="00D5620C" w:rsidRPr="008229E2">
        <w:rPr>
          <w:rFonts w:ascii="Times New Roman" w:eastAsia="Times New Roman" w:hAnsi="Times New Roman" w:cs="Times New Roman"/>
          <w:bCs/>
          <w:iCs/>
          <w:sz w:val="24"/>
          <w:szCs w:val="24"/>
          <w:lang w:eastAsia="ar-SA"/>
        </w:rPr>
        <w:t>19</w:t>
      </w:r>
      <w:r w:rsidR="00DC7768" w:rsidRPr="008229E2">
        <w:rPr>
          <w:rFonts w:ascii="Times New Roman" w:eastAsia="Times New Roman" w:hAnsi="Times New Roman" w:cs="Times New Roman"/>
          <w:bCs/>
          <w:iCs/>
          <w:sz w:val="24"/>
          <w:szCs w:val="24"/>
          <w:lang w:eastAsia="ar-SA"/>
        </w:rPr>
        <w:t>6,1</w:t>
      </w:r>
      <w:r w:rsidR="00EF4338" w:rsidRPr="008229E2">
        <w:rPr>
          <w:rFonts w:ascii="Times New Roman" w:eastAsia="Times New Roman" w:hAnsi="Times New Roman" w:cs="Times New Roman"/>
          <w:bCs/>
          <w:iCs/>
          <w:sz w:val="24"/>
          <w:szCs w:val="24"/>
          <w:lang w:eastAsia="ar-SA"/>
        </w:rPr>
        <w:t xml:space="preserve"> акад.</w:t>
      </w:r>
      <w:r w:rsidR="00D5620C" w:rsidRPr="008229E2">
        <w:rPr>
          <w:rFonts w:ascii="Times New Roman" w:eastAsia="Times New Roman" w:hAnsi="Times New Roman" w:cs="Times New Roman"/>
          <w:bCs/>
          <w:iCs/>
          <w:sz w:val="24"/>
          <w:szCs w:val="24"/>
          <w:lang w:eastAsia="ar-SA"/>
        </w:rPr>
        <w:t xml:space="preserve"> часов</w:t>
      </w:r>
      <w:r w:rsidRPr="008229E2">
        <w:rPr>
          <w:rFonts w:ascii="Times New Roman" w:eastAsia="Times New Roman" w:hAnsi="Times New Roman" w:cs="Times New Roman"/>
          <w:bCs/>
          <w:iCs/>
          <w:sz w:val="24"/>
          <w:szCs w:val="24"/>
          <w:lang w:eastAsia="ar-SA"/>
        </w:rPr>
        <w:t>;</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w:t>
      </w:r>
      <w:r w:rsidR="00CA3927" w:rsidRPr="008229E2">
        <w:rPr>
          <w:rFonts w:ascii="Times New Roman" w:eastAsia="Times New Roman" w:hAnsi="Times New Roman" w:cs="Times New Roman"/>
          <w:bCs/>
          <w:iCs/>
          <w:sz w:val="24"/>
          <w:szCs w:val="24"/>
          <w:lang w:eastAsia="ar-SA"/>
        </w:rPr>
        <w:t xml:space="preserve"> </w:t>
      </w:r>
      <w:r w:rsidR="00EF4338" w:rsidRPr="008229E2">
        <w:rPr>
          <w:rFonts w:ascii="Times New Roman" w:eastAsia="Times New Roman" w:hAnsi="Times New Roman" w:cs="Times New Roman"/>
          <w:bCs/>
          <w:iCs/>
          <w:sz w:val="24"/>
          <w:szCs w:val="24"/>
          <w:lang w:eastAsia="ar-SA"/>
        </w:rPr>
        <w:t>подготовка к экзамену</w:t>
      </w:r>
      <w:r w:rsidRPr="008229E2">
        <w:rPr>
          <w:rFonts w:ascii="Times New Roman" w:eastAsia="Times New Roman" w:hAnsi="Times New Roman" w:cs="Times New Roman"/>
          <w:bCs/>
          <w:iCs/>
          <w:sz w:val="24"/>
          <w:szCs w:val="24"/>
          <w:lang w:eastAsia="ar-SA"/>
        </w:rPr>
        <w:t xml:space="preserve"> –  </w:t>
      </w:r>
      <w:r w:rsidR="005F31B4" w:rsidRPr="008229E2">
        <w:rPr>
          <w:rFonts w:ascii="Times New Roman" w:eastAsia="Times New Roman" w:hAnsi="Times New Roman" w:cs="Times New Roman"/>
          <w:bCs/>
          <w:iCs/>
          <w:sz w:val="24"/>
          <w:szCs w:val="24"/>
          <w:lang w:eastAsia="ar-SA"/>
        </w:rPr>
        <w:t>9</w:t>
      </w:r>
      <w:r w:rsidR="00EF4338" w:rsidRPr="008229E2">
        <w:rPr>
          <w:rFonts w:ascii="Times New Roman" w:eastAsia="Times New Roman" w:hAnsi="Times New Roman" w:cs="Times New Roman"/>
          <w:bCs/>
          <w:iCs/>
          <w:sz w:val="24"/>
          <w:szCs w:val="24"/>
          <w:lang w:eastAsia="ar-SA"/>
        </w:rPr>
        <w:t xml:space="preserve"> акад.</w:t>
      </w:r>
      <w:r w:rsidR="00D5620C" w:rsidRPr="008229E2">
        <w:rPr>
          <w:rFonts w:ascii="Times New Roman" w:eastAsia="Times New Roman" w:hAnsi="Times New Roman" w:cs="Times New Roman"/>
          <w:bCs/>
          <w:iCs/>
          <w:sz w:val="24"/>
          <w:szCs w:val="24"/>
          <w:lang w:eastAsia="ar-SA"/>
        </w:rPr>
        <w:t xml:space="preserve"> часов</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80"/>
        <w:gridCol w:w="610"/>
        <w:gridCol w:w="1120"/>
        <w:gridCol w:w="1061"/>
        <w:gridCol w:w="1301"/>
        <w:gridCol w:w="2458"/>
        <w:gridCol w:w="3352"/>
        <w:gridCol w:w="1568"/>
      </w:tblGrid>
      <w:tr w:rsidR="00037049" w:rsidRPr="008229E2" w:rsidTr="00037049">
        <w:trPr>
          <w:cantSplit/>
          <w:trHeight w:val="1134"/>
          <w:tblHeader/>
        </w:trPr>
        <w:tc>
          <w:tcPr>
            <w:tcW w:w="1085" w:type="pct"/>
            <w:vMerge w:val="restart"/>
            <w:vAlign w:val="cente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Раздел/ тема</w:t>
            </w:r>
          </w:p>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дисциплины</w:t>
            </w:r>
          </w:p>
        </w:tc>
        <w:tc>
          <w:tcPr>
            <w:tcW w:w="208" w:type="pct"/>
            <w:vMerge w:val="restart"/>
            <w:textDirection w:val="btLr"/>
            <w:vAlign w:val="cente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курс</w:t>
            </w:r>
          </w:p>
        </w:tc>
        <w:tc>
          <w:tcPr>
            <w:tcW w:w="744" w:type="pct"/>
            <w:gridSpan w:val="2"/>
            <w:vAlign w:val="center"/>
          </w:tcPr>
          <w:p w:rsidR="00037049" w:rsidRPr="008229E2"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Аудиторная контактная работа</w:t>
            </w:r>
          </w:p>
          <w:p w:rsidR="00037049" w:rsidRPr="008229E2"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(в акад. часах)</w:t>
            </w:r>
          </w:p>
        </w:tc>
        <w:tc>
          <w:tcPr>
            <w:tcW w:w="444" w:type="pct"/>
            <w:vMerge w:val="restart"/>
            <w:textDirection w:val="btLr"/>
            <w:vAlign w:val="center"/>
          </w:tcPr>
          <w:p w:rsidR="00037049" w:rsidRPr="008229E2" w:rsidRDefault="00037049" w:rsidP="00037049">
            <w:pPr>
              <w:keepNext/>
              <w:keepLines/>
              <w:widowControl w:val="0"/>
              <w:suppressAutoHyphens/>
              <w:autoSpaceDE w:val="0"/>
              <w:spacing w:after="0" w:line="240" w:lineRule="auto"/>
              <w:ind w:left="113" w:right="113"/>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Самостоятельная работа (в акад. часах)</w:t>
            </w:r>
          </w:p>
        </w:tc>
        <w:tc>
          <w:tcPr>
            <w:tcW w:w="839" w:type="pct"/>
            <w:vMerge w:val="restart"/>
            <w:vAlign w:val="center"/>
          </w:tcPr>
          <w:p w:rsidR="00037049" w:rsidRPr="008229E2"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Виды самостоятельной работы</w:t>
            </w:r>
          </w:p>
        </w:tc>
        <w:tc>
          <w:tcPr>
            <w:tcW w:w="1144" w:type="pct"/>
            <w:vMerge w:val="restart"/>
            <w:vAlign w:val="center"/>
          </w:tcPr>
          <w:p w:rsidR="00037049" w:rsidRPr="008229E2"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 xml:space="preserve">Формы текущего   </w:t>
            </w:r>
            <w:r w:rsidRPr="008229E2">
              <w:rPr>
                <w:rFonts w:ascii="Times New Roman" w:eastAsia="Times New Roman" w:hAnsi="Times New Roman" w:cs="Times New Roman"/>
                <w:bCs/>
                <w:sz w:val="24"/>
                <w:szCs w:val="24"/>
                <w:lang w:eastAsia="ar-SA"/>
              </w:rPr>
              <w:br/>
              <w:t>контроля успеваемости и промежуточной аттестации</w:t>
            </w:r>
          </w:p>
        </w:tc>
        <w:tc>
          <w:tcPr>
            <w:tcW w:w="535" w:type="pct"/>
            <w:vMerge w:val="restart"/>
            <w:textDirection w:val="btLr"/>
            <w:vAlign w:val="cente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 xml:space="preserve">Код и структурный </w:t>
            </w:r>
            <w:r w:rsidRPr="008229E2">
              <w:rPr>
                <w:rFonts w:ascii="Times New Roman" w:eastAsia="Times New Roman" w:hAnsi="Times New Roman" w:cs="Times New Roman"/>
                <w:bCs/>
                <w:iCs/>
                <w:sz w:val="24"/>
                <w:szCs w:val="24"/>
                <w:lang w:eastAsia="ar-SA"/>
              </w:rPr>
              <w:br/>
              <w:t>элемент компетенции</w:t>
            </w:r>
          </w:p>
        </w:tc>
      </w:tr>
      <w:tr w:rsidR="00037049" w:rsidRPr="008229E2" w:rsidTr="00037049">
        <w:trPr>
          <w:cantSplit/>
          <w:trHeight w:val="1134"/>
          <w:tblHeader/>
        </w:trPr>
        <w:tc>
          <w:tcPr>
            <w:tcW w:w="1085" w:type="pct"/>
            <w:vMerge/>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vMerge/>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382" w:type="pct"/>
            <w:textDirection w:val="btLr"/>
            <w:vAlign w:val="cente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лекции</w:t>
            </w:r>
          </w:p>
        </w:tc>
        <w:tc>
          <w:tcPr>
            <w:tcW w:w="362" w:type="pct"/>
            <w:textDirection w:val="btLr"/>
            <w:vAlign w:val="center"/>
          </w:tcPr>
          <w:p w:rsidR="00037049" w:rsidRPr="008229E2" w:rsidRDefault="00037049" w:rsidP="00810160">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roofErr w:type="spellStart"/>
            <w:r w:rsidRPr="008229E2">
              <w:rPr>
                <w:rFonts w:ascii="Times New Roman" w:eastAsia="Times New Roman" w:hAnsi="Times New Roman" w:cs="Times New Roman"/>
                <w:bCs/>
                <w:iCs/>
                <w:sz w:val="24"/>
                <w:szCs w:val="24"/>
                <w:lang w:eastAsia="ar-SA"/>
              </w:rPr>
              <w:t>практич</w:t>
            </w:r>
            <w:proofErr w:type="spellEnd"/>
            <w:r w:rsidRPr="008229E2">
              <w:rPr>
                <w:rFonts w:ascii="Times New Roman" w:eastAsia="Times New Roman" w:hAnsi="Times New Roman" w:cs="Times New Roman"/>
                <w:bCs/>
                <w:iCs/>
                <w:sz w:val="24"/>
                <w:szCs w:val="24"/>
                <w:lang w:eastAsia="ar-SA"/>
              </w:rPr>
              <w:t>. занятия</w:t>
            </w:r>
          </w:p>
        </w:tc>
        <w:tc>
          <w:tcPr>
            <w:tcW w:w="444" w:type="pct"/>
            <w:vMerge/>
            <w:textDirection w:val="btLr"/>
            <w:vAlign w:val="center"/>
          </w:tcPr>
          <w:p w:rsidR="00037049" w:rsidRPr="008229E2"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839" w:type="pct"/>
            <w:vMerge/>
            <w:textDirection w:val="btL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vMerge/>
            <w:textDirection w:val="btLr"/>
            <w:vAlign w:val="cente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vMerge/>
            <w:textDirection w:val="btLr"/>
          </w:tcPr>
          <w:p w:rsidR="00037049"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229E2" w:rsidTr="00037049">
        <w:trPr>
          <w:trHeight w:val="268"/>
        </w:trPr>
        <w:tc>
          <w:tcPr>
            <w:tcW w:w="1085"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
                <w:bCs/>
                <w:iCs/>
                <w:sz w:val="24"/>
                <w:szCs w:val="24"/>
                <w:lang w:eastAsia="ar-SA"/>
              </w:rPr>
              <w:t>1. Раздел</w:t>
            </w:r>
            <w:r w:rsidRPr="008229E2">
              <w:rPr>
                <w:rFonts w:ascii="Times New Roman" w:eastAsia="Times New Roman" w:hAnsi="Times New Roman" w:cs="Times New Roman"/>
                <w:bCs/>
                <w:iCs/>
                <w:sz w:val="24"/>
                <w:szCs w:val="24"/>
                <w:lang w:eastAsia="ar-SA"/>
              </w:rPr>
              <w:t>:</w:t>
            </w:r>
            <w:r w:rsidR="00272496" w:rsidRPr="008229E2">
              <w:rPr>
                <w:rFonts w:ascii="Times New Roman" w:eastAsia="Times New Roman" w:hAnsi="Times New Roman" w:cs="Times New Roman"/>
                <w:bCs/>
                <w:iCs/>
                <w:sz w:val="24"/>
                <w:szCs w:val="24"/>
                <w:lang w:eastAsia="ar-SA"/>
              </w:rPr>
              <w:t xml:space="preserve"> </w:t>
            </w:r>
            <w:r w:rsidR="00782F9D" w:rsidRPr="008229E2">
              <w:rPr>
                <w:rFonts w:ascii="Times New Roman" w:eastAsia="Times New Roman" w:hAnsi="Times New Roman" w:cs="Times New Roman"/>
                <w:bCs/>
                <w:iCs/>
                <w:sz w:val="24"/>
                <w:szCs w:val="24"/>
                <w:lang w:eastAsia="ar-SA"/>
              </w:rPr>
              <w:t xml:space="preserve">Введение в языкознание. </w:t>
            </w:r>
            <w:r w:rsidR="00272496" w:rsidRPr="008229E2">
              <w:rPr>
                <w:rFonts w:ascii="Times New Roman" w:eastAsia="Times New Roman" w:hAnsi="Times New Roman" w:cs="Times New Roman"/>
                <w:bCs/>
                <w:iCs/>
                <w:sz w:val="24"/>
                <w:szCs w:val="24"/>
                <w:lang w:eastAsia="ar-SA"/>
              </w:rPr>
              <w:t>Фонетика. Фонология. Орфоэпия. Графика. Орфография.</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839"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 xml:space="preserve">1.1. Тема Фонетика.  </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8</w:t>
            </w:r>
          </w:p>
        </w:tc>
        <w:tc>
          <w:tcPr>
            <w:tcW w:w="839" w:type="pct"/>
          </w:tcPr>
          <w:p w:rsidR="00272496"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1.2.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Фонология</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6</w:t>
            </w:r>
          </w:p>
        </w:tc>
        <w:tc>
          <w:tcPr>
            <w:tcW w:w="839" w:type="pct"/>
          </w:tcPr>
          <w:p w:rsidR="00272496" w:rsidRPr="008229E2"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w:t>
            </w: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1.3.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Орфоэпия</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6</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1.4.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 xml:space="preserve">Графика.  </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6</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1.5.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Орфография.</w:t>
            </w: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6</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22"/>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lastRenderedPageBreak/>
              <w:t>Итого по разделу</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 xml:space="preserve"> </w:t>
            </w:r>
            <w:r w:rsidR="000C324E"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w:t>
            </w:r>
          </w:p>
        </w:tc>
        <w:tc>
          <w:tcPr>
            <w:tcW w:w="444"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32</w:t>
            </w:r>
          </w:p>
        </w:tc>
        <w:tc>
          <w:tcPr>
            <w:tcW w:w="839"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229E2" w:rsidTr="00037049">
        <w:trPr>
          <w:trHeight w:val="70"/>
        </w:trPr>
        <w:tc>
          <w:tcPr>
            <w:tcW w:w="1085"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
                <w:bCs/>
                <w:iCs/>
                <w:sz w:val="24"/>
                <w:szCs w:val="24"/>
                <w:lang w:eastAsia="ar-SA"/>
              </w:rPr>
              <w:t>2. Раздел</w:t>
            </w:r>
            <w:r w:rsidR="00A82748" w:rsidRPr="008229E2">
              <w:rPr>
                <w:rFonts w:ascii="Times New Roman" w:eastAsia="Times New Roman" w:hAnsi="Times New Roman" w:cs="Times New Roman"/>
                <w:b/>
                <w:bCs/>
                <w:iCs/>
                <w:sz w:val="24"/>
                <w:szCs w:val="24"/>
                <w:lang w:eastAsia="ar-SA"/>
              </w:rPr>
              <w:t>:</w:t>
            </w:r>
            <w:r w:rsidR="00272496" w:rsidRPr="008229E2">
              <w:rPr>
                <w:rFonts w:ascii="Times New Roman" w:eastAsia="Times New Roman" w:hAnsi="Times New Roman" w:cs="Times New Roman"/>
                <w:bCs/>
                <w:iCs/>
                <w:sz w:val="24"/>
                <w:szCs w:val="24"/>
                <w:lang w:eastAsia="ar-SA"/>
              </w:rPr>
              <w:t xml:space="preserve"> </w:t>
            </w:r>
            <w:r w:rsidR="00A82748" w:rsidRPr="008229E2">
              <w:rPr>
                <w:rFonts w:ascii="Times New Roman" w:eastAsia="Times New Roman" w:hAnsi="Times New Roman" w:cs="Times New Roman"/>
                <w:bCs/>
                <w:iCs/>
                <w:sz w:val="24"/>
                <w:szCs w:val="24"/>
                <w:lang w:eastAsia="ar-SA"/>
              </w:rPr>
              <w:t xml:space="preserve">Лексикология. </w:t>
            </w:r>
            <w:proofErr w:type="spellStart"/>
            <w:r w:rsidR="00272496" w:rsidRPr="008229E2">
              <w:rPr>
                <w:rFonts w:ascii="Times New Roman" w:eastAsia="Times New Roman" w:hAnsi="Times New Roman" w:cs="Times New Roman"/>
                <w:bCs/>
                <w:iCs/>
                <w:sz w:val="24"/>
                <w:szCs w:val="24"/>
                <w:lang w:eastAsia="ar-SA"/>
              </w:rPr>
              <w:t>Морфемика</w:t>
            </w:r>
            <w:proofErr w:type="spellEnd"/>
            <w:r w:rsidR="00272496" w:rsidRPr="008229E2">
              <w:rPr>
                <w:rFonts w:ascii="Times New Roman" w:eastAsia="Times New Roman" w:hAnsi="Times New Roman" w:cs="Times New Roman"/>
                <w:bCs/>
                <w:iCs/>
                <w:sz w:val="24"/>
                <w:szCs w:val="24"/>
                <w:lang w:eastAsia="ar-SA"/>
              </w:rPr>
              <w:t>. Словообразование.</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Морфология.</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Синтаксис</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2.1. Тема</w:t>
            </w:r>
          </w:p>
          <w:p w:rsidR="00272496" w:rsidRPr="008229E2" w:rsidRDefault="00A82748" w:rsidP="00A8274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Лексикология</w:t>
            </w:r>
            <w:r w:rsidR="00272496" w:rsidRPr="008229E2">
              <w:rPr>
                <w:rFonts w:ascii="Times New Roman" w:eastAsia="Times New Roman" w:hAnsi="Times New Roman" w:cs="Times New Roman"/>
                <w:bCs/>
                <w:iCs/>
                <w:sz w:val="24"/>
                <w:szCs w:val="24"/>
                <w:lang w:eastAsia="ar-SA"/>
              </w:rPr>
              <w:t xml:space="preserve">   </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62" w:type="pct"/>
          </w:tcPr>
          <w:p w:rsidR="00272496" w:rsidRPr="008229E2" w:rsidRDefault="00142FA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33</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 xml:space="preserve">ОК-2 – вуз, ОК-5 – вуз  </w:t>
            </w: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2.2. Тема</w:t>
            </w:r>
          </w:p>
          <w:p w:rsidR="00272496" w:rsidRPr="008229E2"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roofErr w:type="spellStart"/>
            <w:r w:rsidRPr="008229E2">
              <w:rPr>
                <w:rFonts w:ascii="Times New Roman" w:eastAsia="Times New Roman" w:hAnsi="Times New Roman" w:cs="Times New Roman"/>
                <w:bCs/>
                <w:iCs/>
                <w:sz w:val="24"/>
                <w:szCs w:val="24"/>
                <w:lang w:eastAsia="ar-SA"/>
              </w:rPr>
              <w:t>Морфемика</w:t>
            </w:r>
            <w:proofErr w:type="spellEnd"/>
            <w:r w:rsidRPr="008229E2">
              <w:rPr>
                <w:rFonts w:ascii="Times New Roman" w:eastAsia="Times New Roman" w:hAnsi="Times New Roman" w:cs="Times New Roman"/>
                <w:bCs/>
                <w:iCs/>
                <w:sz w:val="24"/>
                <w:szCs w:val="24"/>
                <w:lang w:eastAsia="ar-SA"/>
              </w:rPr>
              <w:t xml:space="preserve">. </w:t>
            </w:r>
            <w:r w:rsidR="00272496" w:rsidRPr="008229E2">
              <w:rPr>
                <w:rFonts w:ascii="Times New Roman" w:eastAsia="Times New Roman" w:hAnsi="Times New Roman" w:cs="Times New Roman"/>
                <w:bCs/>
                <w:iCs/>
                <w:sz w:val="24"/>
                <w:szCs w:val="24"/>
                <w:lang w:eastAsia="ar-SA"/>
              </w:rPr>
              <w:t xml:space="preserve">Словообразование </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33</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2.3.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Морфология</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33</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2.4.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Словосочетание</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42FA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33</w:t>
            </w:r>
          </w:p>
        </w:tc>
        <w:tc>
          <w:tcPr>
            <w:tcW w:w="839" w:type="pct"/>
          </w:tcPr>
          <w:p w:rsidR="00272496"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Практическое задание</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2.5. Тема</w:t>
            </w:r>
          </w:p>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Простое и сложное предложение</w:t>
            </w:r>
            <w:r w:rsidR="00782F9D" w:rsidRPr="008229E2">
              <w:rPr>
                <w:rFonts w:ascii="Times New Roman" w:eastAsia="Times New Roman" w:hAnsi="Times New Roman" w:cs="Times New Roman"/>
                <w:bCs/>
                <w:iCs/>
                <w:sz w:val="24"/>
                <w:szCs w:val="24"/>
                <w:lang w:eastAsia="ar-SA"/>
              </w:rPr>
              <w:t>. Сложное синтаксическое целое. Текст</w:t>
            </w:r>
            <w:r w:rsidRPr="008229E2">
              <w:rPr>
                <w:rFonts w:ascii="Times New Roman" w:eastAsia="Times New Roman" w:hAnsi="Times New Roman" w:cs="Times New Roman"/>
                <w:bCs/>
                <w:iCs/>
                <w:sz w:val="24"/>
                <w:szCs w:val="24"/>
                <w:lang w:eastAsia="ar-SA"/>
              </w:rPr>
              <w:t xml:space="preserve"> </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0</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444" w:type="pct"/>
          </w:tcPr>
          <w:p w:rsidR="00272496" w:rsidRPr="008229E2" w:rsidRDefault="00540BF5" w:rsidP="00DC776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3</w:t>
            </w:r>
            <w:r w:rsidR="00DC7768" w:rsidRPr="008229E2">
              <w:rPr>
                <w:rFonts w:ascii="Times New Roman" w:eastAsia="Times New Roman" w:hAnsi="Times New Roman" w:cs="Times New Roman"/>
                <w:bCs/>
                <w:iCs/>
                <w:sz w:val="24"/>
                <w:szCs w:val="24"/>
                <w:lang w:eastAsia="ar-SA"/>
              </w:rPr>
              <w:t>2,1</w:t>
            </w:r>
          </w:p>
        </w:tc>
        <w:tc>
          <w:tcPr>
            <w:tcW w:w="839" w:type="pct"/>
          </w:tcPr>
          <w:p w:rsidR="00E64339" w:rsidRPr="008229E2"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sz w:val="24"/>
                <w:szCs w:val="24"/>
                <w:lang w:eastAsia="ar-SA"/>
              </w:rPr>
              <w:t>Подготовка к экзамену</w:t>
            </w:r>
          </w:p>
        </w:tc>
        <w:tc>
          <w:tcPr>
            <w:tcW w:w="1144" w:type="pct"/>
          </w:tcPr>
          <w:p w:rsidR="00272496" w:rsidRPr="008229E2"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Контрольная работа</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ОК-2 – вуз, ОК-5 – вуз, ПК-10 – вуз</w:t>
            </w: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8229E2">
              <w:rPr>
                <w:rFonts w:ascii="Times New Roman" w:eastAsia="Times New Roman" w:hAnsi="Times New Roman" w:cs="Times New Roman"/>
                <w:b/>
                <w:bCs/>
                <w:iCs/>
                <w:sz w:val="24"/>
                <w:szCs w:val="24"/>
                <w:lang w:eastAsia="ar-SA"/>
              </w:rPr>
              <w:t xml:space="preserve">Итого по разделу </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62" w:type="pct"/>
          </w:tcPr>
          <w:p w:rsidR="00272496" w:rsidRPr="008229E2"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2</w:t>
            </w:r>
          </w:p>
        </w:tc>
        <w:tc>
          <w:tcPr>
            <w:tcW w:w="444" w:type="pct"/>
          </w:tcPr>
          <w:p w:rsidR="00272496" w:rsidRPr="008229E2" w:rsidRDefault="0054232A" w:rsidP="00DC776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16</w:t>
            </w:r>
            <w:r w:rsidR="00DC7768" w:rsidRPr="008229E2">
              <w:rPr>
                <w:rFonts w:ascii="Times New Roman" w:eastAsia="Times New Roman" w:hAnsi="Times New Roman" w:cs="Times New Roman"/>
                <w:bCs/>
                <w:iCs/>
                <w:sz w:val="24"/>
                <w:szCs w:val="24"/>
                <w:lang w:eastAsia="ar-SA"/>
              </w:rPr>
              <w:t>4,1</w:t>
            </w:r>
          </w:p>
        </w:tc>
        <w:tc>
          <w:tcPr>
            <w:tcW w:w="839"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Экзамен</w:t>
            </w:r>
            <w:r w:rsidR="00E80166" w:rsidRPr="008229E2">
              <w:rPr>
                <w:rFonts w:ascii="Times New Roman" w:eastAsia="Times New Roman" w:hAnsi="Times New Roman" w:cs="Times New Roman"/>
                <w:bCs/>
                <w:iCs/>
                <w:sz w:val="24"/>
                <w:szCs w:val="24"/>
                <w:lang w:eastAsia="ar-SA"/>
              </w:rPr>
              <w:t xml:space="preserve"> (тест)</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8229E2" w:rsidTr="00037049">
        <w:trPr>
          <w:trHeight w:val="499"/>
        </w:trPr>
        <w:tc>
          <w:tcPr>
            <w:tcW w:w="108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Итого по дисциплине</w:t>
            </w:r>
          </w:p>
        </w:tc>
        <w:tc>
          <w:tcPr>
            <w:tcW w:w="208" w:type="pct"/>
          </w:tcPr>
          <w:p w:rsidR="00272496" w:rsidRPr="008229E2"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w:t>
            </w:r>
          </w:p>
        </w:tc>
        <w:tc>
          <w:tcPr>
            <w:tcW w:w="382" w:type="pct"/>
          </w:tcPr>
          <w:p w:rsidR="00272496" w:rsidRPr="008229E2" w:rsidRDefault="005E166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w:t>
            </w:r>
            <w:r w:rsidR="00EF4338" w:rsidRPr="008229E2">
              <w:rPr>
                <w:rFonts w:ascii="Times New Roman" w:eastAsia="Times New Roman" w:hAnsi="Times New Roman" w:cs="Times New Roman"/>
                <w:bCs/>
                <w:iCs/>
                <w:sz w:val="24"/>
                <w:szCs w:val="24"/>
                <w:lang w:eastAsia="ar-SA"/>
              </w:rPr>
              <w:t>2</w:t>
            </w:r>
          </w:p>
        </w:tc>
        <w:tc>
          <w:tcPr>
            <w:tcW w:w="362" w:type="pct"/>
          </w:tcPr>
          <w:p w:rsidR="00272496" w:rsidRPr="008229E2" w:rsidRDefault="005E166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w:t>
            </w:r>
            <w:r w:rsidR="00370957" w:rsidRPr="008229E2">
              <w:rPr>
                <w:rFonts w:ascii="Times New Roman" w:eastAsia="Times New Roman" w:hAnsi="Times New Roman" w:cs="Times New Roman"/>
                <w:bCs/>
                <w:iCs/>
                <w:sz w:val="24"/>
                <w:szCs w:val="24"/>
                <w:lang w:eastAsia="ar-SA"/>
              </w:rPr>
              <w:t>6</w:t>
            </w:r>
          </w:p>
        </w:tc>
        <w:tc>
          <w:tcPr>
            <w:tcW w:w="444" w:type="pct"/>
          </w:tcPr>
          <w:p w:rsidR="00DC7768" w:rsidRPr="008229E2" w:rsidRDefault="0054232A" w:rsidP="00DC776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19</w:t>
            </w:r>
            <w:r w:rsidR="00DC7768" w:rsidRPr="008229E2">
              <w:rPr>
                <w:rFonts w:ascii="Times New Roman" w:eastAsia="Times New Roman" w:hAnsi="Times New Roman" w:cs="Times New Roman"/>
                <w:bCs/>
                <w:iCs/>
                <w:sz w:val="24"/>
                <w:szCs w:val="24"/>
                <w:lang w:eastAsia="ar-SA"/>
              </w:rPr>
              <w:t>6,1</w:t>
            </w:r>
          </w:p>
        </w:tc>
        <w:tc>
          <w:tcPr>
            <w:tcW w:w="839"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8229E2"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8229E2">
              <w:rPr>
                <w:rFonts w:ascii="Times New Roman" w:eastAsia="Times New Roman" w:hAnsi="Times New Roman" w:cs="Times New Roman"/>
                <w:bCs/>
                <w:iCs/>
                <w:sz w:val="24"/>
                <w:szCs w:val="24"/>
                <w:lang w:eastAsia="ar-SA"/>
              </w:rPr>
              <w:t>1 экзамен. 1 контрольная работа</w:t>
            </w:r>
          </w:p>
        </w:tc>
        <w:tc>
          <w:tcPr>
            <w:tcW w:w="535" w:type="pct"/>
          </w:tcPr>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bl>
    <w:p w:rsidR="00272496" w:rsidRPr="008229E2"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Pr="008229E2"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RPr="008229E2" w:rsidSect="00810160">
          <w:pgSz w:w="16838" w:h="11906" w:orient="landscape"/>
          <w:pgMar w:top="851" w:right="1134" w:bottom="850" w:left="1134" w:header="708" w:footer="708" w:gutter="0"/>
          <w:cols w:space="708"/>
          <w:docGrid w:linePitch="360"/>
        </w:sectPr>
      </w:pPr>
    </w:p>
    <w:p w:rsidR="00810160" w:rsidRPr="008229E2" w:rsidRDefault="00810160" w:rsidP="00810160">
      <w:pPr>
        <w:pStyle w:val="1"/>
        <w:spacing w:before="0" w:after="0"/>
        <w:ind w:left="0"/>
        <w:rPr>
          <w:rStyle w:val="FontStyle18"/>
          <w:b/>
          <w:sz w:val="24"/>
          <w:szCs w:val="24"/>
        </w:rPr>
      </w:pPr>
      <w:r w:rsidRPr="008229E2">
        <w:rPr>
          <w:rStyle w:val="FontStyle18"/>
          <w:b/>
          <w:sz w:val="24"/>
          <w:szCs w:val="24"/>
        </w:rPr>
        <w:lastRenderedPageBreak/>
        <w:t>5 Образовательные и информационные технологии</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Использование в учебном процессе:</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810160" w:rsidRPr="008229E2" w:rsidRDefault="00810160" w:rsidP="00810160">
      <w:pPr>
        <w:spacing w:after="0" w:line="240" w:lineRule="auto"/>
        <w:jc w:val="both"/>
        <w:rPr>
          <w:rFonts w:ascii="Times New Roman" w:hAnsi="Times New Roman" w:cs="Times New Roman"/>
          <w:bCs/>
          <w:sz w:val="24"/>
          <w:szCs w:val="24"/>
        </w:rPr>
      </w:pPr>
      <w:r w:rsidRPr="008229E2">
        <w:rPr>
          <w:rFonts w:ascii="Times New Roman" w:hAnsi="Times New Roman" w:cs="Times New Roman"/>
          <w:bCs/>
          <w:sz w:val="24"/>
          <w:szCs w:val="24"/>
        </w:rPr>
        <w:t>- электронных библиотек, распределенных и централизованных издательских систем.</w:t>
      </w:r>
    </w:p>
    <w:p w:rsidR="00810160" w:rsidRPr="008229E2" w:rsidRDefault="00810160" w:rsidP="00810160">
      <w:pPr>
        <w:spacing w:after="0" w:line="240" w:lineRule="auto"/>
        <w:jc w:val="both"/>
        <w:rPr>
          <w:rFonts w:ascii="Times New Roman" w:hAnsi="Times New Roman" w:cs="Times New Roman"/>
          <w:bCs/>
          <w:sz w:val="24"/>
          <w:szCs w:val="24"/>
        </w:rPr>
      </w:pPr>
    </w:p>
    <w:p w:rsidR="00810160" w:rsidRPr="008229E2" w:rsidRDefault="00810160" w:rsidP="00810160">
      <w:pPr>
        <w:pStyle w:val="1"/>
        <w:spacing w:before="0" w:after="0"/>
        <w:ind w:left="0"/>
        <w:rPr>
          <w:rStyle w:val="FontStyle31"/>
          <w:rFonts w:ascii="Times New Roman" w:hAnsi="Times New Roman" w:cs="Times New Roman"/>
          <w:sz w:val="24"/>
          <w:szCs w:val="24"/>
        </w:rPr>
      </w:pPr>
      <w:r w:rsidRPr="008229E2">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sidRPr="008229E2">
        <w:rPr>
          <w:rStyle w:val="FontStyle31"/>
          <w:rFonts w:ascii="Times New Roman" w:hAnsi="Times New Roman" w:cs="Times New Roman"/>
          <w:sz w:val="24"/>
          <w:szCs w:val="24"/>
        </w:rPr>
        <w:t>обучающихся</w:t>
      </w:r>
      <w:proofErr w:type="gramEnd"/>
    </w:p>
    <w:p w:rsidR="00810160" w:rsidRPr="008229E2" w:rsidRDefault="00810160" w:rsidP="00810160">
      <w:pPr>
        <w:spacing w:after="0" w:line="240" w:lineRule="auto"/>
        <w:jc w:val="both"/>
        <w:rPr>
          <w:rFonts w:ascii="Times New Roman" w:hAnsi="Times New Roman" w:cs="Times New Roman"/>
          <w:b/>
          <w:i/>
          <w:sz w:val="24"/>
          <w:szCs w:val="24"/>
        </w:rPr>
      </w:pPr>
      <w:r w:rsidRPr="008229E2">
        <w:rPr>
          <w:rFonts w:ascii="Times New Roman" w:hAnsi="Times New Roman" w:cs="Times New Roman"/>
          <w:b/>
          <w:sz w:val="24"/>
          <w:szCs w:val="24"/>
        </w:rPr>
        <w:t>Методические рекомендации к самостоятельной работе студентов</w:t>
      </w:r>
    </w:p>
    <w:p w:rsidR="00810160" w:rsidRPr="008229E2" w:rsidRDefault="00810160" w:rsidP="00810160">
      <w:pPr>
        <w:spacing w:after="0" w:line="240" w:lineRule="auto"/>
        <w:jc w:val="both"/>
        <w:rPr>
          <w:rFonts w:ascii="Times New Roman" w:hAnsi="Times New Roman" w:cs="Times New Roman"/>
          <w:sz w:val="24"/>
          <w:szCs w:val="24"/>
        </w:rPr>
      </w:pPr>
      <w:r w:rsidRPr="008229E2">
        <w:rPr>
          <w:rFonts w:ascii="Times New Roman" w:hAnsi="Times New Roman" w:cs="Times New Roman"/>
          <w:sz w:val="24"/>
          <w:szCs w:val="24"/>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810160" w:rsidRPr="008229E2" w:rsidRDefault="00810160" w:rsidP="00810160">
      <w:pPr>
        <w:spacing w:after="0" w:line="240" w:lineRule="auto"/>
        <w:jc w:val="both"/>
        <w:rPr>
          <w:rFonts w:ascii="Times New Roman" w:hAnsi="Times New Roman" w:cs="Times New Roman"/>
          <w:sz w:val="24"/>
          <w:szCs w:val="24"/>
        </w:rPr>
      </w:pPr>
      <w:r w:rsidRPr="008229E2">
        <w:rPr>
          <w:rFonts w:ascii="Times New Roman" w:hAnsi="Times New Roman" w:cs="Times New Roman"/>
          <w:sz w:val="24"/>
          <w:szCs w:val="24"/>
        </w:rPr>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810160" w:rsidRPr="008229E2" w:rsidRDefault="00810160" w:rsidP="00810160">
      <w:pPr>
        <w:spacing w:after="0" w:line="240" w:lineRule="auto"/>
        <w:jc w:val="both"/>
        <w:rPr>
          <w:rFonts w:ascii="Times New Roman" w:hAnsi="Times New Roman" w:cs="Times New Roman"/>
          <w:sz w:val="24"/>
          <w:szCs w:val="24"/>
        </w:rPr>
      </w:pPr>
      <w:r w:rsidRPr="008229E2">
        <w:rPr>
          <w:rFonts w:ascii="Times New Roman" w:hAnsi="Times New Roman" w:cs="Times New Roman"/>
          <w:sz w:val="24"/>
          <w:szCs w:val="24"/>
        </w:rPr>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810160" w:rsidRPr="008229E2" w:rsidRDefault="00810160" w:rsidP="00810160">
      <w:pPr>
        <w:spacing w:after="0" w:line="240" w:lineRule="auto"/>
        <w:jc w:val="both"/>
        <w:rPr>
          <w:rFonts w:ascii="Times New Roman" w:hAnsi="Times New Roman" w:cs="Times New Roman"/>
          <w:bCs/>
          <w:sz w:val="24"/>
          <w:szCs w:val="24"/>
        </w:rPr>
      </w:pPr>
    </w:p>
    <w:p w:rsidR="00810160" w:rsidRPr="008229E2" w:rsidRDefault="00810160" w:rsidP="00810160">
      <w:pPr>
        <w:numPr>
          <w:ilvl w:val="12"/>
          <w:numId w:val="0"/>
        </w:numPr>
        <w:tabs>
          <w:tab w:val="left" w:pos="1080"/>
        </w:tabs>
        <w:spacing w:after="0" w:line="240" w:lineRule="auto"/>
        <w:jc w:val="both"/>
        <w:rPr>
          <w:rFonts w:ascii="Times New Roman" w:hAnsi="Times New Roman" w:cs="Times New Roman"/>
          <w:b/>
          <w:sz w:val="24"/>
          <w:szCs w:val="24"/>
        </w:rPr>
      </w:pPr>
      <w:r w:rsidRPr="008229E2">
        <w:rPr>
          <w:rFonts w:ascii="Times New Roman" w:hAnsi="Times New Roman" w:cs="Times New Roman"/>
          <w:b/>
          <w:sz w:val="24"/>
          <w:szCs w:val="24"/>
        </w:rPr>
        <w:t>Темы для самостоятельной работы:</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Раздел 1.</w:t>
      </w:r>
      <w:r w:rsidRPr="008229E2">
        <w:rPr>
          <w:rFonts w:ascii="Times New Roman" w:eastAsia="Times New Roman" w:hAnsi="Times New Roman" w:cs="Times New Roman"/>
          <w:sz w:val="24"/>
          <w:szCs w:val="24"/>
          <w:lang w:eastAsia="ar-SA"/>
        </w:rPr>
        <w:t xml:space="preserve"> Введение в науку о языке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1.2. Язык и речь. Речь как деятельность</w:t>
      </w:r>
    </w:p>
    <w:p w:rsidR="00810160" w:rsidRPr="008229E2" w:rsidRDefault="00810160" w:rsidP="00810160">
      <w:pPr>
        <w:pStyle w:val="ae"/>
        <w:spacing w:line="276" w:lineRule="auto"/>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sz w:val="24"/>
          <w:szCs w:val="24"/>
          <w:lang w:eastAsia="ar-SA"/>
        </w:rPr>
        <w:t xml:space="preserve">Раздел 2. </w:t>
      </w:r>
      <w:r w:rsidRPr="008229E2">
        <w:rPr>
          <w:rFonts w:ascii="Times New Roman" w:eastAsia="Times New Roman" w:hAnsi="Times New Roman" w:cs="Times New Roman"/>
          <w:sz w:val="24"/>
          <w:szCs w:val="24"/>
          <w:lang w:eastAsia="ar-SA"/>
        </w:rPr>
        <w:t>Фонетика.  Фонология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2.1. Фонетика как раздел языкознания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2.2.Сегментные и суперсегментные фонетические единицы</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2.4.Слог, правила </w:t>
      </w:r>
      <w:proofErr w:type="spellStart"/>
      <w:r w:rsidRPr="008229E2">
        <w:rPr>
          <w:rFonts w:ascii="Times New Roman" w:eastAsia="Times New Roman" w:hAnsi="Times New Roman" w:cs="Times New Roman"/>
          <w:sz w:val="24"/>
          <w:szCs w:val="24"/>
          <w:lang w:eastAsia="ar-SA"/>
        </w:rPr>
        <w:t>слогоделения</w:t>
      </w:r>
      <w:proofErr w:type="spellEnd"/>
      <w:r w:rsidRPr="008229E2">
        <w:rPr>
          <w:rFonts w:ascii="Times New Roman" w:eastAsia="Times New Roman" w:hAnsi="Times New Roman" w:cs="Times New Roman"/>
          <w:sz w:val="24"/>
          <w:szCs w:val="24"/>
          <w:lang w:eastAsia="ar-SA"/>
        </w:rPr>
        <w:t>. Ударение. Интонация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2.5. Фонология.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Понятие фонемы</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2.6. Позиционные чередования звуков</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2.7.Фонетическая  и фонемная транскрипция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2.8.Фонетический и фонематический анализ слова</w:t>
      </w:r>
    </w:p>
    <w:p w:rsidR="00810160" w:rsidRPr="008229E2" w:rsidRDefault="00810160" w:rsidP="00810160">
      <w:pPr>
        <w:pStyle w:val="ae"/>
        <w:spacing w:line="276" w:lineRule="auto"/>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sz w:val="24"/>
          <w:szCs w:val="24"/>
          <w:lang w:eastAsia="ar-SA"/>
        </w:rPr>
        <w:t xml:space="preserve">Раздел 3. </w:t>
      </w:r>
      <w:r w:rsidRPr="008229E2">
        <w:rPr>
          <w:rFonts w:ascii="Times New Roman" w:eastAsia="Times New Roman" w:hAnsi="Times New Roman" w:cs="Times New Roman"/>
          <w:sz w:val="24"/>
          <w:szCs w:val="24"/>
          <w:lang w:eastAsia="ar-SA"/>
        </w:rPr>
        <w:t>Орфоэпия. Графика. Орфография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3.2. Орфоэпические нормы в области гласных, согласных, отдельных грамматических форм, заимствованных слов, ударения.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3.3. Орфоэпический анализ текста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3.4. Графика.  Возникновение и развитие письма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3.6.Обозначение на письме фонемы &lt;</w:t>
      </w:r>
      <w:r w:rsidRPr="008229E2">
        <w:rPr>
          <w:rFonts w:ascii="Times New Roman" w:eastAsia="Times New Roman" w:hAnsi="Times New Roman" w:cs="Times New Roman"/>
          <w:sz w:val="24"/>
          <w:szCs w:val="24"/>
          <w:lang w:val="en-US" w:eastAsia="ar-SA"/>
        </w:rPr>
        <w:t>J</w:t>
      </w:r>
      <w:r w:rsidRPr="008229E2">
        <w:rPr>
          <w:rFonts w:ascii="Times New Roman" w:eastAsia="Times New Roman" w:hAnsi="Times New Roman" w:cs="Times New Roman"/>
          <w:sz w:val="24"/>
          <w:szCs w:val="24"/>
          <w:lang w:eastAsia="ar-SA"/>
        </w:rPr>
        <w:t>&gt; и твердости/мягкости согласных</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3.7.Гласные буквы после шипящих и </w:t>
      </w:r>
      <w:proofErr w:type="spellStart"/>
      <w:r w:rsidRPr="008229E2">
        <w:rPr>
          <w:rFonts w:ascii="Times New Roman" w:eastAsia="Times New Roman" w:hAnsi="Times New Roman" w:cs="Times New Roman"/>
          <w:i/>
          <w:sz w:val="24"/>
          <w:szCs w:val="24"/>
          <w:lang w:eastAsia="ar-SA"/>
        </w:rPr>
        <w:t>ц</w:t>
      </w:r>
      <w:proofErr w:type="spellEnd"/>
      <w:r w:rsidRPr="008229E2">
        <w:rPr>
          <w:rFonts w:ascii="Times New Roman" w:eastAsia="Times New Roman" w:hAnsi="Times New Roman" w:cs="Times New Roman"/>
          <w:sz w:val="24"/>
          <w:szCs w:val="24"/>
          <w:lang w:eastAsia="ar-SA"/>
        </w:rPr>
        <w:t xml:space="preserve">. Значение букв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3.8. Графический анализ слова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3.10.Слитные, раздельные, дефисные (</w:t>
      </w:r>
      <w:proofErr w:type="spellStart"/>
      <w:r w:rsidRPr="008229E2">
        <w:rPr>
          <w:rFonts w:ascii="Times New Roman" w:eastAsia="Times New Roman" w:hAnsi="Times New Roman" w:cs="Times New Roman"/>
          <w:sz w:val="24"/>
          <w:szCs w:val="24"/>
          <w:lang w:eastAsia="ar-SA"/>
        </w:rPr>
        <w:t>полуслитные</w:t>
      </w:r>
      <w:proofErr w:type="spellEnd"/>
      <w:r w:rsidRPr="008229E2">
        <w:rPr>
          <w:rFonts w:ascii="Times New Roman" w:eastAsia="Times New Roman" w:hAnsi="Times New Roman" w:cs="Times New Roman"/>
          <w:sz w:val="24"/>
          <w:szCs w:val="24"/>
          <w:lang w:eastAsia="ar-SA"/>
        </w:rPr>
        <w:t xml:space="preserve">) написания.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3.11.Употребление прописных и строчных букв</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3.12.Перенос части слова на другую строку.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Графические сокращения.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Орфографический анализ слова</w:t>
      </w:r>
    </w:p>
    <w:p w:rsidR="00810160" w:rsidRPr="008229E2" w:rsidRDefault="00810160" w:rsidP="00810160">
      <w:pPr>
        <w:pStyle w:val="ae"/>
        <w:spacing w:line="276" w:lineRule="auto"/>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sz w:val="24"/>
          <w:szCs w:val="24"/>
          <w:lang w:eastAsia="ar-SA"/>
        </w:rPr>
        <w:t xml:space="preserve">Раздел 4. </w:t>
      </w:r>
      <w:r w:rsidRPr="008229E2">
        <w:rPr>
          <w:rFonts w:ascii="Times New Roman" w:eastAsia="Times New Roman" w:hAnsi="Times New Roman" w:cs="Times New Roman"/>
          <w:sz w:val="24"/>
          <w:szCs w:val="24"/>
          <w:lang w:eastAsia="ar-SA"/>
        </w:rPr>
        <w:t>Лексикология и фразеология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4.1.Слово как единица лексического уровня языка. </w:t>
      </w:r>
    </w:p>
    <w:p w:rsidR="00810160" w:rsidRPr="008229E2" w:rsidRDefault="00810160" w:rsidP="00810160">
      <w:pPr>
        <w:pStyle w:val="ae"/>
        <w:spacing w:line="276" w:lineRule="auto"/>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sz w:val="24"/>
          <w:szCs w:val="24"/>
          <w:lang w:eastAsia="ar-SA"/>
        </w:rPr>
        <w:t>Лексическое и грамматическое значение слова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4.2.Многозначность слова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4.3.Явления омонимии, синонимии, антонимии и </w:t>
      </w:r>
      <w:proofErr w:type="spellStart"/>
      <w:r w:rsidRPr="008229E2">
        <w:rPr>
          <w:rFonts w:ascii="Times New Roman" w:eastAsia="Times New Roman" w:hAnsi="Times New Roman" w:cs="Times New Roman"/>
          <w:sz w:val="24"/>
          <w:szCs w:val="24"/>
          <w:lang w:eastAsia="ar-SA"/>
        </w:rPr>
        <w:t>паронимии</w:t>
      </w:r>
      <w:proofErr w:type="spellEnd"/>
      <w:r w:rsidRPr="008229E2">
        <w:rPr>
          <w:rFonts w:ascii="Times New Roman" w:eastAsia="Times New Roman" w:hAnsi="Times New Roman" w:cs="Times New Roman"/>
          <w:sz w:val="24"/>
          <w:szCs w:val="24"/>
          <w:lang w:eastAsia="ar-SA"/>
        </w:rPr>
        <w:t xml:space="preserve">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4.4.Происхождение русской лексики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4.5.Активный и пассивный словарный запас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4.6.Сферы употребления русской лексики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4.7.Лексико-семантический анализ</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4.9.Классификация ФЕ в русском языке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4.10.Фразеологический анализ</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Раздел 5.</w:t>
      </w:r>
      <w:r w:rsidRPr="008229E2">
        <w:rPr>
          <w:rFonts w:ascii="Times New Roman" w:eastAsia="Times New Roman" w:hAnsi="Times New Roman" w:cs="Times New Roman"/>
          <w:sz w:val="24"/>
          <w:szCs w:val="24"/>
          <w:lang w:eastAsia="ar-SA"/>
        </w:rPr>
        <w:t xml:space="preserve"> </w:t>
      </w:r>
      <w:proofErr w:type="spellStart"/>
      <w:r w:rsidRPr="008229E2">
        <w:rPr>
          <w:rFonts w:ascii="Times New Roman" w:eastAsia="Times New Roman" w:hAnsi="Times New Roman" w:cs="Times New Roman"/>
          <w:sz w:val="24"/>
          <w:szCs w:val="24"/>
          <w:lang w:eastAsia="ar-SA"/>
        </w:rPr>
        <w:t>Морфемика</w:t>
      </w:r>
      <w:proofErr w:type="spellEnd"/>
      <w:r w:rsidRPr="008229E2">
        <w:rPr>
          <w:rFonts w:ascii="Times New Roman" w:eastAsia="Times New Roman" w:hAnsi="Times New Roman" w:cs="Times New Roman"/>
          <w:sz w:val="24"/>
          <w:szCs w:val="24"/>
          <w:lang w:eastAsia="ar-SA"/>
        </w:rPr>
        <w:t>. Словообразование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5.1. Морфемный состав слова Типы и функции морфем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5.2.Основа слова и окончание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5.3.Классификация словообразовательных аффиксов</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5.5.Морфемный анализ слова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5.6.Словообразование Производное слово. Признаки производного слова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5.7.Способы словообразования в современном русском языке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5.9.Словообразовательный анализ</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Раздел 6.</w:t>
      </w:r>
      <w:r w:rsidRPr="008229E2">
        <w:rPr>
          <w:rFonts w:ascii="Times New Roman" w:eastAsia="Times New Roman" w:hAnsi="Times New Roman" w:cs="Times New Roman"/>
          <w:sz w:val="24"/>
          <w:szCs w:val="24"/>
          <w:lang w:eastAsia="ar-SA"/>
        </w:rPr>
        <w:t xml:space="preserve"> Грамматика. Морфология как раздел грамматики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6.1. Морфология именных частей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Существительное как именная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6.2.Прилагательное как именная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6.3.Числительное как именная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6.4.Местоимение как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6.5.Склонение именных частей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6.6.Морфологический разбор именных частей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6.8. Категории глагола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6.10. Морфология </w:t>
      </w:r>
      <w:proofErr w:type="spellStart"/>
      <w:r w:rsidRPr="008229E2">
        <w:rPr>
          <w:rFonts w:ascii="Times New Roman" w:eastAsia="Times New Roman" w:hAnsi="Times New Roman" w:cs="Times New Roman"/>
          <w:sz w:val="24"/>
          <w:szCs w:val="24"/>
          <w:lang w:eastAsia="ar-SA"/>
        </w:rPr>
        <w:t>неполнознаменательных</w:t>
      </w:r>
      <w:proofErr w:type="spellEnd"/>
      <w:r w:rsidRPr="008229E2">
        <w:rPr>
          <w:rFonts w:ascii="Times New Roman" w:eastAsia="Times New Roman" w:hAnsi="Times New Roman" w:cs="Times New Roman"/>
          <w:sz w:val="24"/>
          <w:szCs w:val="24"/>
          <w:lang w:eastAsia="ar-SA"/>
        </w:rPr>
        <w:t xml:space="preserve"> частей речи. Наречие как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6.11.Категория состояния как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6.12.Предлог, союз, частица как </w:t>
      </w:r>
      <w:proofErr w:type="spellStart"/>
      <w:r w:rsidRPr="008229E2">
        <w:rPr>
          <w:rFonts w:ascii="Times New Roman" w:eastAsia="Times New Roman" w:hAnsi="Times New Roman" w:cs="Times New Roman"/>
          <w:sz w:val="24"/>
          <w:szCs w:val="24"/>
          <w:lang w:eastAsia="ar-SA"/>
        </w:rPr>
        <w:t>неполнознаменательные</w:t>
      </w:r>
      <w:proofErr w:type="spellEnd"/>
      <w:r w:rsidRPr="008229E2">
        <w:rPr>
          <w:rFonts w:ascii="Times New Roman" w:eastAsia="Times New Roman" w:hAnsi="Times New Roman" w:cs="Times New Roman"/>
          <w:sz w:val="24"/>
          <w:szCs w:val="24"/>
          <w:lang w:eastAsia="ar-SA"/>
        </w:rPr>
        <w:t xml:space="preserve"> части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6.13.Междометие как </w:t>
      </w:r>
      <w:proofErr w:type="spellStart"/>
      <w:r w:rsidRPr="008229E2">
        <w:rPr>
          <w:rFonts w:ascii="Times New Roman" w:eastAsia="Times New Roman" w:hAnsi="Times New Roman" w:cs="Times New Roman"/>
          <w:sz w:val="24"/>
          <w:szCs w:val="24"/>
          <w:lang w:eastAsia="ar-SA"/>
        </w:rPr>
        <w:t>неполнознаменательная</w:t>
      </w:r>
      <w:proofErr w:type="spellEnd"/>
      <w:r w:rsidRPr="008229E2">
        <w:rPr>
          <w:rFonts w:ascii="Times New Roman" w:eastAsia="Times New Roman" w:hAnsi="Times New Roman" w:cs="Times New Roman"/>
          <w:sz w:val="24"/>
          <w:szCs w:val="24"/>
          <w:lang w:eastAsia="ar-SA"/>
        </w:rPr>
        <w:t xml:space="preserve"> часть речи. Звукоподражание как </w:t>
      </w:r>
      <w:proofErr w:type="spellStart"/>
      <w:r w:rsidRPr="008229E2">
        <w:rPr>
          <w:rFonts w:ascii="Times New Roman" w:eastAsia="Times New Roman" w:hAnsi="Times New Roman" w:cs="Times New Roman"/>
          <w:sz w:val="24"/>
          <w:szCs w:val="24"/>
          <w:lang w:eastAsia="ar-SA"/>
        </w:rPr>
        <w:t>неполнознаменательная</w:t>
      </w:r>
      <w:proofErr w:type="spellEnd"/>
      <w:r w:rsidRPr="008229E2">
        <w:rPr>
          <w:rFonts w:ascii="Times New Roman" w:eastAsia="Times New Roman" w:hAnsi="Times New Roman" w:cs="Times New Roman"/>
          <w:sz w:val="24"/>
          <w:szCs w:val="24"/>
          <w:lang w:eastAsia="ar-SA"/>
        </w:rPr>
        <w:t xml:space="preserve"> часть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6.14.Модальные слова как </w:t>
      </w:r>
      <w:proofErr w:type="spellStart"/>
      <w:r w:rsidRPr="008229E2">
        <w:rPr>
          <w:rFonts w:ascii="Times New Roman" w:eastAsia="Times New Roman" w:hAnsi="Times New Roman" w:cs="Times New Roman"/>
          <w:sz w:val="24"/>
          <w:szCs w:val="24"/>
          <w:lang w:eastAsia="ar-SA"/>
        </w:rPr>
        <w:t>неполнознаменательные</w:t>
      </w:r>
      <w:proofErr w:type="spellEnd"/>
      <w:r w:rsidRPr="008229E2">
        <w:rPr>
          <w:rFonts w:ascii="Times New Roman" w:eastAsia="Times New Roman" w:hAnsi="Times New Roman" w:cs="Times New Roman"/>
          <w:sz w:val="24"/>
          <w:szCs w:val="24"/>
          <w:lang w:eastAsia="ar-SA"/>
        </w:rPr>
        <w:t xml:space="preserve"> части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6.15.Морфологический разбор </w:t>
      </w:r>
      <w:proofErr w:type="spellStart"/>
      <w:r w:rsidRPr="008229E2">
        <w:rPr>
          <w:rFonts w:ascii="Times New Roman" w:eastAsia="Times New Roman" w:hAnsi="Times New Roman" w:cs="Times New Roman"/>
          <w:sz w:val="24"/>
          <w:szCs w:val="24"/>
          <w:lang w:eastAsia="ar-SA"/>
        </w:rPr>
        <w:t>неполнознаменательных</w:t>
      </w:r>
      <w:proofErr w:type="spellEnd"/>
      <w:r w:rsidRPr="008229E2">
        <w:rPr>
          <w:rFonts w:ascii="Times New Roman" w:eastAsia="Times New Roman" w:hAnsi="Times New Roman" w:cs="Times New Roman"/>
          <w:sz w:val="24"/>
          <w:szCs w:val="24"/>
          <w:lang w:eastAsia="ar-SA"/>
        </w:rPr>
        <w:t xml:space="preserve"> частей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6.16.Омонимия (переход) частей речи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Раздел 7.</w:t>
      </w:r>
      <w:r w:rsidRPr="008229E2">
        <w:rPr>
          <w:rFonts w:ascii="Times New Roman" w:eastAsia="Times New Roman" w:hAnsi="Times New Roman" w:cs="Times New Roman"/>
          <w:sz w:val="24"/>
          <w:szCs w:val="24"/>
          <w:lang w:eastAsia="ar-SA"/>
        </w:rPr>
        <w:t xml:space="preserve">  Синтаксис как раздел грамматики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7.2.Классификация словосочетаний</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7.3.Синтаксический анализ словосочетания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7.4.Синтаксис простого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Предложение как коммуникативная единица</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7.6.Классификация простых предложений</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7.8.Простое осложнённое предложение</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7.9.Предложения, осложнённые однородными членами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7.12.Предложения с обращениями</w:t>
      </w:r>
    </w:p>
    <w:p w:rsidR="00810160" w:rsidRPr="008229E2" w:rsidRDefault="00810160" w:rsidP="00810160">
      <w:pPr>
        <w:pStyle w:val="ae"/>
        <w:spacing w:line="276" w:lineRule="auto"/>
        <w:rPr>
          <w:rFonts w:ascii="Times New Roman" w:eastAsia="Times New Roman" w:hAnsi="Times New Roman" w:cs="Times New Roman"/>
          <w:b/>
          <w:i/>
          <w:sz w:val="24"/>
          <w:szCs w:val="24"/>
          <w:lang w:eastAsia="ar-SA"/>
        </w:rPr>
      </w:pPr>
      <w:r w:rsidRPr="008229E2">
        <w:rPr>
          <w:rFonts w:ascii="Times New Roman" w:eastAsia="Times New Roman" w:hAnsi="Times New Roman" w:cs="Times New Roman"/>
          <w:sz w:val="24"/>
          <w:szCs w:val="24"/>
          <w:lang w:eastAsia="ar-SA"/>
        </w:rPr>
        <w:t>7.13.Синтаксический разбор простого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7.14.Синтаксис сложного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7.15.Сложносочинённые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7.16.Сложноподчинённые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7.17.Бессоюзные сложные предложения. Прямая речь</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810160" w:rsidRPr="008229E2" w:rsidRDefault="00810160" w:rsidP="00810160">
      <w:pPr>
        <w:pStyle w:val="ae"/>
        <w:spacing w:line="276"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7.19. Принципы русской пунктуации</w:t>
      </w:r>
    </w:p>
    <w:p w:rsidR="00810160" w:rsidRPr="008229E2" w:rsidRDefault="00810160" w:rsidP="00810160">
      <w:pPr>
        <w:pStyle w:val="ae"/>
        <w:spacing w:line="276" w:lineRule="auto"/>
        <w:rPr>
          <w:rStyle w:val="FontStyle31"/>
          <w:rFonts w:ascii="Times New Roman" w:eastAsia="Times New Roman" w:hAnsi="Times New Roman" w:cs="Times New Roman"/>
          <w:bCs/>
          <w:sz w:val="24"/>
          <w:szCs w:val="24"/>
          <w:lang w:eastAsia="ar-SA"/>
        </w:rPr>
      </w:pPr>
      <w:r w:rsidRPr="008229E2">
        <w:rPr>
          <w:rFonts w:ascii="Times New Roman" w:eastAsia="Times New Roman" w:hAnsi="Times New Roman" w:cs="Times New Roman"/>
          <w:sz w:val="24"/>
          <w:szCs w:val="24"/>
          <w:lang w:eastAsia="ar-SA"/>
        </w:rPr>
        <w:t>7.20. Сложное синтаксическое целое. Текст</w:t>
      </w:r>
    </w:p>
    <w:p w:rsidR="00810160" w:rsidRPr="008229E2" w:rsidRDefault="00810160" w:rsidP="00810160">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44FF1" w:rsidRPr="008229E2" w:rsidRDefault="00744FF1"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sectPr w:rsidR="00744FF1" w:rsidRPr="008229E2" w:rsidSect="00810160">
          <w:pgSz w:w="11906" w:h="16838"/>
          <w:pgMar w:top="709" w:right="850" w:bottom="709" w:left="1701" w:header="708" w:footer="405" w:gutter="0"/>
          <w:cols w:space="708"/>
          <w:docGrid w:linePitch="360"/>
        </w:sectPr>
      </w:pPr>
    </w:p>
    <w:p w:rsidR="00DD1C2B" w:rsidRPr="008229E2"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Pr="008229E2"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1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552"/>
        <w:gridCol w:w="10991"/>
      </w:tblGrid>
      <w:tr w:rsidR="00E620CF" w:rsidRPr="008229E2" w:rsidTr="00810160">
        <w:trPr>
          <w:trHeight w:val="828"/>
          <w:tblHeader/>
        </w:trPr>
        <w:tc>
          <w:tcPr>
            <w:tcW w:w="558" w:type="pct"/>
            <w:vAlign w:val="center"/>
          </w:tcPr>
          <w:p w:rsidR="00E620CF" w:rsidRPr="008229E2" w:rsidRDefault="00E620CF" w:rsidP="00AA0787">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Структурный</w:t>
            </w:r>
          </w:p>
          <w:p w:rsidR="00E620CF" w:rsidRPr="008229E2" w:rsidRDefault="00E620CF" w:rsidP="00AA0787">
            <w:pPr>
              <w:keepNext/>
              <w:keepLines/>
              <w:spacing w:after="0" w:line="240" w:lineRule="auto"/>
              <w:jc w:val="center"/>
              <w:rPr>
                <w:rFonts w:ascii="Times New Roman" w:eastAsia="Times New Roman" w:hAnsi="Times New Roman" w:cs="Times New Roman"/>
                <w:b/>
                <w:sz w:val="24"/>
                <w:szCs w:val="24"/>
                <w:highlight w:val="yellow"/>
              </w:rPr>
            </w:pPr>
            <w:r w:rsidRPr="008229E2">
              <w:rPr>
                <w:rFonts w:ascii="Times New Roman" w:eastAsia="Times New Roman" w:hAnsi="Times New Roman" w:cs="Times New Roman"/>
                <w:b/>
                <w:sz w:val="24"/>
                <w:szCs w:val="24"/>
              </w:rPr>
              <w:t xml:space="preserve">элемент </w:t>
            </w:r>
            <w:r w:rsidRPr="008229E2">
              <w:rPr>
                <w:rFonts w:ascii="Times New Roman" w:eastAsia="Times New Roman" w:hAnsi="Times New Roman" w:cs="Times New Roman"/>
                <w:b/>
                <w:sz w:val="24"/>
                <w:szCs w:val="24"/>
              </w:rPr>
              <w:br/>
              <w:t>компетенции</w:t>
            </w:r>
          </w:p>
        </w:tc>
        <w:tc>
          <w:tcPr>
            <w:tcW w:w="837" w:type="pct"/>
            <w:shd w:val="clear" w:color="auto" w:fill="auto"/>
            <w:vAlign w:val="center"/>
          </w:tcPr>
          <w:p w:rsidR="00E620CF" w:rsidRPr="008229E2" w:rsidRDefault="00E620CF" w:rsidP="00AA0787">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bCs/>
                <w:sz w:val="24"/>
                <w:szCs w:val="24"/>
              </w:rPr>
              <w:t>Планируемые результаты обучения</w:t>
            </w:r>
          </w:p>
        </w:tc>
        <w:tc>
          <w:tcPr>
            <w:tcW w:w="3605" w:type="pct"/>
            <w:shd w:val="clear" w:color="auto" w:fill="auto"/>
            <w:vAlign w:val="center"/>
          </w:tcPr>
          <w:p w:rsidR="00E620CF" w:rsidRPr="008229E2" w:rsidRDefault="00E620CF" w:rsidP="00AA0787">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Оценочные средства</w:t>
            </w:r>
          </w:p>
        </w:tc>
      </w:tr>
      <w:tr w:rsidR="00E620CF" w:rsidRPr="008229E2" w:rsidTr="00810160">
        <w:tc>
          <w:tcPr>
            <w:tcW w:w="5000" w:type="pct"/>
            <w:gridSpan w:val="3"/>
          </w:tcPr>
          <w:p w:rsidR="00E620CF"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ОК-2 – готовностью совершенствовать свою речевую культуру</w:t>
            </w:r>
          </w:p>
        </w:tc>
      </w:tr>
      <w:tr w:rsidR="00E620CF" w:rsidRPr="008229E2" w:rsidTr="00810160">
        <w:trPr>
          <w:trHeight w:val="1502"/>
        </w:trPr>
        <w:tc>
          <w:tcPr>
            <w:tcW w:w="558" w:type="pct"/>
          </w:tcPr>
          <w:p w:rsidR="00E620CF" w:rsidRPr="008229E2" w:rsidRDefault="00E620CF"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Знать:</w:t>
            </w:r>
            <w:r w:rsidRPr="008229E2">
              <w:rPr>
                <w:rFonts w:ascii="Times New Roman" w:eastAsia="Times New Roman" w:hAnsi="Times New Roman" w:cs="Times New Roman"/>
                <w:sz w:val="24"/>
                <w:szCs w:val="24"/>
              </w:rPr>
              <w:t xml:space="preserve"> </w:t>
            </w:r>
          </w:p>
        </w:tc>
        <w:tc>
          <w:tcPr>
            <w:tcW w:w="837" w:type="pct"/>
          </w:tcPr>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основы речевой культуры;</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нормы русского  литературного  произношения, словообразования, словоупотребления, лексики, грамматики;</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образовательные программы по русскому языку в соответствии с требованиями образовательных стандартов;</w:t>
            </w:r>
          </w:p>
          <w:p w:rsidR="00E620CF"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основы русского языка, необходимые дефектологу;</w:t>
            </w:r>
          </w:p>
        </w:tc>
        <w:tc>
          <w:tcPr>
            <w:tcW w:w="3605" w:type="pct"/>
          </w:tcPr>
          <w:p w:rsidR="00B70764" w:rsidRPr="008229E2" w:rsidRDefault="00B70764" w:rsidP="00AA0787">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Введение в языкознание.</w:t>
            </w:r>
            <w:r w:rsidR="008D2B54" w:rsidRPr="008229E2">
              <w:rPr>
                <w:rFonts w:ascii="Times New Roman" w:eastAsia="Times New Roman" w:hAnsi="Times New Roman" w:cs="Times New Roman"/>
                <w:b/>
                <w:sz w:val="24"/>
                <w:szCs w:val="24"/>
              </w:rPr>
              <w:t xml:space="preserve"> Фонетика. Фонология</w:t>
            </w:r>
            <w:r w:rsidR="00B14246" w:rsidRPr="008229E2">
              <w:rPr>
                <w:rFonts w:ascii="Times New Roman" w:eastAsia="Times New Roman" w:hAnsi="Times New Roman" w:cs="Times New Roman"/>
                <w:b/>
                <w:sz w:val="24"/>
                <w:szCs w:val="24"/>
              </w:rPr>
              <w:t>»</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Сущность и функции языка.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Язык как система.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Уровневое представление о системе языка.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Основные языковые единицы.</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Связь между единицами разных уровней.</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Язык как общественное явление.</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Язык и речь.</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Речь как деятельность.</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Язык и мышление.</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Происхождение языка.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Закономерности языка.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Интеграция и дифференциация как основные процессы развития и формы взаимодействия языков.</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 xml:space="preserve">Предмет и задачи фонетики. Методы ее изучения. </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Фонетическая и фонемная (по МФШ и  СПФШ) транскрипция.</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Акустическая и артикуляционная характеристики звуков.</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Сегментные и суперсегментные единицы речи.</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Человеческий речевой аппарат.</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 xml:space="preserve">Артикуляционные отличия гласных и согласных звуков. </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Классификация гласных звуков.</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Классификация согласных звуков (по участию голоса и шума в образовании звука, по месту образования шума).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Классификация согласных звуков (по способу образования шума, по наличию или отсутствию смягчения).</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Теории слога. Слоговые и неслоговые звуки. Слогораздел.</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Типы слогов.</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Словесное ударение и средства его выражения. Место ударения в слове.</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proofErr w:type="spellStart"/>
            <w:r w:rsidRPr="008229E2">
              <w:rPr>
                <w:rFonts w:ascii="Times New Roman" w:hAnsi="Times New Roman" w:cs="Times New Roman"/>
                <w:sz w:val="24"/>
                <w:szCs w:val="24"/>
              </w:rPr>
              <w:t>Клитики</w:t>
            </w:r>
            <w:proofErr w:type="spellEnd"/>
            <w:r w:rsidRPr="008229E2">
              <w:rPr>
                <w:rFonts w:ascii="Times New Roman" w:hAnsi="Times New Roman" w:cs="Times New Roman"/>
                <w:sz w:val="24"/>
                <w:szCs w:val="24"/>
              </w:rPr>
              <w:t>. Слабое и побочное ударение. Фразовое, тактовое и логическое ударение.</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Интонация (функциональное значение, компоненты интонационной конструкции).</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lastRenderedPageBreak/>
              <w:t>Типы интонационных конструкций.</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Фонетические изменения гласных звуков.</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Фонетические изменения согласных звуков (позиционное оглушение, ассимиляция).</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Фонетические изменения согласных звуков (чередование долгих и кратких согласных, аккомодация, диереза).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Фонетические изменения согласных звуков (диссимиляция, метатеза, эпентеза, протеза).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Фонема (понятие фонемы, позиционные чередования).</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 xml:space="preserve">Фонема (сильные и слабые позиции, </w:t>
            </w:r>
            <w:proofErr w:type="spellStart"/>
            <w:r w:rsidRPr="008229E2">
              <w:rPr>
                <w:rFonts w:ascii="Times New Roman" w:hAnsi="Times New Roman" w:cs="Times New Roman"/>
                <w:sz w:val="24"/>
                <w:szCs w:val="24"/>
              </w:rPr>
              <w:t>архифонема</w:t>
            </w:r>
            <w:proofErr w:type="spellEnd"/>
            <w:r w:rsidRPr="008229E2">
              <w:rPr>
                <w:rFonts w:ascii="Times New Roman" w:hAnsi="Times New Roman" w:cs="Times New Roman"/>
                <w:sz w:val="24"/>
                <w:szCs w:val="24"/>
              </w:rPr>
              <w:t xml:space="preserve"> и </w:t>
            </w:r>
            <w:proofErr w:type="spellStart"/>
            <w:r w:rsidRPr="008229E2">
              <w:rPr>
                <w:rFonts w:ascii="Times New Roman" w:hAnsi="Times New Roman" w:cs="Times New Roman"/>
                <w:sz w:val="24"/>
                <w:szCs w:val="24"/>
              </w:rPr>
              <w:t>гиперфонема</w:t>
            </w:r>
            <w:proofErr w:type="spellEnd"/>
            <w:r w:rsidRPr="008229E2">
              <w:rPr>
                <w:rFonts w:ascii="Times New Roman" w:hAnsi="Times New Roman" w:cs="Times New Roman"/>
                <w:sz w:val="24"/>
                <w:szCs w:val="24"/>
              </w:rPr>
              <w:t xml:space="preserve">). </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 xml:space="preserve">Фонологические школы. </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Дифференциальные и интегральные признаки фонем. Система гласных фонем русского литературного языка.</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Фонема &lt;</w:t>
            </w:r>
            <w:proofErr w:type="spellStart"/>
            <w:r w:rsidRPr="008229E2">
              <w:rPr>
                <w:rFonts w:ascii="Times New Roman" w:hAnsi="Times New Roman" w:cs="Times New Roman"/>
                <w:sz w:val="24"/>
                <w:szCs w:val="24"/>
              </w:rPr>
              <w:t>j</w:t>
            </w:r>
            <w:proofErr w:type="spellEnd"/>
            <w:r w:rsidRPr="008229E2">
              <w:rPr>
                <w:rFonts w:ascii="Times New Roman" w:hAnsi="Times New Roman" w:cs="Times New Roman"/>
                <w:sz w:val="24"/>
                <w:szCs w:val="24"/>
              </w:rPr>
              <w:t>&gt;.</w:t>
            </w:r>
          </w:p>
          <w:p w:rsidR="00B70764" w:rsidRPr="008229E2"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8229E2">
              <w:rPr>
                <w:rFonts w:ascii="Times New Roman" w:hAnsi="Times New Roman" w:cs="Times New Roman"/>
                <w:sz w:val="24"/>
                <w:szCs w:val="24"/>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Pr="008229E2" w:rsidRDefault="00B70764" w:rsidP="00AA0787">
            <w:pPr>
              <w:keepNext/>
              <w:keepLines/>
              <w:contextualSpacing/>
              <w:jc w:val="center"/>
              <w:rPr>
                <w:rFonts w:ascii="Times New Roman" w:eastAsia="Times New Roman" w:hAnsi="Times New Roman" w:cs="Times New Roman"/>
                <w:b/>
                <w:sz w:val="24"/>
                <w:szCs w:val="24"/>
              </w:rPr>
            </w:pPr>
          </w:p>
          <w:p w:rsidR="00B70764" w:rsidRPr="008229E2" w:rsidRDefault="00B70764" w:rsidP="00B14246">
            <w:pPr>
              <w:keepNext/>
              <w:keepLines/>
              <w:spacing w:after="0" w:line="240" w:lineRule="auto"/>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Орфоэпия. Графика. Орфография</w:t>
            </w:r>
            <w:r w:rsidR="00B14246" w:rsidRPr="008229E2">
              <w:rPr>
                <w:rFonts w:ascii="Times New Roman" w:eastAsia="Times New Roman" w:hAnsi="Times New Roman" w:cs="Times New Roman"/>
                <w:b/>
                <w:sz w:val="24"/>
                <w:szCs w:val="24"/>
              </w:rPr>
              <w:t>»</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Понятие орфоэпической нормы.</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Стили произношения.</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нормы произношения согласных.</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нормы произношения гласных.</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Произношение отдельных грамматических форм.</w:t>
            </w:r>
          </w:p>
          <w:p w:rsidR="00B70764" w:rsidRPr="008229E2"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Особенности произношения заимствованных слов.</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Значение, происхождение и основные этапы развития письма.</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Характеристика алфавитов, предшествовавших созданию кириллицы.</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Кириллица,  история её создания.</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Состав современного русского алфавита.</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Фонематический принцип русской графики.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Позиционный принцип русской графики.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Обозначение на письме фонемы &lt;</w:t>
            </w:r>
            <w:r w:rsidRPr="008229E2">
              <w:rPr>
                <w:rFonts w:ascii="Times New Roman" w:eastAsia="Times New Roman" w:hAnsi="Times New Roman" w:cs="Times New Roman"/>
                <w:sz w:val="24"/>
                <w:szCs w:val="24"/>
                <w:lang w:val="en-US"/>
              </w:rPr>
              <w:t>j</w:t>
            </w:r>
            <w:r w:rsidRPr="008229E2">
              <w:rPr>
                <w:rFonts w:ascii="Times New Roman" w:eastAsia="Times New Roman" w:hAnsi="Times New Roman" w:cs="Times New Roman"/>
                <w:sz w:val="24"/>
                <w:szCs w:val="24"/>
              </w:rPr>
              <w:t>&gt;.</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Обозначение на письме твердости/мягкости согласных.</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Значения гласных букв.</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Значения согласных букв.</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понятия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Передача буквами фонемного состава слов. Принципы русской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Фонематический принцип русской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Фонетический принцип русской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принцип русской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Слитные, раздельные и дефисные написания.</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Употребление прописных и строчных букв.</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Перенос части слова на другую строку.</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Графические сокращения.</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исторические изменения русской графики и орфографии.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Буквы однозначные и многозначные.</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Орфографические, графические и языковые ошибки.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средства графики.</w:t>
            </w:r>
          </w:p>
          <w:p w:rsidR="00B70764" w:rsidRPr="008229E2"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Современные орфографические словари и справочники.</w:t>
            </w:r>
          </w:p>
          <w:p w:rsidR="00E620CF" w:rsidRPr="008229E2" w:rsidRDefault="00E620CF" w:rsidP="00AA0787">
            <w:pPr>
              <w:keepNext/>
              <w:keepLines/>
              <w:spacing w:after="0" w:line="240" w:lineRule="auto"/>
              <w:rPr>
                <w:rFonts w:ascii="Times New Roman" w:eastAsia="Times New Roman" w:hAnsi="Times New Roman" w:cs="Times New Roman"/>
                <w:sz w:val="24"/>
                <w:szCs w:val="24"/>
              </w:rPr>
            </w:pPr>
          </w:p>
        </w:tc>
      </w:tr>
      <w:tr w:rsidR="00E620CF" w:rsidRPr="008229E2" w:rsidTr="00810160">
        <w:trPr>
          <w:trHeight w:val="2490"/>
        </w:trPr>
        <w:tc>
          <w:tcPr>
            <w:tcW w:w="558" w:type="pct"/>
          </w:tcPr>
          <w:p w:rsidR="00E620CF" w:rsidRPr="008229E2" w:rsidRDefault="00E620CF"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Уметь: </w:t>
            </w:r>
          </w:p>
        </w:tc>
        <w:tc>
          <w:tcPr>
            <w:tcW w:w="837" w:type="pct"/>
          </w:tcPr>
          <w:p w:rsidR="008D2B54" w:rsidRPr="008229E2" w:rsidRDefault="00E620CF"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w:t>
            </w:r>
            <w:r w:rsidR="008D2B54" w:rsidRPr="008229E2">
              <w:rPr>
                <w:rFonts w:ascii="Times New Roman" w:eastAsia="Times New Roman" w:hAnsi="Times New Roman" w:cs="Times New Roman"/>
                <w:sz w:val="24"/>
                <w:szCs w:val="24"/>
              </w:rPr>
              <w:t>– анализировать лингвистические явления различного типа;</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производить грамматический разбор языковых единиц;</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ориентироваться в положениях и дискуссионных явлениях научной и школьной грамматики</w:t>
            </w:r>
          </w:p>
          <w:p w:rsidR="00E620CF" w:rsidRPr="008229E2" w:rsidRDefault="00E620CF" w:rsidP="00AA0787">
            <w:pPr>
              <w:keepNext/>
              <w:keepLines/>
              <w:spacing w:after="0" w:line="240" w:lineRule="auto"/>
              <w:rPr>
                <w:rFonts w:ascii="Times New Roman" w:eastAsia="Times New Roman" w:hAnsi="Times New Roman" w:cs="Times New Roman"/>
                <w:sz w:val="24"/>
                <w:szCs w:val="24"/>
              </w:rPr>
            </w:pPr>
          </w:p>
        </w:tc>
        <w:tc>
          <w:tcPr>
            <w:tcW w:w="3605" w:type="pct"/>
          </w:tcPr>
          <w:p w:rsidR="00701E01" w:rsidRPr="008229E2"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Контрольная работа   </w:t>
            </w:r>
          </w:p>
          <w:p w:rsidR="00701E01" w:rsidRPr="008229E2"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Словообразование.  </w:t>
            </w:r>
            <w:proofErr w:type="spellStart"/>
            <w:r w:rsidRPr="008229E2">
              <w:rPr>
                <w:rFonts w:ascii="Times New Roman" w:eastAsia="Times New Roman" w:hAnsi="Times New Roman" w:cs="Times New Roman"/>
                <w:b/>
                <w:bCs/>
                <w:sz w:val="24"/>
                <w:szCs w:val="24"/>
                <w:lang w:eastAsia="ar-SA"/>
              </w:rPr>
              <w:t>Морфемика</w:t>
            </w:r>
            <w:proofErr w:type="spellEnd"/>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Укажите состав слова  по образцу.</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Слово</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Основа</w:t>
                  </w: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Приставка</w:t>
                  </w: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Корень</w:t>
                  </w: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Суффикс</w:t>
                  </w: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Окончание</w:t>
                  </w: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загородный</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r w:rsidRPr="008229E2">
                    <w:rPr>
                      <w:rFonts w:ascii="Times New Roman" w:eastAsia="Times New Roman" w:hAnsi="Times New Roman" w:cs="Times New Roman"/>
                      <w:i/>
                      <w:sz w:val="24"/>
                      <w:szCs w:val="24"/>
                      <w:lang w:eastAsia="ar-SA"/>
                    </w:rPr>
                    <w:t>загородн</w:t>
                  </w:r>
                  <w:proofErr w:type="spellEnd"/>
                  <w:r w:rsidRPr="008229E2">
                    <w:rPr>
                      <w:rFonts w:ascii="Times New Roman" w:eastAsia="Times New Roman" w:hAnsi="Times New Roman" w:cs="Times New Roman"/>
                      <w:i/>
                      <w:sz w:val="24"/>
                      <w:szCs w:val="24"/>
                      <w:lang w:eastAsia="ar-SA"/>
                    </w:rPr>
                    <w:t>-</w:t>
                  </w: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за-</w:t>
                  </w: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-город-</w:t>
                  </w: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н</w:t>
                  </w:r>
                  <w:proofErr w:type="spellEnd"/>
                  <w:r w:rsidRPr="008229E2">
                    <w:rPr>
                      <w:rFonts w:ascii="Times New Roman" w:eastAsia="Times New Roman" w:hAnsi="Times New Roman" w:cs="Times New Roman"/>
                      <w:i/>
                      <w:sz w:val="24"/>
                      <w:szCs w:val="24"/>
                      <w:lang w:eastAsia="ar-SA"/>
                    </w:rPr>
                    <w:t>-</w:t>
                  </w: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ый</w:t>
                  </w:r>
                  <w:proofErr w:type="spellEnd"/>
                </w:p>
              </w:tc>
            </w:tr>
            <w:tr w:rsidR="00701E01" w:rsidRPr="008229E2" w:rsidTr="008D2B54">
              <w:trPr>
                <w:trHeight w:val="521"/>
              </w:trPr>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пешеходный</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r w:rsidRPr="008229E2">
                    <w:rPr>
                      <w:rFonts w:ascii="Times New Roman" w:eastAsia="Times New Roman" w:hAnsi="Times New Roman" w:cs="Times New Roman"/>
                      <w:i/>
                      <w:sz w:val="24"/>
                      <w:szCs w:val="24"/>
                      <w:lang w:eastAsia="ar-SA"/>
                    </w:rPr>
                    <w:t>пешеходн</w:t>
                  </w:r>
                  <w:proofErr w:type="spellEnd"/>
                  <w:r w:rsidRPr="008229E2">
                    <w:rPr>
                      <w:rFonts w:ascii="Times New Roman" w:eastAsia="Times New Roman" w:hAnsi="Times New Roman" w:cs="Times New Roman"/>
                      <w:i/>
                      <w:sz w:val="24"/>
                      <w:szCs w:val="24"/>
                      <w:lang w:eastAsia="ar-SA"/>
                    </w:rPr>
                    <w:t>-</w:t>
                  </w: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пе</w:t>
                  </w:r>
                  <w:proofErr w:type="gramStart"/>
                  <w:r w:rsidRPr="008229E2">
                    <w:rPr>
                      <w:rFonts w:ascii="Times New Roman" w:eastAsia="Times New Roman" w:hAnsi="Times New Roman" w:cs="Times New Roman"/>
                      <w:i/>
                      <w:sz w:val="24"/>
                      <w:szCs w:val="24"/>
                      <w:lang w:eastAsia="ar-SA"/>
                    </w:rPr>
                    <w:t>ш(</w:t>
                  </w:r>
                  <w:proofErr w:type="gramEnd"/>
                  <w:r w:rsidRPr="008229E2">
                    <w:rPr>
                      <w:rFonts w:ascii="Times New Roman" w:eastAsia="Times New Roman" w:hAnsi="Times New Roman" w:cs="Times New Roman"/>
                      <w:i/>
                      <w:sz w:val="24"/>
                      <w:szCs w:val="24"/>
                      <w:lang w:eastAsia="ar-SA"/>
                    </w:rPr>
                    <w:t>е)ход-</w:t>
                  </w: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н</w:t>
                  </w:r>
                  <w:proofErr w:type="spellEnd"/>
                  <w:r w:rsidRPr="008229E2">
                    <w:rPr>
                      <w:rFonts w:ascii="Times New Roman" w:eastAsia="Times New Roman" w:hAnsi="Times New Roman" w:cs="Times New Roman"/>
                      <w:i/>
                      <w:sz w:val="24"/>
                      <w:szCs w:val="24"/>
                      <w:lang w:eastAsia="ar-SA"/>
                    </w:rPr>
                    <w:t>-</w:t>
                  </w: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ый</w:t>
                  </w:r>
                  <w:proofErr w:type="spellEnd"/>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непринужденно</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непринужденно</w:t>
                  </w: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не</w:t>
                  </w:r>
                  <w:proofErr w:type="gramStart"/>
                  <w:r w:rsidRPr="008229E2">
                    <w:rPr>
                      <w:rFonts w:ascii="Times New Roman" w:eastAsia="Times New Roman" w:hAnsi="Times New Roman" w:cs="Times New Roman"/>
                      <w:i/>
                      <w:sz w:val="24"/>
                      <w:szCs w:val="24"/>
                      <w:lang w:eastAsia="ar-SA"/>
                    </w:rPr>
                    <w:t>-,</w:t>
                  </w:r>
                  <w:proofErr w:type="gramEnd"/>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при-</w:t>
                  </w: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-нужд-</w:t>
                  </w: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енн</w:t>
                  </w:r>
                  <w:proofErr w:type="spellEnd"/>
                  <w:r w:rsidRPr="008229E2">
                    <w:rPr>
                      <w:rFonts w:ascii="Times New Roman" w:eastAsia="Times New Roman" w:hAnsi="Times New Roman" w:cs="Times New Roman"/>
                      <w:i/>
                      <w:sz w:val="24"/>
                      <w:szCs w:val="24"/>
                      <w:lang w:eastAsia="ar-SA"/>
                    </w:rPr>
                    <w:t xml:space="preserve">, </w:t>
                  </w:r>
                  <w:proofErr w:type="gramStart"/>
                  <w:r w:rsidRPr="008229E2">
                    <w:rPr>
                      <w:rFonts w:ascii="Times New Roman" w:eastAsia="Times New Roman" w:hAnsi="Times New Roman" w:cs="Times New Roman"/>
                      <w:i/>
                      <w:sz w:val="24"/>
                      <w:szCs w:val="24"/>
                      <w:lang w:eastAsia="ar-SA"/>
                    </w:rPr>
                    <w:t>-о</w:t>
                  </w:r>
                  <w:proofErr w:type="gramEnd"/>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разукрасить</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пригодность</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вызывающе</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тепличный</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заочник</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переносица</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воссоединить</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ослабление</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неизвестный</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привоз</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25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предгорье</w:t>
                  </w:r>
                </w:p>
              </w:tc>
              <w:tc>
                <w:tcPr>
                  <w:tcW w:w="2126"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Впишите слова в таблицу в зависимости от способа словообразования.</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 xml:space="preserve">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roofErr w:type="gramEnd"/>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Приставочный</w:t>
                  </w: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Суффиксальный</w:t>
                  </w: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roofErr w:type="spellStart"/>
                  <w:r w:rsidRPr="008229E2">
                    <w:rPr>
                      <w:rFonts w:ascii="Times New Roman" w:eastAsia="Times New Roman" w:hAnsi="Times New Roman" w:cs="Times New Roman"/>
                      <w:sz w:val="24"/>
                      <w:szCs w:val="24"/>
                      <w:lang w:eastAsia="ar-SA"/>
                    </w:rPr>
                    <w:t>Приставочно</w:t>
                  </w:r>
                  <w:proofErr w:type="spellEnd"/>
                  <w:r w:rsidRPr="008229E2">
                    <w:rPr>
                      <w:rFonts w:ascii="Times New Roman" w:eastAsia="Times New Roman" w:hAnsi="Times New Roman" w:cs="Times New Roman"/>
                      <w:sz w:val="24"/>
                      <w:szCs w:val="24"/>
                      <w:lang w:eastAsia="ar-SA"/>
                    </w:rPr>
                    <w:t>-</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суффиксальный</w:t>
                  </w: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Нулевая суффиксация</w:t>
                  </w: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roofErr w:type="spellStart"/>
                  <w:r w:rsidRPr="008229E2">
                    <w:rPr>
                      <w:rFonts w:ascii="Times New Roman" w:eastAsia="Times New Roman" w:hAnsi="Times New Roman" w:cs="Times New Roman"/>
                      <w:sz w:val="24"/>
                      <w:szCs w:val="24"/>
                      <w:lang w:eastAsia="ar-SA"/>
                    </w:rPr>
                    <w:t>Приставочно</w:t>
                  </w:r>
                  <w:proofErr w:type="spellEnd"/>
                  <w:r w:rsidRPr="008229E2">
                    <w:rPr>
                      <w:rFonts w:ascii="Times New Roman" w:eastAsia="Times New Roman" w:hAnsi="Times New Roman" w:cs="Times New Roman"/>
                      <w:sz w:val="24"/>
                      <w:szCs w:val="24"/>
                      <w:lang w:eastAsia="ar-SA"/>
                    </w:rPr>
                    <w:t>-</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постфиксальный</w:t>
                  </w: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proofErr w:type="gramStart"/>
                  <w:r w:rsidRPr="008229E2">
                    <w:rPr>
                      <w:rFonts w:ascii="Times New Roman" w:eastAsia="Times New Roman" w:hAnsi="Times New Roman" w:cs="Times New Roman"/>
                      <w:i/>
                      <w:sz w:val="24"/>
                      <w:szCs w:val="24"/>
                      <w:lang w:eastAsia="ar-SA"/>
                    </w:rPr>
                    <w:t>до-писать</w:t>
                  </w:r>
                  <w:proofErr w:type="spellEnd"/>
                  <w:proofErr w:type="gramEnd"/>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3.Впишите слова в таблицу в зависимости от способа словообразования.</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roofErr w:type="gramEnd"/>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8229E2" w:rsidTr="008D2B54">
              <w:tc>
                <w:tcPr>
                  <w:tcW w:w="3085"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Лексико-семантический</w:t>
                  </w:r>
                </w:p>
              </w:tc>
              <w:tc>
                <w:tcPr>
                  <w:tcW w:w="3119"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Лексико-синтаксический</w:t>
                  </w:r>
                </w:p>
              </w:tc>
              <w:tc>
                <w:tcPr>
                  <w:tcW w:w="3648"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roofErr w:type="spellStart"/>
                  <w:r w:rsidRPr="008229E2">
                    <w:rPr>
                      <w:rFonts w:ascii="Times New Roman" w:eastAsia="Times New Roman" w:hAnsi="Times New Roman" w:cs="Times New Roman"/>
                      <w:sz w:val="24"/>
                      <w:szCs w:val="24"/>
                      <w:lang w:eastAsia="ar-SA"/>
                    </w:rPr>
                    <w:t>Морфолого</w:t>
                  </w:r>
                  <w:proofErr w:type="spellEnd"/>
                  <w:r w:rsidRPr="008229E2">
                    <w:rPr>
                      <w:rFonts w:ascii="Times New Roman" w:eastAsia="Times New Roman" w:hAnsi="Times New Roman" w:cs="Times New Roman"/>
                      <w:sz w:val="24"/>
                      <w:szCs w:val="24"/>
                      <w:lang w:eastAsia="ar-SA"/>
                    </w:rPr>
                    <w:t>-</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синтаксический</w:t>
                  </w:r>
                </w:p>
              </w:tc>
            </w:tr>
          </w:tbl>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4. Сгруппируйте слова с одинаковыми корнями по образцу. Укажите чередования.</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 xml:space="preserve">Преграда,  освещение,  водить,  друг,  свеча, загораживать,  друзья,  перегородка,  вожу,  дружить, заграждение,  дружба,  светить,  вождение. </w:t>
            </w:r>
            <w:proofErr w:type="gramEnd"/>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сух-</w:t>
                  </w: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proofErr w:type="gramStart"/>
                  <w:r w:rsidRPr="008229E2">
                    <w:rPr>
                      <w:rFonts w:ascii="Times New Roman" w:eastAsia="Times New Roman" w:hAnsi="Times New Roman" w:cs="Times New Roman"/>
                      <w:i/>
                      <w:sz w:val="24"/>
                      <w:szCs w:val="24"/>
                      <w:lang w:eastAsia="ar-SA"/>
                    </w:rPr>
                    <w:t>сух-ой</w:t>
                  </w:r>
                  <w:proofErr w:type="spellEnd"/>
                  <w:proofErr w:type="gramEnd"/>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r w:rsidRPr="008229E2">
                    <w:rPr>
                      <w:rFonts w:ascii="Times New Roman" w:eastAsia="Times New Roman" w:hAnsi="Times New Roman" w:cs="Times New Roman"/>
                      <w:i/>
                      <w:sz w:val="24"/>
                      <w:szCs w:val="24"/>
                      <w:lang w:eastAsia="ar-SA"/>
                    </w:rPr>
                    <w:t>за-сых-ать</w:t>
                  </w:r>
                  <w:proofErr w:type="spellEnd"/>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сушь</w:t>
                  </w: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proofErr w:type="gramStart"/>
                  <w:r w:rsidRPr="008229E2">
                    <w:rPr>
                      <w:rFonts w:ascii="Times New Roman" w:eastAsia="Times New Roman" w:hAnsi="Times New Roman" w:cs="Times New Roman"/>
                      <w:i/>
                      <w:sz w:val="24"/>
                      <w:szCs w:val="24"/>
                      <w:lang w:eastAsia="ar-SA"/>
                    </w:rPr>
                    <w:t>сох-нуть</w:t>
                  </w:r>
                  <w:proofErr w:type="spellEnd"/>
                  <w:proofErr w:type="gramEnd"/>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у//</w:t>
                  </w:r>
                  <w:proofErr w:type="spellStart"/>
                  <w:r w:rsidRPr="008229E2">
                    <w:rPr>
                      <w:rFonts w:ascii="Times New Roman" w:eastAsia="Times New Roman" w:hAnsi="Times New Roman" w:cs="Times New Roman"/>
                      <w:i/>
                      <w:sz w:val="24"/>
                      <w:szCs w:val="24"/>
                      <w:lang w:eastAsia="ar-SA"/>
                    </w:rPr>
                    <w:t>ы</w:t>
                  </w:r>
                  <w:proofErr w:type="spellEnd"/>
                  <w:r w:rsidRPr="008229E2">
                    <w:rPr>
                      <w:rFonts w:ascii="Times New Roman" w:eastAsia="Times New Roman" w:hAnsi="Times New Roman" w:cs="Times New Roman"/>
                      <w:i/>
                      <w:sz w:val="24"/>
                      <w:szCs w:val="24"/>
                      <w:lang w:eastAsia="ar-SA"/>
                    </w:rPr>
                    <w:t>//о</w:t>
                  </w: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8229E2" w:rsidTr="008D2B54">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r w:rsidRPr="008229E2">
                    <w:rPr>
                      <w:rFonts w:ascii="Times New Roman" w:eastAsia="Times New Roman" w:hAnsi="Times New Roman" w:cs="Times New Roman"/>
                      <w:i/>
                      <w:sz w:val="24"/>
                      <w:szCs w:val="24"/>
                      <w:lang w:eastAsia="ar-SA"/>
                    </w:rPr>
                    <w:t>х</w:t>
                  </w:r>
                  <w:proofErr w:type="spellEnd"/>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ш</w:t>
                  </w:r>
                  <w:proofErr w:type="spellEnd"/>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5. Выпишите слова с формообразующими аффиксами, укажите их значение.</w:t>
            </w:r>
          </w:p>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8229E2"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roofErr w:type="gramEnd"/>
          </w:p>
          <w:p w:rsidR="00701E01" w:rsidRPr="008229E2"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8229E2" w:rsidTr="008D2B54">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Слово</w:t>
                  </w:r>
                </w:p>
              </w:tc>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Аффикс</w:t>
                  </w:r>
                </w:p>
              </w:tc>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Значение</w:t>
                  </w:r>
                </w:p>
              </w:tc>
            </w:tr>
            <w:tr w:rsidR="00701E01" w:rsidRPr="008229E2" w:rsidTr="008D2B54">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proofErr w:type="spellStart"/>
                  <w:proofErr w:type="gramStart"/>
                  <w:r w:rsidRPr="008229E2">
                    <w:rPr>
                      <w:rFonts w:ascii="Times New Roman" w:eastAsia="Times New Roman" w:hAnsi="Times New Roman" w:cs="Times New Roman"/>
                      <w:i/>
                      <w:sz w:val="24"/>
                      <w:szCs w:val="24"/>
                      <w:lang w:eastAsia="ar-SA"/>
                    </w:rPr>
                    <w:t>ид-ти</w:t>
                  </w:r>
                  <w:proofErr w:type="spellEnd"/>
                  <w:proofErr w:type="gramEnd"/>
                </w:p>
              </w:tc>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w:t>
                  </w:r>
                  <w:proofErr w:type="spellStart"/>
                  <w:r w:rsidRPr="008229E2">
                    <w:rPr>
                      <w:rFonts w:ascii="Times New Roman" w:eastAsia="Times New Roman" w:hAnsi="Times New Roman" w:cs="Times New Roman"/>
                      <w:i/>
                      <w:sz w:val="24"/>
                      <w:szCs w:val="24"/>
                      <w:lang w:eastAsia="ar-SA"/>
                    </w:rPr>
                    <w:t>ти</w:t>
                  </w:r>
                  <w:proofErr w:type="spellEnd"/>
                </w:p>
              </w:tc>
              <w:tc>
                <w:tcPr>
                  <w:tcW w:w="3284" w:type="dxa"/>
                </w:tcPr>
                <w:p w:rsidR="00701E01" w:rsidRPr="008229E2"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8229E2">
                    <w:rPr>
                      <w:rFonts w:ascii="Times New Roman" w:eastAsia="Times New Roman" w:hAnsi="Times New Roman" w:cs="Times New Roman"/>
                      <w:i/>
                      <w:sz w:val="24"/>
                      <w:szCs w:val="24"/>
                      <w:lang w:eastAsia="ar-SA"/>
                    </w:rPr>
                    <w:t>суффикс инфинитива</w:t>
                  </w:r>
                </w:p>
              </w:tc>
            </w:tr>
          </w:tbl>
          <w:p w:rsidR="00E620CF" w:rsidRPr="008229E2" w:rsidRDefault="00E620CF" w:rsidP="00AA0787">
            <w:pPr>
              <w:keepNext/>
              <w:keepLines/>
              <w:spacing w:after="0" w:line="240" w:lineRule="auto"/>
              <w:rPr>
                <w:rFonts w:ascii="Times New Roman" w:eastAsia="Times New Roman" w:hAnsi="Times New Roman" w:cs="Times New Roman"/>
                <w:sz w:val="24"/>
                <w:szCs w:val="24"/>
              </w:rPr>
            </w:pPr>
          </w:p>
        </w:tc>
      </w:tr>
      <w:tr w:rsidR="008D2B54" w:rsidRPr="008229E2" w:rsidTr="00810160">
        <w:trPr>
          <w:trHeight w:val="1560"/>
        </w:trPr>
        <w:tc>
          <w:tcPr>
            <w:tcW w:w="558" w:type="pct"/>
          </w:tcPr>
          <w:p w:rsidR="008D2B54" w:rsidRPr="008229E2" w:rsidRDefault="008D2B5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Владеть: </w:t>
            </w:r>
          </w:p>
        </w:tc>
        <w:tc>
          <w:tcPr>
            <w:tcW w:w="837" w:type="pct"/>
          </w:tcPr>
          <w:p w:rsidR="008D2B54" w:rsidRPr="008229E2"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навыками практического разбора единиц всех языковых уровней;</w:t>
            </w:r>
          </w:p>
          <w:p w:rsidR="008D2B54" w:rsidRPr="008229E2"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навыками обнаружения и исправления речевых ошибок на различных уровнях языковой системы</w:t>
            </w:r>
          </w:p>
        </w:tc>
        <w:tc>
          <w:tcPr>
            <w:tcW w:w="3605" w:type="pct"/>
          </w:tcPr>
          <w:p w:rsidR="008D2B54" w:rsidRPr="008229E2"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Контрольная работа</w:t>
            </w:r>
          </w:p>
          <w:p w:rsidR="008D2B54" w:rsidRPr="008229E2"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Орфоэпия</w:t>
            </w:r>
          </w:p>
          <w:p w:rsidR="008D2B54" w:rsidRPr="008229E2"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1.Выписать пять строчек поэтического текста. Назвать автора.</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2.Указать все возможные произносительные варианты выбранного отрывка, охарактеризовав каждый вариант. </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b/>
                <w:sz w:val="24"/>
                <w:szCs w:val="24"/>
                <w:lang w:eastAsia="ar-SA"/>
              </w:rPr>
            </w:pPr>
          </w:p>
          <w:p w:rsidR="008D2B54" w:rsidRPr="008229E2"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Образец  орфоэпического анализа  текста</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Я ветвь меньшая от ствола России,</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Я плоть её, и до листвы моей</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Доходят жилы, влажные, стальные,</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Льняные, кровавые, костяные,</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Прямые продолжения корней.</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(А. Тарковский)</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1. </w:t>
            </w:r>
            <w:r w:rsidRPr="008229E2">
              <w:rPr>
                <w:rFonts w:ascii="Times New Roman" w:eastAsia="Times New Roman" w:hAnsi="Times New Roman" w:cs="Times New Roman"/>
                <w:i/>
                <w:sz w:val="24"/>
                <w:szCs w:val="24"/>
                <w:lang w:eastAsia="ar-SA"/>
              </w:rPr>
              <w:t>Я</w:t>
            </w:r>
            <w:r w:rsidRPr="008229E2">
              <w:rPr>
                <w:rFonts w:ascii="Times New Roman" w:eastAsia="Times New Roman" w:hAnsi="Times New Roman" w:cs="Times New Roman"/>
                <w:b/>
                <w:i/>
                <w:sz w:val="24"/>
                <w:szCs w:val="24"/>
                <w:lang w:eastAsia="ar-SA"/>
              </w:rPr>
              <w:t>:</w:t>
            </w:r>
            <w:r w:rsidRPr="008229E2">
              <w:rPr>
                <w:rFonts w:ascii="Times New Roman" w:eastAsia="Times New Roman" w:hAnsi="Times New Roman" w:cs="Times New Roman"/>
                <w:sz w:val="24"/>
                <w:szCs w:val="24"/>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8229E2">
              <w:rPr>
                <w:rFonts w:ascii="Times New Roman" w:eastAsia="Times New Roman" w:hAnsi="Times New Roman" w:cs="Times New Roman"/>
                <w:i/>
                <w:sz w:val="24"/>
                <w:szCs w:val="24"/>
                <w:lang w:eastAsia="ar-SA"/>
              </w:rPr>
              <w:t xml:space="preserve">̀я </w:t>
            </w:r>
            <w:proofErr w:type="spellStart"/>
            <w:proofErr w:type="gramStart"/>
            <w:r w:rsidRPr="008229E2">
              <w:rPr>
                <w:rFonts w:ascii="Times New Roman" w:eastAsia="Times New Roman" w:hAnsi="Times New Roman" w:cs="Times New Roman"/>
                <w:i/>
                <w:sz w:val="24"/>
                <w:szCs w:val="24"/>
                <w:lang w:eastAsia="ar-SA"/>
              </w:rPr>
              <w:t>ве́твь</w:t>
            </w:r>
            <w:proofErr w:type="spellEnd"/>
            <w:proofErr w:type="gramEnd"/>
            <w:r w:rsidRPr="008229E2">
              <w:rPr>
                <w:rFonts w:ascii="Times New Roman" w:eastAsia="Times New Roman" w:hAnsi="Times New Roman" w:cs="Times New Roman"/>
                <w:i/>
                <w:sz w:val="24"/>
                <w:szCs w:val="24"/>
                <w:lang w:eastAsia="ar-SA"/>
              </w:rPr>
              <w:t xml:space="preserve"> </w:t>
            </w:r>
            <w:r w:rsidRPr="008229E2">
              <w:rPr>
                <w:rFonts w:ascii="Times New Roman" w:eastAsia="Times New Roman" w:hAnsi="Times New Roman" w:cs="Times New Roman"/>
                <w:sz w:val="24"/>
                <w:szCs w:val="24"/>
                <w:lang w:eastAsia="ar-SA"/>
              </w:rPr>
              <w:t xml:space="preserve">и </w:t>
            </w:r>
            <w:r w:rsidRPr="008229E2">
              <w:rPr>
                <w:rFonts w:ascii="Times New Roman" w:eastAsia="Times New Roman" w:hAnsi="Times New Roman" w:cs="Times New Roman"/>
                <w:i/>
                <w:sz w:val="24"/>
                <w:szCs w:val="24"/>
                <w:lang w:eastAsia="ar-SA"/>
              </w:rPr>
              <w:t xml:space="preserve">я </w:t>
            </w:r>
            <w:proofErr w:type="spellStart"/>
            <w:r w:rsidRPr="008229E2">
              <w:rPr>
                <w:rFonts w:ascii="Times New Roman" w:eastAsia="Times New Roman" w:hAnsi="Times New Roman" w:cs="Times New Roman"/>
                <w:i/>
                <w:sz w:val="24"/>
                <w:szCs w:val="24"/>
                <w:lang w:eastAsia="ar-SA"/>
              </w:rPr>
              <w:t>ве́твь</w:t>
            </w:r>
            <w:proofErr w:type="spellEnd"/>
            <w:r w:rsidRPr="008229E2">
              <w:rPr>
                <w:rFonts w:ascii="Times New Roman" w:eastAsia="Times New Roman" w:hAnsi="Times New Roman" w:cs="Times New Roman"/>
                <w:sz w:val="24"/>
                <w:szCs w:val="24"/>
                <w:lang w:eastAsia="ar-SA"/>
              </w:rPr>
              <w:t>. В первом случае перед гласным произносится [</w:t>
            </w:r>
            <w:r w:rsidRPr="008229E2">
              <w:rPr>
                <w:rFonts w:ascii="Times New Roman" w:eastAsia="Times New Roman" w:hAnsi="Times New Roman" w:cs="Times New Roman"/>
                <w:sz w:val="24"/>
                <w:szCs w:val="24"/>
                <w:lang w:val="en-US" w:eastAsia="ar-SA"/>
              </w:rPr>
              <w:t>j</w:t>
            </w:r>
            <w:r w:rsidRPr="008229E2">
              <w:rPr>
                <w:rFonts w:ascii="Times New Roman" w:eastAsia="Times New Roman" w:hAnsi="Times New Roman" w:cs="Times New Roman"/>
                <w:sz w:val="24"/>
                <w:szCs w:val="24"/>
                <w:lang w:eastAsia="ar-SA"/>
              </w:rPr>
              <w:t>]: [</w:t>
            </w:r>
            <w:r w:rsidRPr="008229E2">
              <w:rPr>
                <w:rFonts w:ascii="Times New Roman" w:eastAsia="Times New Roman" w:hAnsi="Times New Roman" w:cs="Times New Roman"/>
                <w:sz w:val="24"/>
                <w:szCs w:val="24"/>
                <w:lang w:val="en-US" w:eastAsia="ar-SA"/>
              </w:rPr>
              <w:t>j</w:t>
            </w:r>
            <w:r w:rsidRPr="008229E2">
              <w:rPr>
                <w:rFonts w:ascii="Times New Roman" w:eastAsia="Times New Roman" w:hAnsi="Times New Roman" w:cs="Times New Roman"/>
                <w:sz w:val="24"/>
                <w:szCs w:val="24"/>
                <w:lang w:eastAsia="ar-SA"/>
              </w:rPr>
              <w:t xml:space="preserve">̀а] </w:t>
            </w:r>
            <w:proofErr w:type="spellStart"/>
            <w:proofErr w:type="gramStart"/>
            <w:r w:rsidRPr="008229E2">
              <w:rPr>
                <w:rFonts w:ascii="Times New Roman" w:eastAsia="Times New Roman" w:hAnsi="Times New Roman" w:cs="Times New Roman"/>
                <w:i/>
                <w:sz w:val="24"/>
                <w:szCs w:val="24"/>
                <w:lang w:eastAsia="ar-SA"/>
              </w:rPr>
              <w:t>ве́твь</w:t>
            </w:r>
            <w:proofErr w:type="spellEnd"/>
            <w:proofErr w:type="gramEnd"/>
            <w:r w:rsidRPr="008229E2">
              <w:rPr>
                <w:rFonts w:ascii="Times New Roman" w:eastAsia="Times New Roman" w:hAnsi="Times New Roman" w:cs="Times New Roman"/>
                <w:i/>
                <w:sz w:val="24"/>
                <w:szCs w:val="24"/>
                <w:lang w:eastAsia="ar-SA"/>
              </w:rPr>
              <w:t xml:space="preserve">, </w:t>
            </w:r>
            <w:r w:rsidRPr="008229E2">
              <w:rPr>
                <w:rFonts w:ascii="Times New Roman" w:eastAsia="Times New Roman" w:hAnsi="Times New Roman" w:cs="Times New Roman"/>
                <w:sz w:val="24"/>
                <w:szCs w:val="24"/>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w:t>
            </w:r>
            <w:proofErr w:type="spellStart"/>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sz w:val="24"/>
                <w:szCs w:val="24"/>
                <w:vertAlign w:val="superscript"/>
                <w:lang w:eastAsia="ar-SA"/>
              </w:rPr>
              <w:t>э</w:t>
            </w:r>
            <w:proofErr w:type="spellEnd"/>
            <w:r w:rsidRPr="008229E2">
              <w:rPr>
                <w:rFonts w:ascii="Times New Roman" w:eastAsia="Times New Roman" w:hAnsi="Times New Roman" w:cs="Times New Roman"/>
                <w:sz w:val="24"/>
                <w:szCs w:val="24"/>
                <w:lang w:eastAsia="ar-SA"/>
              </w:rPr>
              <w:t>];</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 xml:space="preserve">2. </w:t>
            </w:r>
            <w:r w:rsidRPr="008229E2">
              <w:rPr>
                <w:rFonts w:ascii="Times New Roman" w:eastAsia="Times New Roman" w:hAnsi="Times New Roman" w:cs="Times New Roman"/>
                <w:i/>
                <w:sz w:val="24"/>
                <w:szCs w:val="24"/>
                <w:lang w:eastAsia="ar-SA"/>
              </w:rPr>
              <w:t>ветвь</w:t>
            </w:r>
            <w:r w:rsidRPr="008229E2">
              <w:rPr>
                <w:rFonts w:ascii="Times New Roman" w:eastAsia="Times New Roman" w:hAnsi="Times New Roman" w:cs="Times New Roman"/>
                <w:sz w:val="24"/>
                <w:szCs w:val="24"/>
                <w:lang w:eastAsia="ar-SA"/>
              </w:rPr>
              <w:t>: наряду с твердым зубным [т] перед мягким губным [</w:t>
            </w:r>
            <w:proofErr w:type="spellStart"/>
            <w:r w:rsidRPr="008229E2">
              <w:rPr>
                <w:rFonts w:ascii="Times New Roman" w:eastAsia="Times New Roman" w:hAnsi="Times New Roman" w:cs="Times New Roman"/>
                <w:sz w:val="24"/>
                <w:szCs w:val="24"/>
                <w:lang w:eastAsia="ar-SA"/>
              </w:rPr>
              <w:t>ф</w:t>
            </w:r>
            <w:proofErr w:type="spellEnd"/>
            <w:r w:rsidRPr="008229E2">
              <w:rPr>
                <w:rFonts w:ascii="Times New Roman" w:eastAsia="Times New Roman" w:hAnsi="Times New Roman" w:cs="Times New Roman"/>
                <w:sz w:val="24"/>
                <w:szCs w:val="24"/>
                <w:lang w:eastAsia="ar-SA"/>
              </w:rPr>
              <w:t>’]: [</w:t>
            </w:r>
            <w:proofErr w:type="spellStart"/>
            <w:r w:rsidRPr="008229E2">
              <w:rPr>
                <w:rFonts w:ascii="Times New Roman" w:eastAsia="Times New Roman" w:hAnsi="Times New Roman" w:cs="Times New Roman"/>
                <w:sz w:val="24"/>
                <w:szCs w:val="24"/>
                <w:lang w:eastAsia="ar-SA"/>
              </w:rPr>
              <w:t>в’этф</w:t>
            </w:r>
            <w:proofErr w:type="spellEnd"/>
            <w:r w:rsidRPr="008229E2">
              <w:rPr>
                <w:rFonts w:ascii="Times New Roman" w:eastAsia="Times New Roman" w:hAnsi="Times New Roman" w:cs="Times New Roman"/>
                <w:sz w:val="24"/>
                <w:szCs w:val="24"/>
                <w:lang w:eastAsia="ar-SA"/>
              </w:rPr>
              <w:t>’] – допустимо устаревающее произношение мягкого [т’]: [</w:t>
            </w:r>
            <w:proofErr w:type="spellStart"/>
            <w:r w:rsidRPr="008229E2">
              <w:rPr>
                <w:rFonts w:ascii="Times New Roman" w:eastAsia="Times New Roman" w:hAnsi="Times New Roman" w:cs="Times New Roman"/>
                <w:sz w:val="24"/>
                <w:szCs w:val="24"/>
                <w:lang w:eastAsia="ar-SA"/>
              </w:rPr>
              <w:t>в’эт’ф</w:t>
            </w:r>
            <w:proofErr w:type="spellEnd"/>
            <w:r w:rsidRPr="008229E2">
              <w:rPr>
                <w:rFonts w:ascii="Times New Roman" w:eastAsia="Times New Roman" w:hAnsi="Times New Roman" w:cs="Times New Roman"/>
                <w:sz w:val="24"/>
                <w:szCs w:val="24"/>
                <w:lang w:eastAsia="ar-SA"/>
              </w:rPr>
              <w:t>’];</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3.</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меньшая</w:t>
            </w:r>
            <w:r w:rsidRPr="008229E2">
              <w:rPr>
                <w:rFonts w:ascii="Times New Roman" w:eastAsia="Times New Roman" w:hAnsi="Times New Roman" w:cs="Times New Roman"/>
                <w:sz w:val="24"/>
                <w:szCs w:val="24"/>
                <w:lang w:eastAsia="ar-SA"/>
              </w:rPr>
              <w:t xml:space="preserve">: 1) </w:t>
            </w:r>
            <w:proofErr w:type="spellStart"/>
            <w:r w:rsidRPr="008229E2">
              <w:rPr>
                <w:rFonts w:ascii="Times New Roman" w:eastAsia="Times New Roman" w:hAnsi="Times New Roman" w:cs="Times New Roman"/>
                <w:i/>
                <w:sz w:val="24"/>
                <w:szCs w:val="24"/>
                <w:lang w:eastAsia="ar-SA"/>
              </w:rPr>
              <w:t>меньша́я</w:t>
            </w:r>
            <w:proofErr w:type="spellEnd"/>
            <w:r w:rsidRPr="008229E2">
              <w:rPr>
                <w:rFonts w:ascii="Times New Roman" w:eastAsia="Times New Roman" w:hAnsi="Times New Roman" w:cs="Times New Roman"/>
                <w:sz w:val="24"/>
                <w:szCs w:val="24"/>
                <w:lang w:eastAsia="ar-SA"/>
              </w:rPr>
              <w:t xml:space="preserve"> – устаревший акцентологический вариант; современный – </w:t>
            </w:r>
            <w:proofErr w:type="spellStart"/>
            <w:r w:rsidRPr="008229E2">
              <w:rPr>
                <w:rFonts w:ascii="Times New Roman" w:eastAsia="Times New Roman" w:hAnsi="Times New Roman" w:cs="Times New Roman"/>
                <w:i/>
                <w:sz w:val="24"/>
                <w:szCs w:val="24"/>
                <w:lang w:eastAsia="ar-SA"/>
              </w:rPr>
              <w:t>ме́ньшая</w:t>
            </w:r>
            <w:proofErr w:type="spellEnd"/>
            <w:r w:rsidRPr="008229E2">
              <w:rPr>
                <w:rFonts w:ascii="Times New Roman" w:eastAsia="Times New Roman" w:hAnsi="Times New Roman" w:cs="Times New Roman"/>
                <w:sz w:val="24"/>
                <w:szCs w:val="24"/>
                <w:lang w:eastAsia="ar-SA"/>
              </w:rPr>
              <w:t xml:space="preserve">.  2) Произношение </w:t>
            </w:r>
            <w:proofErr w:type="gramStart"/>
            <w:r w:rsidRPr="008229E2">
              <w:rPr>
                <w:rFonts w:ascii="Times New Roman" w:eastAsia="Times New Roman" w:hAnsi="Times New Roman" w:cs="Times New Roman"/>
                <w:i/>
                <w:sz w:val="24"/>
                <w:szCs w:val="24"/>
                <w:lang w:eastAsia="ar-SA"/>
              </w:rPr>
              <w:t>м</w:t>
            </w:r>
            <w:r w:rsidRPr="008229E2">
              <w:rPr>
                <w:rFonts w:ascii="Times New Roman" w:eastAsia="Times New Roman" w:hAnsi="Times New Roman" w:cs="Times New Roman"/>
                <w:sz w:val="24"/>
                <w:szCs w:val="24"/>
                <w:lang w:eastAsia="ar-SA"/>
              </w:rPr>
              <w:t>[</w:t>
            </w:r>
            <w:proofErr w:type="spellStart"/>
            <w:proofErr w:type="gramEnd"/>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sz w:val="24"/>
                <w:szCs w:val="24"/>
                <w:vertAlign w:val="superscript"/>
                <w:lang w:eastAsia="ar-SA"/>
              </w:rPr>
              <w:t>э</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i/>
                <w:sz w:val="24"/>
                <w:szCs w:val="24"/>
                <w:lang w:eastAsia="ar-SA"/>
              </w:rPr>
              <w:t>ньша́я</w:t>
            </w:r>
            <w:proofErr w:type="spellEnd"/>
            <w:r w:rsidRPr="008229E2">
              <w:rPr>
                <w:rFonts w:ascii="Times New Roman" w:eastAsia="Times New Roman" w:hAnsi="Times New Roman" w:cs="Times New Roman"/>
                <w:sz w:val="24"/>
                <w:szCs w:val="24"/>
                <w:lang w:eastAsia="ar-SA"/>
              </w:rPr>
              <w:t xml:space="preserve">, отражающее иканье, – более распространенный вариант, характерный и для нейтрального стиля. Произношение </w:t>
            </w:r>
            <w:proofErr w:type="gramStart"/>
            <w:r w:rsidRPr="008229E2">
              <w:rPr>
                <w:rFonts w:ascii="Times New Roman" w:eastAsia="Times New Roman" w:hAnsi="Times New Roman" w:cs="Times New Roman"/>
                <w:i/>
                <w:sz w:val="24"/>
                <w:szCs w:val="24"/>
                <w:lang w:eastAsia="ar-SA"/>
              </w:rPr>
              <w:t>м</w:t>
            </w:r>
            <w:r w:rsidRPr="008229E2">
              <w:rPr>
                <w:rFonts w:ascii="Times New Roman" w:eastAsia="Times New Roman" w:hAnsi="Times New Roman" w:cs="Times New Roman"/>
                <w:sz w:val="24"/>
                <w:szCs w:val="24"/>
                <w:lang w:eastAsia="ar-SA"/>
              </w:rPr>
              <w:t>[</w:t>
            </w:r>
            <w:proofErr w:type="spellStart"/>
            <w:proofErr w:type="gramEnd"/>
            <w:r w:rsidRPr="008229E2">
              <w:rPr>
                <w:rFonts w:ascii="Times New Roman" w:eastAsia="Times New Roman" w:hAnsi="Times New Roman" w:cs="Times New Roman"/>
                <w:sz w:val="24"/>
                <w:szCs w:val="24"/>
                <w:lang w:eastAsia="ar-SA"/>
              </w:rPr>
              <w:t>э</w:t>
            </w:r>
            <w:r w:rsidRPr="008229E2">
              <w:rPr>
                <w:rFonts w:ascii="Times New Roman" w:eastAsia="Times New Roman" w:hAnsi="Times New Roman" w:cs="Times New Roman"/>
                <w:sz w:val="24"/>
                <w:szCs w:val="24"/>
                <w:vertAlign w:val="superscript"/>
                <w:lang w:eastAsia="ar-SA"/>
              </w:rPr>
              <w:t>и</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i/>
                <w:sz w:val="24"/>
                <w:szCs w:val="24"/>
                <w:lang w:eastAsia="ar-SA"/>
              </w:rPr>
              <w:t>еньша́я</w:t>
            </w:r>
            <w:proofErr w:type="spellEnd"/>
            <w:r w:rsidRPr="008229E2">
              <w:rPr>
                <w:rFonts w:ascii="Times New Roman" w:eastAsia="Times New Roman" w:hAnsi="Times New Roman" w:cs="Times New Roman"/>
                <w:sz w:val="24"/>
                <w:szCs w:val="24"/>
                <w:lang w:eastAsia="ar-SA"/>
              </w:rPr>
              <w:t xml:space="preserve">, отражающее </w:t>
            </w:r>
            <w:proofErr w:type="spellStart"/>
            <w:r w:rsidRPr="008229E2">
              <w:rPr>
                <w:rFonts w:ascii="Times New Roman" w:eastAsia="Times New Roman" w:hAnsi="Times New Roman" w:cs="Times New Roman"/>
                <w:sz w:val="24"/>
                <w:szCs w:val="24"/>
                <w:lang w:eastAsia="ar-SA"/>
              </w:rPr>
              <w:t>эканье</w:t>
            </w:r>
            <w:proofErr w:type="spellEnd"/>
            <w:r w:rsidRPr="008229E2">
              <w:rPr>
                <w:rFonts w:ascii="Times New Roman" w:eastAsia="Times New Roman" w:hAnsi="Times New Roman" w:cs="Times New Roman"/>
                <w:sz w:val="24"/>
                <w:szCs w:val="24"/>
                <w:lang w:eastAsia="ar-SA"/>
              </w:rPr>
              <w:t>, – более редкий вариант, характерный и для высокого стиля.  3) В заударном конечном слоге после /</w:t>
            </w:r>
            <w:proofErr w:type="spellStart"/>
            <w:r w:rsidRPr="008229E2">
              <w:rPr>
                <w:rFonts w:ascii="Times New Roman" w:eastAsia="Times New Roman" w:hAnsi="Times New Roman" w:cs="Times New Roman"/>
                <w:sz w:val="24"/>
                <w:szCs w:val="24"/>
                <w:lang w:eastAsia="ar-SA"/>
              </w:rPr>
              <w:t>j</w:t>
            </w:r>
            <w:proofErr w:type="spellEnd"/>
            <w:r w:rsidRPr="008229E2">
              <w:rPr>
                <w:rFonts w:ascii="Times New Roman" w:eastAsia="Times New Roman" w:hAnsi="Times New Roman" w:cs="Times New Roman"/>
                <w:sz w:val="24"/>
                <w:szCs w:val="24"/>
                <w:lang w:eastAsia="ar-SA"/>
              </w:rPr>
              <w:t xml:space="preserve">/ и мягких согласных в окончаниях и других словоизменительных аффиксах на месте </w:t>
            </w:r>
            <w:r w:rsidRPr="008229E2">
              <w:rPr>
                <w:rFonts w:ascii="Times New Roman" w:eastAsia="Times New Roman" w:hAnsi="Times New Roman" w:cs="Times New Roman"/>
                <w:i/>
                <w:sz w:val="24"/>
                <w:szCs w:val="24"/>
                <w:lang w:eastAsia="ar-SA"/>
              </w:rPr>
              <w:t>я</w:t>
            </w:r>
            <w:r w:rsidRPr="008229E2">
              <w:rPr>
                <w:rFonts w:ascii="Times New Roman" w:eastAsia="Times New Roman" w:hAnsi="Times New Roman" w:cs="Times New Roman"/>
                <w:sz w:val="24"/>
                <w:szCs w:val="24"/>
                <w:lang w:eastAsia="ar-SA"/>
              </w:rPr>
              <w:t xml:space="preserve">  в нейтральном стиле произносится [</w:t>
            </w:r>
            <w:proofErr w:type="spellStart"/>
            <w:r w:rsidRPr="008229E2">
              <w:rPr>
                <w:rFonts w:ascii="Times New Roman" w:eastAsia="Times New Roman" w:hAnsi="Times New Roman" w:cs="Times New Roman"/>
                <w:sz w:val="24"/>
                <w:szCs w:val="24"/>
                <w:lang w:eastAsia="ar-SA"/>
              </w:rPr>
              <w:t>ъ</w:t>
            </w:r>
            <w:proofErr w:type="spellEnd"/>
            <w:r w:rsidRPr="008229E2">
              <w:rPr>
                <w:rFonts w:ascii="Times New Roman" w:eastAsia="Times New Roman" w:hAnsi="Times New Roman" w:cs="Times New Roman"/>
                <w:sz w:val="24"/>
                <w:szCs w:val="24"/>
                <w:lang w:eastAsia="ar-SA"/>
              </w:rPr>
              <w:t>]. В разговорном языке на месте [</w:t>
            </w:r>
            <w:proofErr w:type="spellStart"/>
            <w:r w:rsidRPr="008229E2">
              <w:rPr>
                <w:rFonts w:ascii="Times New Roman" w:eastAsia="Times New Roman" w:hAnsi="Times New Roman" w:cs="Times New Roman"/>
                <w:sz w:val="24"/>
                <w:szCs w:val="24"/>
                <w:lang w:eastAsia="ar-SA"/>
              </w:rPr>
              <w:t>ъ</w:t>
            </w:r>
            <w:proofErr w:type="spellEnd"/>
            <w:r w:rsidRPr="008229E2">
              <w:rPr>
                <w:rFonts w:ascii="Times New Roman" w:eastAsia="Times New Roman" w:hAnsi="Times New Roman" w:cs="Times New Roman"/>
                <w:sz w:val="24"/>
                <w:szCs w:val="24"/>
                <w:lang w:eastAsia="ar-SA"/>
              </w:rPr>
              <w:t>] может произноситься очень краткий звук [</w:t>
            </w:r>
            <w:proofErr w:type="spellStart"/>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sz w:val="24"/>
                <w:szCs w:val="24"/>
                <w:vertAlign w:val="superscript"/>
                <w:lang w:eastAsia="ar-SA"/>
              </w:rPr>
              <w:t>э</w:t>
            </w:r>
            <w:proofErr w:type="spellEnd"/>
            <w:r w:rsidRPr="008229E2">
              <w:rPr>
                <w:rFonts w:ascii="Times New Roman" w:eastAsia="Times New Roman" w:hAnsi="Times New Roman" w:cs="Times New Roman"/>
                <w:sz w:val="24"/>
                <w:szCs w:val="24"/>
                <w:lang w:eastAsia="ar-SA"/>
              </w:rPr>
              <w:t>].</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4.</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России</w:t>
            </w:r>
            <w:r w:rsidRPr="008229E2">
              <w:rPr>
                <w:rFonts w:ascii="Times New Roman" w:eastAsia="Times New Roman" w:hAnsi="Times New Roman" w:cs="Times New Roman"/>
                <w:sz w:val="24"/>
                <w:szCs w:val="24"/>
                <w:lang w:eastAsia="ar-SA"/>
              </w:rPr>
              <w:t>: в высоком стиле произносится долгий мягкий звук [</w:t>
            </w:r>
            <w:proofErr w:type="gramStart"/>
            <w:r w:rsidRPr="008229E2">
              <w:rPr>
                <w:rFonts w:ascii="Times New Roman" w:eastAsia="Times New Roman" w:hAnsi="Times New Roman" w:cs="Times New Roman"/>
                <w:sz w:val="24"/>
                <w:szCs w:val="24"/>
                <w:lang w:eastAsia="ar-SA"/>
              </w:rPr>
              <w:t>с</w:t>
            </w:r>
            <w:proofErr w:type="gramEnd"/>
            <w:r w:rsidRPr="008229E2">
              <w:rPr>
                <w:rFonts w:ascii="Times New Roman" w:eastAsia="Times New Roman" w:hAnsi="Times New Roman" w:cs="Times New Roman"/>
                <w:sz w:val="24"/>
                <w:szCs w:val="24"/>
                <w:lang w:eastAsia="ar-SA"/>
              </w:rPr>
              <w:t>’], в нейтральном - [с’].</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5.</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 xml:space="preserve">Я плоть </w:t>
            </w:r>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i/>
                <w:sz w:val="24"/>
                <w:szCs w:val="24"/>
                <w:lang w:eastAsia="ar-SA"/>
              </w:rPr>
              <w:t xml:space="preserve">  </w:t>
            </w:r>
            <w:proofErr w:type="gramStart"/>
            <w:r w:rsidRPr="008229E2">
              <w:rPr>
                <w:rFonts w:ascii="Times New Roman" w:eastAsia="Times New Roman" w:hAnsi="Times New Roman" w:cs="Times New Roman"/>
                <w:i/>
                <w:sz w:val="24"/>
                <w:szCs w:val="24"/>
                <w:lang w:eastAsia="ar-SA"/>
              </w:rPr>
              <w:t>я(</w:t>
            </w:r>
            <w:proofErr w:type="gramEnd"/>
            <w:r w:rsidRPr="008229E2">
              <w:rPr>
                <w:rFonts w:ascii="Times New Roman" w:eastAsia="Times New Roman" w:hAnsi="Times New Roman" w:cs="Times New Roman"/>
                <w:sz w:val="24"/>
                <w:szCs w:val="24"/>
                <w:lang w:eastAsia="ar-SA"/>
              </w:rPr>
              <w:t>слияние</w:t>
            </w:r>
            <w:r w:rsidRPr="008229E2">
              <w:rPr>
                <w:rFonts w:ascii="Times New Roman" w:eastAsia="Times New Roman" w:hAnsi="Times New Roman" w:cs="Times New Roman"/>
                <w:i/>
                <w:sz w:val="24"/>
                <w:szCs w:val="24"/>
                <w:lang w:eastAsia="ar-SA"/>
              </w:rPr>
              <w:t>)  плоть</w:t>
            </w:r>
            <w:r w:rsidRPr="008229E2">
              <w:rPr>
                <w:rFonts w:ascii="Times New Roman" w:eastAsia="Times New Roman" w:hAnsi="Times New Roman" w:cs="Times New Roman"/>
                <w:sz w:val="24"/>
                <w:szCs w:val="24"/>
                <w:lang w:eastAsia="ar-SA"/>
              </w:rPr>
              <w:t>: См. 1.</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6.</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её</w:t>
            </w:r>
            <w:r w:rsidRPr="008229E2">
              <w:rPr>
                <w:rFonts w:ascii="Times New Roman" w:eastAsia="Times New Roman" w:hAnsi="Times New Roman" w:cs="Times New Roman"/>
                <w:sz w:val="24"/>
                <w:szCs w:val="24"/>
                <w:lang w:eastAsia="ar-SA"/>
              </w:rPr>
              <w:t>: в высоком стиле произносится [</w:t>
            </w:r>
            <w:proofErr w:type="spellStart"/>
            <w:proofErr w:type="gramStart"/>
            <w:r w:rsidRPr="008229E2">
              <w:rPr>
                <w:rFonts w:ascii="Times New Roman" w:eastAsia="Times New Roman" w:hAnsi="Times New Roman" w:cs="Times New Roman"/>
                <w:i/>
                <w:sz w:val="24"/>
                <w:szCs w:val="24"/>
                <w:lang w:eastAsia="ar-SA"/>
              </w:rPr>
              <w:t>пло́т</w:t>
            </w:r>
            <w:proofErr w:type="gramEnd"/>
            <w:r w:rsidRPr="008229E2">
              <w:rPr>
                <w:rFonts w:ascii="Times New Roman" w:eastAsia="Times New Roman" w:hAnsi="Times New Roman" w:cs="Times New Roman"/>
                <w:i/>
                <w:sz w:val="24"/>
                <w:szCs w:val="24"/>
                <w:lang w:eastAsia="ar-SA"/>
              </w:rPr>
              <w:t>’и</w:t>
            </w:r>
            <w:proofErr w:type="spellEnd"/>
            <w:r w:rsidRPr="008229E2">
              <w:rPr>
                <w:rFonts w:ascii="Times New Roman" w:eastAsia="Times New Roman" w:hAnsi="Times New Roman" w:cs="Times New Roman"/>
                <w:i/>
                <w:sz w:val="24"/>
                <w:szCs w:val="24"/>
                <w:lang w:eastAsia="ar-SA"/>
              </w:rPr>
              <w:t xml:space="preserve">˛ </w:t>
            </w:r>
            <w:proofErr w:type="spellStart"/>
            <w:r w:rsidRPr="008229E2">
              <w:rPr>
                <w:rFonts w:ascii="Times New Roman" w:eastAsia="Times New Roman" w:hAnsi="Times New Roman" w:cs="Times New Roman"/>
                <w:i/>
                <w:sz w:val="24"/>
                <w:szCs w:val="24"/>
                <w:lang w:eastAsia="ar-SA"/>
              </w:rPr>
              <w:t>и</w:t>
            </w:r>
            <w:r w:rsidRPr="008229E2">
              <w:rPr>
                <w:rFonts w:ascii="Times New Roman" w:eastAsia="Times New Roman" w:hAnsi="Times New Roman" w:cs="Times New Roman"/>
                <w:i/>
                <w:sz w:val="24"/>
                <w:szCs w:val="24"/>
                <w:vertAlign w:val="superscript"/>
                <w:lang w:eastAsia="ar-SA"/>
              </w:rPr>
              <w:t>э</w:t>
            </w:r>
            <w:proofErr w:type="spellEnd"/>
            <w:r w:rsidRPr="008229E2">
              <w:rPr>
                <w:rFonts w:ascii="Times New Roman" w:eastAsia="Times New Roman" w:hAnsi="Times New Roman" w:cs="Times New Roman"/>
                <w:i/>
                <w:sz w:val="24"/>
                <w:szCs w:val="24"/>
                <w:lang w:eastAsia="ar-SA"/>
              </w:rPr>
              <w:t xml:space="preserve"> </w:t>
            </w:r>
            <w:proofErr w:type="spellStart"/>
            <w:r w:rsidRPr="008229E2">
              <w:rPr>
                <w:rFonts w:ascii="Times New Roman" w:eastAsia="Times New Roman" w:hAnsi="Times New Roman" w:cs="Times New Roman"/>
                <w:i/>
                <w:sz w:val="24"/>
                <w:szCs w:val="24"/>
                <w:lang w:eastAsia="ar-SA"/>
              </w:rPr>
              <w:t>j̀о</w:t>
            </w:r>
            <w:proofErr w:type="spellEnd"/>
            <w:r w:rsidRPr="008229E2">
              <w:rPr>
                <w:rFonts w:ascii="Times New Roman" w:eastAsia="Times New Roman" w:hAnsi="Times New Roman" w:cs="Times New Roman"/>
                <w:sz w:val="24"/>
                <w:szCs w:val="24"/>
                <w:lang w:eastAsia="ar-SA"/>
              </w:rPr>
              <w:t>], в нейтральном стиле [</w:t>
            </w:r>
            <w:proofErr w:type="spellStart"/>
            <w:r w:rsidRPr="008229E2">
              <w:rPr>
                <w:rFonts w:ascii="Times New Roman" w:eastAsia="Times New Roman" w:hAnsi="Times New Roman" w:cs="Times New Roman"/>
                <w:i/>
                <w:sz w:val="24"/>
                <w:szCs w:val="24"/>
                <w:lang w:eastAsia="ar-SA"/>
              </w:rPr>
              <w:t>пло́т</w:t>
            </w:r>
            <w:proofErr w:type="spellEnd"/>
            <w:r w:rsidRPr="008229E2">
              <w:rPr>
                <w:rFonts w:ascii="Times New Roman" w:eastAsia="Times New Roman" w:hAnsi="Times New Roman" w:cs="Times New Roman"/>
                <w:i/>
                <w:sz w:val="24"/>
                <w:szCs w:val="24"/>
                <w:lang w:eastAsia="ar-SA"/>
              </w:rPr>
              <w:t xml:space="preserve">’- </w:t>
            </w:r>
            <w:proofErr w:type="spellStart"/>
            <w:r w:rsidRPr="008229E2">
              <w:rPr>
                <w:rFonts w:ascii="Times New Roman" w:eastAsia="Times New Roman" w:hAnsi="Times New Roman" w:cs="Times New Roman"/>
                <w:i/>
                <w:sz w:val="24"/>
                <w:szCs w:val="24"/>
                <w:lang w:eastAsia="ar-SA"/>
              </w:rPr>
              <w:t>и</w:t>
            </w:r>
            <w:r w:rsidRPr="008229E2">
              <w:rPr>
                <w:rFonts w:ascii="Times New Roman" w:eastAsia="Times New Roman" w:hAnsi="Times New Roman" w:cs="Times New Roman"/>
                <w:i/>
                <w:sz w:val="24"/>
                <w:szCs w:val="24"/>
                <w:vertAlign w:val="superscript"/>
                <w:lang w:eastAsia="ar-SA"/>
              </w:rPr>
              <w:t>э</w:t>
            </w:r>
            <w:proofErr w:type="spellEnd"/>
            <w:r w:rsidRPr="008229E2">
              <w:rPr>
                <w:rFonts w:ascii="Times New Roman" w:eastAsia="Times New Roman" w:hAnsi="Times New Roman" w:cs="Times New Roman"/>
                <w:i/>
                <w:sz w:val="24"/>
                <w:szCs w:val="24"/>
                <w:lang w:eastAsia="ar-SA"/>
              </w:rPr>
              <w:t xml:space="preserve"> и˛ </w:t>
            </w:r>
            <w:proofErr w:type="spellStart"/>
            <w:r w:rsidRPr="008229E2">
              <w:rPr>
                <w:rFonts w:ascii="Times New Roman" w:eastAsia="Times New Roman" w:hAnsi="Times New Roman" w:cs="Times New Roman"/>
                <w:i/>
                <w:sz w:val="24"/>
                <w:szCs w:val="24"/>
                <w:lang w:eastAsia="ar-SA"/>
              </w:rPr>
              <w:t>j̀о</w:t>
            </w:r>
            <w:proofErr w:type="spellEnd"/>
            <w:r w:rsidRPr="008229E2">
              <w:rPr>
                <w:rFonts w:ascii="Times New Roman" w:eastAsia="Times New Roman" w:hAnsi="Times New Roman" w:cs="Times New Roman"/>
                <w:sz w:val="24"/>
                <w:szCs w:val="24"/>
                <w:lang w:eastAsia="ar-SA"/>
              </w:rPr>
              <w:t xml:space="preserve">]. В первом случае слово </w:t>
            </w:r>
            <w:r w:rsidRPr="008229E2">
              <w:rPr>
                <w:rFonts w:ascii="Times New Roman" w:eastAsia="Times New Roman" w:hAnsi="Times New Roman" w:cs="Times New Roman"/>
                <w:i/>
                <w:sz w:val="24"/>
                <w:szCs w:val="24"/>
                <w:lang w:eastAsia="ar-SA"/>
              </w:rPr>
              <w:t>её</w:t>
            </w:r>
            <w:r w:rsidRPr="008229E2">
              <w:rPr>
                <w:rFonts w:ascii="Times New Roman" w:eastAsia="Times New Roman" w:hAnsi="Times New Roman" w:cs="Times New Roman"/>
                <w:sz w:val="24"/>
                <w:szCs w:val="24"/>
                <w:lang w:eastAsia="ar-SA"/>
              </w:rPr>
              <w:t xml:space="preserve"> имеет слабое ударение, во втором случае </w:t>
            </w:r>
            <w:r w:rsidRPr="008229E2">
              <w:rPr>
                <w:rFonts w:ascii="Times New Roman" w:eastAsia="Times New Roman" w:hAnsi="Times New Roman" w:cs="Times New Roman"/>
                <w:i/>
                <w:sz w:val="24"/>
                <w:szCs w:val="24"/>
                <w:lang w:eastAsia="ar-SA"/>
              </w:rPr>
              <w:t>её</w:t>
            </w:r>
            <w:r w:rsidRPr="008229E2">
              <w:rPr>
                <w:rFonts w:ascii="Times New Roman" w:eastAsia="Times New Roman" w:hAnsi="Times New Roman" w:cs="Times New Roman"/>
                <w:sz w:val="24"/>
                <w:szCs w:val="24"/>
                <w:lang w:eastAsia="ar-SA"/>
              </w:rPr>
              <w:t xml:space="preserve"> – относительная энклитика;</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 xml:space="preserve">7. </w:t>
            </w:r>
            <w:r w:rsidRPr="008229E2">
              <w:rPr>
                <w:rFonts w:ascii="Times New Roman" w:eastAsia="Times New Roman" w:hAnsi="Times New Roman" w:cs="Times New Roman"/>
                <w:sz w:val="24"/>
                <w:szCs w:val="24"/>
                <w:lang w:eastAsia="ar-SA"/>
              </w:rPr>
              <w:t xml:space="preserve">доходят: </w:t>
            </w:r>
            <w:proofErr w:type="spellStart"/>
            <w:r w:rsidRPr="008229E2">
              <w:rPr>
                <w:rFonts w:ascii="Times New Roman" w:eastAsia="Times New Roman" w:hAnsi="Times New Roman" w:cs="Times New Roman"/>
                <w:i/>
                <w:sz w:val="24"/>
                <w:szCs w:val="24"/>
                <w:lang w:eastAsia="ar-SA"/>
              </w:rPr>
              <w:t>дохо</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sz w:val="24"/>
                <w:szCs w:val="24"/>
                <w:lang w:eastAsia="ar-SA"/>
              </w:rPr>
              <w:t>д’и</w:t>
            </w:r>
            <w:r w:rsidRPr="008229E2">
              <w:rPr>
                <w:rFonts w:ascii="Times New Roman" w:eastAsia="Times New Roman" w:hAnsi="Times New Roman" w:cs="Times New Roman"/>
                <w:sz w:val="24"/>
                <w:szCs w:val="24"/>
                <w:vertAlign w:val="superscript"/>
                <w:lang w:eastAsia="ar-SA"/>
              </w:rPr>
              <w:t>э</w:t>
            </w:r>
            <w:proofErr w:type="spellEnd"/>
            <w:proofErr w:type="gramStart"/>
            <w:r w:rsidRPr="008229E2">
              <w:rPr>
                <w:rFonts w:ascii="Times New Roman" w:eastAsia="Times New Roman" w:hAnsi="Times New Roman" w:cs="Times New Roman"/>
                <w:sz w:val="24"/>
                <w:szCs w:val="24"/>
                <w:lang w:eastAsia="ar-SA"/>
              </w:rPr>
              <w:t>]</w:t>
            </w:r>
            <w:r w:rsidRPr="008229E2">
              <w:rPr>
                <w:rFonts w:ascii="Times New Roman" w:eastAsia="Times New Roman" w:hAnsi="Times New Roman" w:cs="Times New Roman"/>
                <w:i/>
                <w:sz w:val="24"/>
                <w:szCs w:val="24"/>
                <w:lang w:eastAsia="ar-SA"/>
              </w:rPr>
              <w:t>т</w:t>
            </w:r>
            <w:proofErr w:type="gramEnd"/>
            <w:r w:rsidRPr="008229E2">
              <w:rPr>
                <w:rFonts w:ascii="Times New Roman" w:eastAsia="Times New Roman" w:hAnsi="Times New Roman" w:cs="Times New Roman"/>
                <w:sz w:val="24"/>
                <w:szCs w:val="24"/>
                <w:lang w:eastAsia="ar-SA"/>
              </w:rPr>
              <w:t>: см. 3.3.</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8. </w:t>
            </w:r>
            <w:r w:rsidRPr="008229E2">
              <w:rPr>
                <w:rFonts w:ascii="Times New Roman" w:eastAsia="Times New Roman" w:hAnsi="Times New Roman" w:cs="Times New Roman"/>
                <w:i/>
                <w:sz w:val="24"/>
                <w:szCs w:val="24"/>
                <w:lang w:eastAsia="ar-SA"/>
              </w:rPr>
              <w:t>влажные</w:t>
            </w:r>
            <w:r w:rsidRPr="008229E2">
              <w:rPr>
                <w:rFonts w:ascii="Times New Roman" w:eastAsia="Times New Roman" w:hAnsi="Times New Roman" w:cs="Times New Roman"/>
                <w:sz w:val="24"/>
                <w:szCs w:val="24"/>
                <w:lang w:eastAsia="ar-SA"/>
              </w:rPr>
              <w:t xml:space="preserve">: 1) В окончании именительного падежа мн.ч. им. Прилагательных </w:t>
            </w:r>
            <w:proofErr w:type="gramStart"/>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i/>
                <w:sz w:val="24"/>
                <w:szCs w:val="24"/>
                <w:lang w:eastAsia="ar-SA"/>
              </w:rPr>
              <w:t>ы</w:t>
            </w:r>
            <w:proofErr w:type="gramEnd"/>
            <w:r w:rsidRPr="008229E2">
              <w:rPr>
                <w:rFonts w:ascii="Times New Roman" w:eastAsia="Times New Roman" w:hAnsi="Times New Roman" w:cs="Times New Roman"/>
                <w:i/>
                <w:sz w:val="24"/>
                <w:szCs w:val="24"/>
                <w:lang w:eastAsia="ar-SA"/>
              </w:rPr>
              <w:t>е</w:t>
            </w:r>
            <w:proofErr w:type="spellEnd"/>
            <w:r w:rsidRPr="008229E2">
              <w:rPr>
                <w:rFonts w:ascii="Times New Roman" w:eastAsia="Times New Roman" w:hAnsi="Times New Roman" w:cs="Times New Roman"/>
                <w:sz w:val="24"/>
                <w:szCs w:val="24"/>
                <w:lang w:eastAsia="ar-SA"/>
              </w:rPr>
              <w:t xml:space="preserve"> / -</w:t>
            </w:r>
            <w:proofErr w:type="spellStart"/>
            <w:r w:rsidRPr="008229E2">
              <w:rPr>
                <w:rFonts w:ascii="Times New Roman" w:eastAsia="Times New Roman" w:hAnsi="Times New Roman" w:cs="Times New Roman"/>
                <w:i/>
                <w:sz w:val="24"/>
                <w:szCs w:val="24"/>
                <w:lang w:eastAsia="ar-SA"/>
              </w:rPr>
              <w:t>ие</w:t>
            </w:r>
            <w:proofErr w:type="spellEnd"/>
            <w:r w:rsidRPr="008229E2">
              <w:rPr>
                <w:rFonts w:ascii="Times New Roman" w:eastAsia="Times New Roman" w:hAnsi="Times New Roman" w:cs="Times New Roman"/>
                <w:sz w:val="24"/>
                <w:szCs w:val="24"/>
                <w:lang w:eastAsia="ar-SA"/>
              </w:rPr>
              <w:t xml:space="preserve"> на месте </w:t>
            </w:r>
            <w:r w:rsidRPr="008229E2">
              <w:rPr>
                <w:rFonts w:ascii="Times New Roman" w:eastAsia="Times New Roman" w:hAnsi="Times New Roman" w:cs="Times New Roman"/>
                <w:b/>
                <w:i/>
                <w:sz w:val="24"/>
                <w:szCs w:val="24"/>
                <w:lang w:eastAsia="ar-SA"/>
              </w:rPr>
              <w:t>е</w:t>
            </w:r>
            <w:r w:rsidRPr="008229E2">
              <w:rPr>
                <w:rFonts w:ascii="Times New Roman" w:eastAsia="Times New Roman" w:hAnsi="Times New Roman" w:cs="Times New Roman"/>
                <w:sz w:val="24"/>
                <w:szCs w:val="24"/>
                <w:lang w:eastAsia="ar-SA"/>
              </w:rPr>
              <w:t>, всегда безударного, произносится [</w:t>
            </w:r>
            <w:proofErr w:type="spellStart"/>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sz w:val="24"/>
                <w:szCs w:val="24"/>
                <w:vertAlign w:val="superscript"/>
                <w:lang w:eastAsia="ar-SA"/>
              </w:rPr>
              <w:t>э</w:t>
            </w:r>
            <w:proofErr w:type="spellEnd"/>
            <w:r w:rsidRPr="008229E2">
              <w:rPr>
                <w:rFonts w:ascii="Times New Roman" w:eastAsia="Times New Roman" w:hAnsi="Times New Roman" w:cs="Times New Roman"/>
                <w:sz w:val="24"/>
                <w:szCs w:val="24"/>
                <w:lang w:eastAsia="ar-SA"/>
              </w:rPr>
              <w:t xml:space="preserve">]. На месте конечного безударного </w:t>
            </w:r>
            <w:r w:rsidRPr="008229E2">
              <w:rPr>
                <w:rFonts w:ascii="Times New Roman" w:eastAsia="Times New Roman" w:hAnsi="Times New Roman" w:cs="Times New Roman"/>
                <w:b/>
                <w:i/>
                <w:sz w:val="24"/>
                <w:szCs w:val="24"/>
                <w:lang w:eastAsia="ar-SA"/>
              </w:rPr>
              <w:t>е</w:t>
            </w:r>
            <w:r w:rsidRPr="008229E2">
              <w:rPr>
                <w:rFonts w:ascii="Times New Roman" w:eastAsia="Times New Roman" w:hAnsi="Times New Roman" w:cs="Times New Roman"/>
                <w:sz w:val="24"/>
                <w:szCs w:val="24"/>
                <w:lang w:eastAsia="ar-SA"/>
              </w:rPr>
              <w:t xml:space="preserve"> в других окончаниях может произноситься [</w:t>
            </w:r>
            <w:proofErr w:type="spellStart"/>
            <w:r w:rsidRPr="008229E2">
              <w:rPr>
                <w:rFonts w:ascii="Times New Roman" w:eastAsia="Times New Roman" w:hAnsi="Times New Roman" w:cs="Times New Roman"/>
                <w:sz w:val="24"/>
                <w:szCs w:val="24"/>
                <w:lang w:eastAsia="ar-SA"/>
              </w:rPr>
              <w:t>ъ</w:t>
            </w:r>
            <w:proofErr w:type="spellEnd"/>
            <w:r w:rsidRPr="008229E2">
              <w:rPr>
                <w:rFonts w:ascii="Times New Roman" w:eastAsia="Times New Roman" w:hAnsi="Times New Roman" w:cs="Times New Roman"/>
                <w:sz w:val="24"/>
                <w:szCs w:val="24"/>
                <w:lang w:eastAsia="ar-SA"/>
              </w:rPr>
              <w:t xml:space="preserve">]; ср. </w:t>
            </w:r>
            <w:proofErr w:type="spellStart"/>
            <w:r w:rsidRPr="008229E2">
              <w:rPr>
                <w:rFonts w:ascii="Times New Roman" w:eastAsia="Times New Roman" w:hAnsi="Times New Roman" w:cs="Times New Roman"/>
                <w:i/>
                <w:sz w:val="24"/>
                <w:szCs w:val="24"/>
                <w:lang w:eastAsia="ar-SA"/>
              </w:rPr>
              <w:t>вла́жное</w:t>
            </w:r>
            <w:proofErr w:type="spellEnd"/>
            <w:r w:rsidRPr="008229E2">
              <w:rPr>
                <w:rFonts w:ascii="Times New Roman" w:eastAsia="Times New Roman" w:hAnsi="Times New Roman" w:cs="Times New Roman"/>
                <w:i/>
                <w:sz w:val="24"/>
                <w:szCs w:val="24"/>
                <w:lang w:eastAsia="ar-SA"/>
              </w:rPr>
              <w:t xml:space="preserve">, </w:t>
            </w:r>
            <w:proofErr w:type="spellStart"/>
            <w:r w:rsidRPr="008229E2">
              <w:rPr>
                <w:rFonts w:ascii="Times New Roman" w:eastAsia="Times New Roman" w:hAnsi="Times New Roman" w:cs="Times New Roman"/>
                <w:i/>
                <w:sz w:val="24"/>
                <w:szCs w:val="24"/>
                <w:lang w:eastAsia="ar-SA"/>
              </w:rPr>
              <w:t>мо́ре</w:t>
            </w:r>
            <w:proofErr w:type="spellEnd"/>
            <w:r w:rsidRPr="008229E2">
              <w:rPr>
                <w:rFonts w:ascii="Times New Roman" w:eastAsia="Times New Roman" w:hAnsi="Times New Roman" w:cs="Times New Roman"/>
                <w:sz w:val="24"/>
                <w:szCs w:val="24"/>
                <w:lang w:eastAsia="ar-SA"/>
              </w:rPr>
              <w:t xml:space="preserve">.   2) На месте заударного </w:t>
            </w:r>
            <w:proofErr w:type="spellStart"/>
            <w:r w:rsidRPr="008229E2">
              <w:rPr>
                <w:rFonts w:ascii="Times New Roman" w:eastAsia="Times New Roman" w:hAnsi="Times New Roman" w:cs="Times New Roman"/>
                <w:b/>
                <w:i/>
                <w:sz w:val="24"/>
                <w:szCs w:val="24"/>
                <w:lang w:eastAsia="ar-SA"/>
              </w:rPr>
              <w:t>ы</w:t>
            </w:r>
            <w:proofErr w:type="spellEnd"/>
            <w:r w:rsidRPr="008229E2">
              <w:rPr>
                <w:rFonts w:ascii="Times New Roman" w:eastAsia="Times New Roman" w:hAnsi="Times New Roman" w:cs="Times New Roman"/>
                <w:sz w:val="24"/>
                <w:szCs w:val="24"/>
                <w:lang w:eastAsia="ar-SA"/>
              </w:rPr>
              <w:t xml:space="preserve"> в неконечном и конечном закрытом слоге чаще произносится [</w:t>
            </w:r>
            <w:proofErr w:type="spellStart"/>
            <w:r w:rsidRPr="008229E2">
              <w:rPr>
                <w:rFonts w:ascii="Times New Roman" w:eastAsia="Times New Roman" w:hAnsi="Times New Roman" w:cs="Times New Roman"/>
                <w:sz w:val="24"/>
                <w:szCs w:val="24"/>
                <w:lang w:eastAsia="ar-SA"/>
              </w:rPr>
              <w:t>ъ</w:t>
            </w:r>
            <w:proofErr w:type="spellEnd"/>
            <w:r w:rsidRPr="008229E2">
              <w:rPr>
                <w:rFonts w:ascii="Times New Roman" w:eastAsia="Times New Roman" w:hAnsi="Times New Roman" w:cs="Times New Roman"/>
                <w:sz w:val="24"/>
                <w:szCs w:val="24"/>
                <w:lang w:eastAsia="ar-SA"/>
              </w:rPr>
              <w:t xml:space="preserve">]: </w:t>
            </w:r>
            <w:proofErr w:type="spellStart"/>
            <w:r w:rsidRPr="008229E2">
              <w:rPr>
                <w:rFonts w:ascii="Times New Roman" w:eastAsia="Times New Roman" w:hAnsi="Times New Roman" w:cs="Times New Roman"/>
                <w:i/>
                <w:sz w:val="24"/>
                <w:szCs w:val="24"/>
                <w:lang w:eastAsia="ar-SA"/>
              </w:rPr>
              <w:t>вла́ж</w:t>
            </w:r>
            <w:proofErr w:type="gramStart"/>
            <w:r w:rsidRPr="008229E2">
              <w:rPr>
                <w:rFonts w:ascii="Times New Roman" w:eastAsia="Times New Roman" w:hAnsi="Times New Roman" w:cs="Times New Roman"/>
                <w:i/>
                <w:sz w:val="24"/>
                <w:szCs w:val="24"/>
                <w:lang w:eastAsia="ar-SA"/>
              </w:rPr>
              <w:t>н</w:t>
            </w:r>
            <w:proofErr w:type="spellEnd"/>
            <w:r w:rsidRPr="008229E2">
              <w:rPr>
                <w:rFonts w:ascii="Times New Roman" w:eastAsia="Times New Roman" w:hAnsi="Times New Roman" w:cs="Times New Roman"/>
                <w:sz w:val="24"/>
                <w:szCs w:val="24"/>
                <w:lang w:eastAsia="ar-SA"/>
              </w:rPr>
              <w:t>[</w:t>
            </w:r>
            <w:proofErr w:type="spellStart"/>
            <w:proofErr w:type="gramEnd"/>
            <w:r w:rsidRPr="008229E2">
              <w:rPr>
                <w:rFonts w:ascii="Times New Roman" w:eastAsia="Times New Roman" w:hAnsi="Times New Roman" w:cs="Times New Roman"/>
                <w:sz w:val="24"/>
                <w:szCs w:val="24"/>
                <w:lang w:eastAsia="ar-SA"/>
              </w:rPr>
              <w:t>ъ</w:t>
            </w:r>
            <w:proofErr w:type="spellEnd"/>
            <w:r w:rsidRPr="008229E2">
              <w:rPr>
                <w:rFonts w:ascii="Times New Roman" w:eastAsia="Times New Roman" w:hAnsi="Times New Roman" w:cs="Times New Roman"/>
                <w:sz w:val="24"/>
                <w:szCs w:val="24"/>
                <w:lang w:eastAsia="ar-SA"/>
              </w:rPr>
              <w:t>]</w:t>
            </w:r>
            <w:r w:rsidRPr="008229E2">
              <w:rPr>
                <w:rFonts w:ascii="Times New Roman" w:eastAsia="Times New Roman" w:hAnsi="Times New Roman" w:cs="Times New Roman"/>
                <w:i/>
                <w:sz w:val="24"/>
                <w:szCs w:val="24"/>
                <w:lang w:eastAsia="ar-SA"/>
              </w:rPr>
              <w:t>е</w:t>
            </w:r>
            <w:r w:rsidRPr="008229E2">
              <w:rPr>
                <w:rFonts w:ascii="Times New Roman" w:eastAsia="Times New Roman" w:hAnsi="Times New Roman" w:cs="Times New Roman"/>
                <w:sz w:val="24"/>
                <w:szCs w:val="24"/>
                <w:lang w:eastAsia="ar-SA"/>
              </w:rPr>
              <w:t>, реже – [</w:t>
            </w:r>
            <w:proofErr w:type="spellStart"/>
            <w:r w:rsidRPr="008229E2">
              <w:rPr>
                <w:rFonts w:ascii="Times New Roman" w:eastAsia="Times New Roman" w:hAnsi="Times New Roman" w:cs="Times New Roman"/>
                <w:sz w:val="24"/>
                <w:szCs w:val="24"/>
                <w:lang w:eastAsia="ar-SA"/>
              </w:rPr>
              <w:t>ы</w:t>
            </w:r>
            <w:r w:rsidRPr="008229E2">
              <w:rPr>
                <w:rFonts w:ascii="Times New Roman" w:eastAsia="Times New Roman" w:hAnsi="Times New Roman" w:cs="Times New Roman"/>
                <w:sz w:val="24"/>
                <w:szCs w:val="24"/>
                <w:vertAlign w:val="superscript"/>
                <w:lang w:eastAsia="ar-SA"/>
              </w:rPr>
              <w:t>ъ</w:t>
            </w:r>
            <w:proofErr w:type="spellEnd"/>
            <w:r w:rsidRPr="008229E2">
              <w:rPr>
                <w:rFonts w:ascii="Times New Roman" w:eastAsia="Times New Roman" w:hAnsi="Times New Roman" w:cs="Times New Roman"/>
                <w:sz w:val="24"/>
                <w:szCs w:val="24"/>
                <w:lang w:eastAsia="ar-SA"/>
              </w:rPr>
              <w:t xml:space="preserve">]: </w:t>
            </w:r>
            <w:proofErr w:type="spellStart"/>
            <w:r w:rsidRPr="008229E2">
              <w:rPr>
                <w:rFonts w:ascii="Times New Roman" w:eastAsia="Times New Roman" w:hAnsi="Times New Roman" w:cs="Times New Roman"/>
                <w:i/>
                <w:sz w:val="24"/>
                <w:szCs w:val="24"/>
                <w:lang w:eastAsia="ar-SA"/>
              </w:rPr>
              <w:t>вла́ж</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sz w:val="24"/>
                <w:szCs w:val="24"/>
                <w:lang w:eastAsia="ar-SA"/>
              </w:rPr>
              <w:t>ы</w:t>
            </w:r>
            <w:r w:rsidRPr="008229E2">
              <w:rPr>
                <w:rFonts w:ascii="Times New Roman" w:eastAsia="Times New Roman" w:hAnsi="Times New Roman" w:cs="Times New Roman"/>
                <w:sz w:val="24"/>
                <w:szCs w:val="24"/>
                <w:vertAlign w:val="superscript"/>
                <w:lang w:eastAsia="ar-SA"/>
              </w:rPr>
              <w:t>ъ</w:t>
            </w:r>
            <w:proofErr w:type="spellEnd"/>
            <w:r w:rsidRPr="008229E2">
              <w:rPr>
                <w:rFonts w:ascii="Times New Roman" w:eastAsia="Times New Roman" w:hAnsi="Times New Roman" w:cs="Times New Roman"/>
                <w:sz w:val="24"/>
                <w:szCs w:val="24"/>
                <w:lang w:eastAsia="ar-SA"/>
              </w:rPr>
              <w:t>]</w:t>
            </w:r>
            <w:r w:rsidRPr="008229E2">
              <w:rPr>
                <w:rFonts w:ascii="Times New Roman" w:eastAsia="Times New Roman" w:hAnsi="Times New Roman" w:cs="Times New Roman"/>
                <w:i/>
                <w:sz w:val="24"/>
                <w:szCs w:val="24"/>
                <w:lang w:eastAsia="ar-SA"/>
              </w:rPr>
              <w:t>е</w:t>
            </w:r>
            <w:r w:rsidRPr="008229E2">
              <w:rPr>
                <w:rFonts w:ascii="Times New Roman" w:eastAsia="Times New Roman" w:hAnsi="Times New Roman" w:cs="Times New Roman"/>
                <w:sz w:val="24"/>
                <w:szCs w:val="24"/>
                <w:lang w:eastAsia="ar-SA"/>
              </w:rPr>
              <w:t>;</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9.</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стальные</w:t>
            </w: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см</w:t>
            </w:r>
            <w:proofErr w:type="gramEnd"/>
            <w:r w:rsidRPr="008229E2">
              <w:rPr>
                <w:rFonts w:ascii="Times New Roman" w:eastAsia="Times New Roman" w:hAnsi="Times New Roman" w:cs="Times New Roman"/>
                <w:sz w:val="24"/>
                <w:szCs w:val="24"/>
                <w:lang w:eastAsia="ar-SA"/>
              </w:rPr>
              <w:t>. 8.1.;</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10.</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льняные</w:t>
            </w:r>
            <w:r w:rsidRPr="008229E2">
              <w:rPr>
                <w:rFonts w:ascii="Times New Roman" w:eastAsia="Times New Roman" w:hAnsi="Times New Roman" w:cs="Times New Roman"/>
                <w:sz w:val="24"/>
                <w:szCs w:val="24"/>
                <w:lang w:eastAsia="ar-SA"/>
              </w:rPr>
              <w:t xml:space="preserve">: 1) </w:t>
            </w:r>
            <w:proofErr w:type="spellStart"/>
            <w:r w:rsidRPr="008229E2">
              <w:rPr>
                <w:rFonts w:ascii="Times New Roman" w:eastAsia="Times New Roman" w:hAnsi="Times New Roman" w:cs="Times New Roman"/>
                <w:i/>
                <w:sz w:val="24"/>
                <w:szCs w:val="24"/>
                <w:lang w:eastAsia="ar-SA"/>
              </w:rPr>
              <w:t>ль</w:t>
            </w:r>
            <w:proofErr w:type="gramStart"/>
            <w:r w:rsidRPr="008229E2">
              <w:rPr>
                <w:rFonts w:ascii="Times New Roman" w:eastAsia="Times New Roman" w:hAnsi="Times New Roman" w:cs="Times New Roman"/>
                <w:i/>
                <w:sz w:val="24"/>
                <w:szCs w:val="24"/>
                <w:lang w:eastAsia="ar-SA"/>
              </w:rPr>
              <w:t>н</w:t>
            </w:r>
            <w:proofErr w:type="spellEnd"/>
            <w:r w:rsidRPr="008229E2">
              <w:rPr>
                <w:rFonts w:ascii="Times New Roman" w:eastAsia="Times New Roman" w:hAnsi="Times New Roman" w:cs="Times New Roman"/>
                <w:sz w:val="24"/>
                <w:szCs w:val="24"/>
                <w:lang w:eastAsia="ar-SA"/>
              </w:rPr>
              <w:t>[</w:t>
            </w:r>
            <w:proofErr w:type="spellStart"/>
            <w:proofErr w:type="gramEnd"/>
            <w:r w:rsidRPr="008229E2">
              <w:rPr>
                <w:rFonts w:ascii="Times New Roman" w:eastAsia="Times New Roman" w:hAnsi="Times New Roman" w:cs="Times New Roman"/>
                <w:sz w:val="24"/>
                <w:szCs w:val="24"/>
                <w:lang w:eastAsia="ar-SA"/>
              </w:rPr>
              <w:t>и</w:t>
            </w:r>
            <w:r w:rsidRPr="008229E2">
              <w:rPr>
                <w:rFonts w:ascii="Times New Roman" w:eastAsia="Times New Roman" w:hAnsi="Times New Roman" w:cs="Times New Roman"/>
                <w:sz w:val="24"/>
                <w:szCs w:val="24"/>
                <w:vertAlign w:val="superscript"/>
                <w:lang w:eastAsia="ar-SA"/>
              </w:rPr>
              <w:t>э</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i/>
                <w:sz w:val="24"/>
                <w:szCs w:val="24"/>
                <w:lang w:eastAsia="ar-SA"/>
              </w:rPr>
              <w:t>ны́е</w:t>
            </w:r>
            <w:proofErr w:type="spellEnd"/>
            <w:r w:rsidRPr="008229E2">
              <w:rPr>
                <w:rFonts w:ascii="Times New Roman" w:eastAsia="Times New Roman" w:hAnsi="Times New Roman" w:cs="Times New Roman"/>
                <w:sz w:val="24"/>
                <w:szCs w:val="24"/>
                <w:lang w:eastAsia="ar-SA"/>
              </w:rPr>
              <w:t xml:space="preserve"> и </w:t>
            </w:r>
            <w:proofErr w:type="spellStart"/>
            <w:r w:rsidRPr="008229E2">
              <w:rPr>
                <w:rFonts w:ascii="Times New Roman" w:eastAsia="Times New Roman" w:hAnsi="Times New Roman" w:cs="Times New Roman"/>
                <w:i/>
                <w:sz w:val="24"/>
                <w:szCs w:val="24"/>
                <w:lang w:eastAsia="ar-SA"/>
              </w:rPr>
              <w:t>льн</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sz w:val="24"/>
                <w:szCs w:val="24"/>
                <w:lang w:eastAsia="ar-SA"/>
              </w:rPr>
              <w:t>э</w:t>
            </w:r>
            <w:r w:rsidRPr="008229E2">
              <w:rPr>
                <w:rFonts w:ascii="Times New Roman" w:eastAsia="Times New Roman" w:hAnsi="Times New Roman" w:cs="Times New Roman"/>
                <w:sz w:val="24"/>
                <w:szCs w:val="24"/>
                <w:vertAlign w:val="superscript"/>
                <w:lang w:eastAsia="ar-SA"/>
              </w:rPr>
              <w:t>и</w:t>
            </w:r>
            <w:proofErr w:type="spellEnd"/>
            <w:r w:rsidRPr="008229E2">
              <w:rPr>
                <w:rFonts w:ascii="Times New Roman" w:eastAsia="Times New Roman" w:hAnsi="Times New Roman" w:cs="Times New Roman"/>
                <w:sz w:val="24"/>
                <w:szCs w:val="24"/>
                <w:lang w:eastAsia="ar-SA"/>
              </w:rPr>
              <w:t>]</w:t>
            </w:r>
            <w:proofErr w:type="spellStart"/>
            <w:r w:rsidRPr="008229E2">
              <w:rPr>
                <w:rFonts w:ascii="Times New Roman" w:eastAsia="Times New Roman" w:hAnsi="Times New Roman" w:cs="Times New Roman"/>
                <w:i/>
                <w:sz w:val="24"/>
                <w:szCs w:val="24"/>
                <w:lang w:eastAsia="ar-SA"/>
              </w:rPr>
              <w:t>ы́е</w:t>
            </w:r>
            <w:proofErr w:type="spellEnd"/>
            <w:r w:rsidRPr="008229E2">
              <w:rPr>
                <w:rFonts w:ascii="Times New Roman" w:eastAsia="Times New Roman" w:hAnsi="Times New Roman" w:cs="Times New Roman"/>
                <w:sz w:val="24"/>
                <w:szCs w:val="24"/>
                <w:lang w:eastAsia="ar-SA"/>
              </w:rPr>
              <w:t>: см. 3.2.2.ю 2) См. 8.1.;</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11.</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кровяные, костяные, прямые</w:t>
            </w: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см</w:t>
            </w:r>
            <w:proofErr w:type="gramEnd"/>
            <w:r w:rsidRPr="008229E2">
              <w:rPr>
                <w:rFonts w:ascii="Times New Roman" w:eastAsia="Times New Roman" w:hAnsi="Times New Roman" w:cs="Times New Roman"/>
                <w:sz w:val="24"/>
                <w:szCs w:val="24"/>
                <w:lang w:eastAsia="ar-SA"/>
              </w:rPr>
              <w:t>. 10;</w:t>
            </w:r>
          </w:p>
          <w:p w:rsidR="008D2B54" w:rsidRPr="008229E2"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8229E2">
              <w:rPr>
                <w:rFonts w:ascii="Times New Roman" w:eastAsia="Times New Roman" w:hAnsi="Times New Roman" w:cs="Times New Roman"/>
                <w:b/>
                <w:sz w:val="24"/>
                <w:szCs w:val="24"/>
                <w:lang w:eastAsia="ar-SA"/>
              </w:rPr>
              <w:t>12.</w:t>
            </w:r>
            <w:r w:rsidRPr="008229E2">
              <w:rPr>
                <w:rFonts w:ascii="Times New Roman" w:eastAsia="Times New Roman" w:hAnsi="Times New Roman" w:cs="Times New Roman"/>
                <w:sz w:val="24"/>
                <w:szCs w:val="24"/>
                <w:lang w:eastAsia="ar-SA"/>
              </w:rPr>
              <w:t xml:space="preserve"> </w:t>
            </w:r>
            <w:r w:rsidRPr="008229E2">
              <w:rPr>
                <w:rFonts w:ascii="Times New Roman" w:eastAsia="Times New Roman" w:hAnsi="Times New Roman" w:cs="Times New Roman"/>
                <w:i/>
                <w:sz w:val="24"/>
                <w:szCs w:val="24"/>
                <w:lang w:eastAsia="ar-SA"/>
              </w:rPr>
              <w:t>продолжения</w:t>
            </w:r>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см</w:t>
            </w:r>
            <w:proofErr w:type="gramEnd"/>
            <w:r w:rsidRPr="008229E2">
              <w:rPr>
                <w:rFonts w:ascii="Times New Roman" w:eastAsia="Times New Roman" w:hAnsi="Times New Roman" w:cs="Times New Roman"/>
                <w:sz w:val="24"/>
                <w:szCs w:val="24"/>
                <w:lang w:eastAsia="ar-SA"/>
              </w:rPr>
              <w:t xml:space="preserve">. 3.3. </w:t>
            </w:r>
          </w:p>
          <w:p w:rsidR="008D2B54" w:rsidRPr="008229E2" w:rsidRDefault="008D2B54" w:rsidP="00DD0A89">
            <w:pPr>
              <w:keepNext/>
              <w:keepLines/>
              <w:tabs>
                <w:tab w:val="left" w:pos="828"/>
              </w:tabs>
              <w:spacing w:after="0" w:line="240" w:lineRule="auto"/>
              <w:jc w:val="center"/>
              <w:rPr>
                <w:rFonts w:ascii="Times New Roman" w:eastAsia="Times New Roman" w:hAnsi="Times New Roman" w:cs="Times New Roman"/>
                <w:b/>
                <w:bCs/>
                <w:sz w:val="24"/>
                <w:szCs w:val="24"/>
              </w:rPr>
            </w:pPr>
            <w:r w:rsidRPr="008229E2">
              <w:rPr>
                <w:rFonts w:ascii="Times New Roman" w:eastAsia="Times New Roman" w:hAnsi="Times New Roman" w:cs="Times New Roman"/>
                <w:b/>
                <w:bCs/>
                <w:sz w:val="24"/>
                <w:szCs w:val="24"/>
              </w:rPr>
              <w:t>Самостоятельная работа</w:t>
            </w:r>
          </w:p>
          <w:p w:rsidR="008D2B54" w:rsidRPr="008229E2"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
                <w:bCs/>
                <w:iCs/>
                <w:sz w:val="24"/>
                <w:szCs w:val="24"/>
              </w:rPr>
              <w:lastRenderedPageBreak/>
              <w:t>В приведённых ниже предложениях выделите случаи неправильного употребления числительных. Исправьте предложения.</w:t>
            </w:r>
          </w:p>
          <w:p w:rsidR="008D2B54" w:rsidRPr="008229E2"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I. 2. Парохода ждали только </w:t>
            </w:r>
            <w:proofErr w:type="gramStart"/>
            <w:r w:rsidRPr="008229E2">
              <w:rPr>
                <w:rFonts w:ascii="Times New Roman" w:eastAsia="Times New Roman" w:hAnsi="Times New Roman" w:cs="Times New Roman"/>
                <w:sz w:val="24"/>
                <w:szCs w:val="24"/>
              </w:rPr>
              <w:t>четверо женщин</w:t>
            </w:r>
            <w:proofErr w:type="gramEnd"/>
            <w:r w:rsidRPr="008229E2">
              <w:rPr>
                <w:rFonts w:ascii="Times New Roman" w:eastAsia="Times New Roman" w:hAnsi="Times New Roman" w:cs="Times New Roman"/>
                <w:sz w:val="24"/>
                <w:szCs w:val="24"/>
              </w:rPr>
              <w:t xml:space="preserve">. 3.  Главная бухгалтерия обслуживает теперь тринадцать детских садов и 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семеро в одной комнате.  </w:t>
            </w:r>
          </w:p>
          <w:p w:rsidR="008D2B54" w:rsidRPr="008229E2"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II. 1. Сообщаю, что вчера в ночь между одиннадцатью и двадцатью четырёх часов я находилась дома, что может быть подтверждено </w:t>
            </w:r>
            <w:proofErr w:type="gramStart"/>
            <w:r w:rsidRPr="008229E2">
              <w:rPr>
                <w:rFonts w:ascii="Times New Roman" w:eastAsia="Times New Roman" w:hAnsi="Times New Roman" w:cs="Times New Roman"/>
                <w:sz w:val="24"/>
                <w:szCs w:val="24"/>
              </w:rPr>
              <w:t>троими соседками</w:t>
            </w:r>
            <w:proofErr w:type="gramEnd"/>
            <w:r w:rsidRPr="008229E2">
              <w:rPr>
                <w:rFonts w:ascii="Times New Roman" w:eastAsia="Times New Roman" w:hAnsi="Times New Roman" w:cs="Times New Roman"/>
                <w:sz w:val="24"/>
                <w:szCs w:val="24"/>
              </w:rPr>
              <w:t xml:space="preserve">. 2. Было решено закончить экспедицию через двадцать три сутки. 3. Я могу гордиться сорока годами лет прожитой жизни. 5. Победителя наградили </w:t>
            </w:r>
            <w:proofErr w:type="gramStart"/>
            <w:r w:rsidRPr="008229E2">
              <w:rPr>
                <w:rFonts w:ascii="Times New Roman" w:eastAsia="Times New Roman" w:hAnsi="Times New Roman" w:cs="Times New Roman"/>
                <w:sz w:val="24"/>
                <w:szCs w:val="24"/>
              </w:rPr>
              <w:t>полтораста тысячами</w:t>
            </w:r>
            <w:proofErr w:type="gramEnd"/>
            <w:r w:rsidRPr="008229E2">
              <w:rPr>
                <w:rFonts w:ascii="Times New Roman" w:eastAsia="Times New Roman" w:hAnsi="Times New Roman" w:cs="Times New Roman"/>
                <w:sz w:val="24"/>
                <w:szCs w:val="24"/>
              </w:rPr>
              <w:t xml:space="preserve"> рублей. 6. После проверки выяснилось, что на складе не хватало трех тысяч пятьсот сорок две коробки конфет. 7. </w:t>
            </w:r>
            <w:proofErr w:type="gramStart"/>
            <w:r w:rsidRPr="008229E2">
              <w:rPr>
                <w:rFonts w:ascii="Times New Roman" w:eastAsia="Times New Roman" w:hAnsi="Times New Roman" w:cs="Times New Roman"/>
                <w:sz w:val="24"/>
                <w:szCs w:val="24"/>
              </w:rPr>
              <w:t>К</w:t>
            </w:r>
            <w:proofErr w:type="gramEnd"/>
            <w:r w:rsidRPr="008229E2">
              <w:rPr>
                <w:rFonts w:ascii="Times New Roman" w:eastAsia="Times New Roman" w:hAnsi="Times New Roman" w:cs="Times New Roman"/>
                <w:sz w:val="24"/>
                <w:szCs w:val="24"/>
              </w:rPr>
              <w:t xml:space="preserve"> тысяча </w:t>
            </w:r>
            <w:proofErr w:type="gramStart"/>
            <w:r w:rsidRPr="008229E2">
              <w:rPr>
                <w:rFonts w:ascii="Times New Roman" w:eastAsia="Times New Roman" w:hAnsi="Times New Roman" w:cs="Times New Roman"/>
                <w:sz w:val="24"/>
                <w:szCs w:val="24"/>
              </w:rPr>
              <w:t>двести</w:t>
            </w:r>
            <w:proofErr w:type="gramEnd"/>
            <w:r w:rsidRPr="008229E2">
              <w:rPr>
                <w:rFonts w:ascii="Times New Roman" w:eastAsia="Times New Roman" w:hAnsi="Times New Roman" w:cs="Times New Roman"/>
                <w:sz w:val="24"/>
                <w:szCs w:val="24"/>
              </w:rPr>
              <w:t xml:space="preserve">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w:t>
            </w:r>
            <w:proofErr w:type="gramStart"/>
            <w:r w:rsidRPr="008229E2">
              <w:rPr>
                <w:rFonts w:ascii="Times New Roman" w:eastAsia="Times New Roman" w:hAnsi="Times New Roman" w:cs="Times New Roman"/>
                <w:sz w:val="24"/>
                <w:szCs w:val="24"/>
              </w:rPr>
              <w:t>тысячи тридцати</w:t>
            </w:r>
            <w:proofErr w:type="gramEnd"/>
            <w:r w:rsidRPr="008229E2">
              <w:rPr>
                <w:rFonts w:ascii="Times New Roman" w:eastAsia="Times New Roman" w:hAnsi="Times New Roman" w:cs="Times New Roman"/>
                <w:sz w:val="24"/>
                <w:szCs w:val="24"/>
              </w:rPr>
              <w:t xml:space="preserve">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8229E2"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w:t>
            </w:r>
            <w:proofErr w:type="gramStart"/>
            <w:r w:rsidRPr="008229E2">
              <w:rPr>
                <w:rFonts w:ascii="Times New Roman" w:eastAsia="Times New Roman" w:hAnsi="Times New Roman" w:cs="Times New Roman"/>
                <w:sz w:val="24"/>
                <w:szCs w:val="24"/>
              </w:rPr>
              <w:t xml:space="preserve"> П</w:t>
            </w:r>
            <w:proofErr w:type="gramEnd"/>
            <w:r w:rsidRPr="008229E2">
              <w:rPr>
                <w:rFonts w:ascii="Times New Roman" w:eastAsia="Times New Roman" w:hAnsi="Times New Roman" w:cs="Times New Roman"/>
                <w:sz w:val="24"/>
                <w:szCs w:val="24"/>
              </w:rPr>
              <w:t>ервому маю.</w:t>
            </w:r>
          </w:p>
          <w:p w:rsidR="008D2B54" w:rsidRPr="008229E2" w:rsidRDefault="008D2B54" w:rsidP="00DD0A89">
            <w:pPr>
              <w:keepNext/>
              <w:keepLines/>
              <w:tabs>
                <w:tab w:val="left" w:pos="828"/>
              </w:tabs>
              <w:spacing w:after="0" w:line="240" w:lineRule="auto"/>
              <w:rPr>
                <w:rFonts w:ascii="Times New Roman" w:eastAsia="Times New Roman" w:hAnsi="Times New Roman" w:cs="Times New Roman"/>
                <w:b/>
                <w:bCs/>
                <w:sz w:val="24"/>
                <w:szCs w:val="24"/>
              </w:rPr>
            </w:pPr>
          </w:p>
          <w:p w:rsidR="008D2B54" w:rsidRPr="008229E2" w:rsidRDefault="008D2B54" w:rsidP="00AA0787">
            <w:pPr>
              <w:keepNext/>
              <w:keepLines/>
              <w:tabs>
                <w:tab w:val="left" w:pos="828"/>
              </w:tabs>
              <w:spacing w:after="0" w:line="240" w:lineRule="auto"/>
              <w:rPr>
                <w:rFonts w:ascii="Times New Roman" w:eastAsia="Times New Roman" w:hAnsi="Times New Roman" w:cs="Times New Roman"/>
                <w:sz w:val="24"/>
                <w:szCs w:val="24"/>
              </w:rPr>
            </w:pPr>
          </w:p>
        </w:tc>
      </w:tr>
      <w:tr w:rsidR="008D2B54" w:rsidRPr="008229E2" w:rsidTr="00810160">
        <w:tc>
          <w:tcPr>
            <w:tcW w:w="5000" w:type="pct"/>
            <w:gridSpan w:val="3"/>
          </w:tcPr>
          <w:p w:rsidR="008D2B54" w:rsidRPr="008229E2" w:rsidRDefault="008D2B54" w:rsidP="00AA0787">
            <w:pPr>
              <w:keepNext/>
              <w:keepLines/>
              <w:spacing w:after="0" w:line="240" w:lineRule="auto"/>
              <w:rPr>
                <w:rFonts w:ascii="Times New Roman" w:eastAsia="Times New Roman" w:hAnsi="Times New Roman" w:cs="Times New Roman"/>
                <w:sz w:val="24"/>
                <w:szCs w:val="24"/>
                <w:highlight w:val="yellow"/>
              </w:rPr>
            </w:pPr>
            <w:r w:rsidRPr="008229E2">
              <w:rPr>
                <w:rFonts w:ascii="Times New Roman" w:eastAsia="Times New Roman" w:hAnsi="Times New Roman" w:cs="Times New Roman"/>
                <w:sz w:val="24"/>
                <w:szCs w:val="24"/>
              </w:rPr>
              <w:lastRenderedPageBreak/>
              <w:t xml:space="preserve">ОК-5 – способностью к коммуникации в устной и письменной </w:t>
            </w:r>
            <w:proofErr w:type="gramStart"/>
            <w:r w:rsidRPr="008229E2">
              <w:rPr>
                <w:rFonts w:ascii="Times New Roman" w:eastAsia="Times New Roman" w:hAnsi="Times New Roman" w:cs="Times New Roman"/>
                <w:sz w:val="24"/>
                <w:szCs w:val="24"/>
              </w:rPr>
              <w:t>формах</w:t>
            </w:r>
            <w:proofErr w:type="gramEnd"/>
            <w:r w:rsidRPr="008229E2">
              <w:rPr>
                <w:rFonts w:ascii="Times New Roman" w:eastAsia="Times New Roman" w:hAnsi="Times New Roman" w:cs="Times New Roman"/>
                <w:sz w:val="24"/>
                <w:szCs w:val="24"/>
              </w:rPr>
              <w:t xml:space="preserve"> на русском и иностранном языке для решения задач профессионального общения, межличностного и межкультурного взаимодействия</w:t>
            </w:r>
          </w:p>
        </w:tc>
      </w:tr>
      <w:tr w:rsidR="008D2B54" w:rsidRPr="008229E2" w:rsidTr="00810160">
        <w:tc>
          <w:tcPr>
            <w:tcW w:w="558" w:type="pct"/>
          </w:tcPr>
          <w:p w:rsidR="008D2B54" w:rsidRPr="008229E2" w:rsidRDefault="008D2B54" w:rsidP="00AA0787">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 xml:space="preserve">Знать: </w:t>
            </w:r>
          </w:p>
        </w:tc>
        <w:tc>
          <w:tcPr>
            <w:tcW w:w="837" w:type="pct"/>
          </w:tcPr>
          <w:p w:rsidR="008D2B54" w:rsidRPr="008229E2" w:rsidRDefault="008D2B54" w:rsidP="008D2B54">
            <w:pPr>
              <w:keepNext/>
              <w:keepLines/>
              <w:tabs>
                <w:tab w:val="left" w:pos="851"/>
              </w:tabs>
              <w:spacing w:after="0" w:line="240" w:lineRule="auto"/>
              <w:jc w:val="both"/>
              <w:rPr>
                <w:rFonts w:ascii="Times New Roman" w:eastAsia="Times New Roman" w:hAnsi="Times New Roman" w:cs="Times New Roman"/>
                <w:bCs/>
                <w:iCs/>
                <w:sz w:val="24"/>
                <w:szCs w:val="24"/>
              </w:rPr>
            </w:pPr>
            <w:r w:rsidRPr="008229E2">
              <w:rPr>
                <w:rFonts w:ascii="Times New Roman" w:eastAsia="Times New Roman" w:hAnsi="Times New Roman" w:cs="Times New Roman"/>
                <w:color w:val="000000"/>
                <w:sz w:val="24"/>
                <w:szCs w:val="24"/>
              </w:rPr>
              <w:t xml:space="preserve">–  языковые </w:t>
            </w:r>
            <w:r w:rsidRPr="008229E2">
              <w:rPr>
                <w:rFonts w:ascii="Times New Roman" w:eastAsia="Times New Roman" w:hAnsi="Times New Roman" w:cs="Times New Roman"/>
                <w:bCs/>
                <w:iCs/>
                <w:sz w:val="24"/>
                <w:szCs w:val="24"/>
              </w:rPr>
              <w:t xml:space="preserve">нормы для решения задач профессионального общения, межличностного и межкультурного взаимодействия на русском языке в </w:t>
            </w:r>
            <w:r w:rsidRPr="008229E2">
              <w:rPr>
                <w:rFonts w:ascii="Times New Roman" w:eastAsia="Times New Roman" w:hAnsi="Times New Roman" w:cs="Times New Roman"/>
                <w:bCs/>
                <w:iCs/>
                <w:sz w:val="24"/>
                <w:szCs w:val="24"/>
              </w:rPr>
              <w:lastRenderedPageBreak/>
              <w:t>письменной коммуникации;</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содержание Интернет-ресурсов с лингвистической информацией</w:t>
            </w:r>
          </w:p>
        </w:tc>
        <w:tc>
          <w:tcPr>
            <w:tcW w:w="3605" w:type="pct"/>
          </w:tcPr>
          <w:p w:rsidR="008D2B54" w:rsidRPr="008229E2" w:rsidRDefault="008D2B54" w:rsidP="00AA0787">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Лексикология. Фразеология</w:t>
            </w:r>
            <w:r w:rsidR="00B14246" w:rsidRPr="008229E2">
              <w:rPr>
                <w:rFonts w:ascii="Times New Roman" w:eastAsia="Times New Roman" w:hAnsi="Times New Roman" w:cs="Times New Roman"/>
                <w:b/>
                <w:sz w:val="24"/>
                <w:szCs w:val="24"/>
              </w:rPr>
              <w:t>»</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Словарный состав современного русского языка как предмет лексикологии.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Слово как единица лексического уровня языка.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Лексическое и грамматическое значение слова.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Номинативная функция слова.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Лексическое значение слова и понятие.</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Немотивированные и мотивированные слова.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Многозначность слова.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Способы переноса значений слова.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Омонимы в русском языке.</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Возникновение омонимов.</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Разграничение омонимов и многозначности.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омонимов в речи.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Синонимы в русском языке.</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Типы синонимов.</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Синонимия и полисемия.</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Вопрос о контекстуальных синонимах.</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синонимов в речи.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Антонимы в русском языке.</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Антонимия и полисемия.</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Вопрос о контекстуальных антонимах.</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антонимов в речи.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Паронимы в русском языке.</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Отношение паронимов к омонимам, синонимам, антонимам.</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паронимов в речи.</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Происхождение лексики современного русского языка.</w:t>
            </w:r>
          </w:p>
          <w:p w:rsidR="008D2B54" w:rsidRPr="008229E2"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Исконно русская лексика.</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Заимствования из славянских языков.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Заимствования из неславянских языков.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Освоение заимствованных слов русским языком.</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Фонетические и морфологические черты заимствованных слов.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Калькирование.</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Отношение к заимствованным словам.</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Понятие об активном и пассивном словарном запасе.</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Устаревшие слова. Историзмы. Архаизмы. Их типы.</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Стилистическое использование устаревших слов.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Неологизмы. Их типы.</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Лексика общеупотребительная и ограниченной сферы употребления.</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Диалектизмы. Их типы.</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Терминологическая и профессиональная лексика.</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Жаргонная и арготическая лексика.</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Стилистическая окраска слова.</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Эмоционально-экспрессивная окраска слова.</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в речи стилистически окрашенной лексики.</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Понятие о фразеологизме.</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Понятие о фразеологии.</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Синонимия фразеологизмов.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Антонимия фразеологизмов.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Многозначность фразеологизмов.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Омонимия фразеологизмов.</w:t>
            </w:r>
          </w:p>
          <w:p w:rsidR="008D2B54" w:rsidRPr="008229E2"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Использование фразеологизмов в речи.</w:t>
            </w:r>
          </w:p>
          <w:p w:rsidR="00B14246" w:rsidRPr="008229E2" w:rsidRDefault="00B14246" w:rsidP="00DD0A89">
            <w:pPr>
              <w:keepNext/>
              <w:keepLines/>
              <w:widowControl w:val="0"/>
              <w:spacing w:after="0" w:line="240" w:lineRule="auto"/>
              <w:jc w:val="center"/>
              <w:rPr>
                <w:rFonts w:ascii="Times New Roman" w:eastAsia="Times New Roman" w:hAnsi="Times New Roman" w:cs="Times New Roman"/>
                <w:b/>
                <w:sz w:val="24"/>
                <w:szCs w:val="24"/>
              </w:rPr>
            </w:pPr>
          </w:p>
          <w:p w:rsidR="008D2B54" w:rsidRPr="008229E2"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proofErr w:type="spellStart"/>
            <w:r w:rsidRPr="008229E2">
              <w:rPr>
                <w:rFonts w:ascii="Times New Roman" w:eastAsia="Times New Roman" w:hAnsi="Times New Roman" w:cs="Times New Roman"/>
                <w:b/>
                <w:sz w:val="24"/>
                <w:szCs w:val="24"/>
              </w:rPr>
              <w:t>Морфемика</w:t>
            </w:r>
            <w:proofErr w:type="spellEnd"/>
            <w:r w:rsidRPr="008229E2">
              <w:rPr>
                <w:rFonts w:ascii="Times New Roman" w:eastAsia="Times New Roman" w:hAnsi="Times New Roman" w:cs="Times New Roman"/>
                <w:b/>
                <w:sz w:val="24"/>
                <w:szCs w:val="24"/>
              </w:rPr>
              <w:t>. Словообразование</w:t>
            </w:r>
            <w:r w:rsidR="00B14246" w:rsidRPr="008229E2">
              <w:rPr>
                <w:rFonts w:ascii="Times New Roman" w:eastAsia="Times New Roman" w:hAnsi="Times New Roman" w:cs="Times New Roman"/>
                <w:b/>
                <w:sz w:val="24"/>
                <w:szCs w:val="24"/>
              </w:rPr>
              <w:t>»</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Словообразование как раздел науки о языке. Предмет и задачи </w:t>
            </w:r>
            <w:proofErr w:type="spellStart"/>
            <w:r w:rsidRPr="008229E2">
              <w:rPr>
                <w:rFonts w:ascii="Times New Roman" w:eastAsia="Times New Roman" w:hAnsi="Times New Roman" w:cs="Times New Roman"/>
                <w:sz w:val="24"/>
                <w:szCs w:val="24"/>
              </w:rPr>
              <w:t>морфемики</w:t>
            </w:r>
            <w:proofErr w:type="spellEnd"/>
            <w:r w:rsidRPr="008229E2">
              <w:rPr>
                <w:rFonts w:ascii="Times New Roman" w:eastAsia="Times New Roman" w:hAnsi="Times New Roman" w:cs="Times New Roman"/>
                <w:sz w:val="24"/>
                <w:szCs w:val="24"/>
              </w:rPr>
              <w:t xml:space="preserve"> и словообразования. </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Словообразование синхронное и диахроническое.</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Морфемный, словообразовательный и этимологический анализ слова.</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Понятие морфемы (определение, соотношение морфа и морфемы, алломорф и вариант морфемы, принципы объединения морфов в морфему).</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Морфемы русского языка. Классификация морфем по роли в слове.</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Морфемы русского языка. Классификация по значению: синонимичные, многозначные, омонимичные морфемы.</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Морфемы русского языка. Классификация морфем по происхождению и стилистической окраске.</w:t>
            </w:r>
          </w:p>
          <w:p w:rsidR="008D2B54" w:rsidRPr="008229E2"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Приставка и суффикс.</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Окончание, постфикс. Соотношение интерфикса и морфем.</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Основа и основа словоформы.</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Типы основ в русском языке (по производности, </w:t>
            </w:r>
            <w:proofErr w:type="spellStart"/>
            <w:r w:rsidRPr="008229E2">
              <w:rPr>
                <w:rFonts w:ascii="Times New Roman" w:eastAsia="Times New Roman" w:hAnsi="Times New Roman" w:cs="Times New Roman"/>
                <w:sz w:val="24"/>
                <w:szCs w:val="24"/>
              </w:rPr>
              <w:t>членимости</w:t>
            </w:r>
            <w:proofErr w:type="spellEnd"/>
            <w:r w:rsidRPr="008229E2">
              <w:rPr>
                <w:rFonts w:ascii="Times New Roman" w:eastAsia="Times New Roman" w:hAnsi="Times New Roman" w:cs="Times New Roman"/>
                <w:sz w:val="24"/>
                <w:szCs w:val="24"/>
              </w:rPr>
              <w:t>, количеству корней и прерывистости/непрерывности).</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Исторические изменения в составе слова.</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Основа производящая и производная.</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Словообразовательный тип и морфонологическая модель. </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Морфонологические явления в словообразовании. </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Чередование фонем.</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Усечение основы.</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Наложение морфем.</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Интерфиксация.</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Словообразовательное гнездо и словообразовательная цепь.</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Способы словообразования (диахронический и синхронический аспект). </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Морфологические способы словообразования. Аффиксация.</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Морфологические способы словообразования. </w:t>
            </w:r>
            <w:proofErr w:type="spellStart"/>
            <w:r w:rsidRPr="008229E2">
              <w:rPr>
                <w:rFonts w:ascii="Times New Roman" w:eastAsia="Times New Roman" w:hAnsi="Times New Roman" w:cs="Times New Roman"/>
                <w:sz w:val="24"/>
                <w:szCs w:val="24"/>
              </w:rPr>
              <w:t>Неаффиксальные</w:t>
            </w:r>
            <w:proofErr w:type="spellEnd"/>
            <w:r w:rsidRPr="008229E2">
              <w:rPr>
                <w:rFonts w:ascii="Times New Roman" w:eastAsia="Times New Roman" w:hAnsi="Times New Roman" w:cs="Times New Roman"/>
                <w:sz w:val="24"/>
                <w:szCs w:val="24"/>
              </w:rPr>
              <w:t xml:space="preserve"> способы.</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Лексико-семантический способ как разновидность неморфологического способа словообразования. </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Лексико-синтаксический способ как разновидность неморфологического способа словообразования.</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Морфолого-синтаксический способ как разновидность неморфологического способа словообразования.</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Аффиксальные способы словообразования имен существительных.</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proofErr w:type="spellStart"/>
            <w:r w:rsidRPr="008229E2">
              <w:rPr>
                <w:rFonts w:ascii="Times New Roman" w:eastAsia="Times New Roman" w:hAnsi="Times New Roman" w:cs="Times New Roman"/>
                <w:sz w:val="24"/>
                <w:szCs w:val="24"/>
              </w:rPr>
              <w:t>Неаффиксальные</w:t>
            </w:r>
            <w:proofErr w:type="spellEnd"/>
            <w:r w:rsidRPr="008229E2">
              <w:rPr>
                <w:rFonts w:ascii="Times New Roman" w:eastAsia="Times New Roman" w:hAnsi="Times New Roman" w:cs="Times New Roman"/>
                <w:sz w:val="24"/>
                <w:szCs w:val="24"/>
              </w:rPr>
              <w:t xml:space="preserve"> и неморфологические способы словообразования имен существительных.</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Словообразование имен прилагательных.</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Словообразование глаголов.</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Словообразование наречий.</w:t>
            </w:r>
          </w:p>
          <w:p w:rsidR="008D2B54" w:rsidRPr="008229E2"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Словообразование служебных частей речи.</w:t>
            </w:r>
          </w:p>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 xml:space="preserve">Грамматика. Морфология как раздел грамматики. </w:t>
            </w:r>
          </w:p>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Морфология именных частей речи</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 xml:space="preserve">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Грамматика как раздел языкознания. Морфология как раздел грамматики. Предмет  и задачи морфологии.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Имя существительное как часть речи; его категориальное значение, морфологические и синтаксические свойства.</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Категория одушевленности/неодушевленности. Грамматический характер этой категории, средства ее выражения.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Род имен существительных, значение и способы выражения. Род аббревиатур и несклоняемых существительных.</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Число имен существительных, значение и способы выражения.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Падеж имен существительных. Способы определения падежа.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Значения падежей и способы их выражения.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Типы склонения существительных.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Несклоняемые и разносклоняемые существительные.</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Нормы употребления существительных в речи.</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имени существительного.</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Имя прилагательное как часть речи; его категориальное значение, морфологические и синтаксические свойства.</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Формы степени сравнения качественных прилагательных (значение, образование, стилистические различия).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Притяжательные прилагательные (значение, образование).</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Склонение прилагательных. Типы и варианты склонения.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Числительные (значение, склонение, особенности употребления).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имени прилагательного.</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Нормы употребления прилагательных в речи.</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Имя числительное как часть речи; его категориальное значение, морфологические и синтаксические свойства.</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 числительные (значение, склонение, особенности употребления).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Порядковые числительные (значение, склонение, особенности употребления).</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имени числительного.</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Нормы употребления числительных в речи.</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Местоимение как часть речи. Группы местоимений по соотношению с другими частями речи.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Разряды местоимений по значению. </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Особенности склонения местоимений различных разрядов.</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Нормы употребления местоимений в речи.</w:t>
            </w:r>
          </w:p>
          <w:p w:rsidR="008D2B54" w:rsidRPr="008229E2"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местоимения.</w:t>
            </w:r>
          </w:p>
          <w:p w:rsidR="00B14246" w:rsidRPr="008229E2"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 «</w:t>
            </w:r>
            <w:r w:rsidRPr="008229E2">
              <w:rPr>
                <w:rFonts w:ascii="Times New Roman" w:eastAsia="Times New Roman" w:hAnsi="Times New Roman" w:cs="Times New Roman"/>
                <w:b/>
                <w:sz w:val="24"/>
                <w:szCs w:val="24"/>
              </w:rPr>
              <w:t xml:space="preserve">Морфология глагольного слова, наречия, слов категории состояния и </w:t>
            </w:r>
            <w:proofErr w:type="spellStart"/>
            <w:r w:rsidRPr="008229E2">
              <w:rPr>
                <w:rFonts w:ascii="Times New Roman" w:eastAsia="Times New Roman" w:hAnsi="Times New Roman" w:cs="Times New Roman"/>
                <w:b/>
                <w:sz w:val="24"/>
                <w:szCs w:val="24"/>
              </w:rPr>
              <w:t>неполнознаменательных</w:t>
            </w:r>
            <w:proofErr w:type="spellEnd"/>
            <w:r w:rsidRPr="008229E2">
              <w:rPr>
                <w:rFonts w:ascii="Times New Roman" w:eastAsia="Times New Roman" w:hAnsi="Times New Roman" w:cs="Times New Roman"/>
                <w:b/>
                <w:sz w:val="24"/>
                <w:szCs w:val="24"/>
              </w:rPr>
              <w:t xml:space="preserve"> частей речи</w:t>
            </w:r>
            <w:r w:rsidR="00B14246" w:rsidRPr="008229E2">
              <w:rPr>
                <w:rFonts w:ascii="Times New Roman" w:eastAsia="Times New Roman" w:hAnsi="Times New Roman" w:cs="Times New Roman"/>
                <w:b/>
                <w:sz w:val="24"/>
                <w:szCs w:val="24"/>
              </w:rPr>
              <w:t>»</w:t>
            </w:r>
          </w:p>
          <w:p w:rsidR="008D2B54" w:rsidRPr="008229E2" w:rsidRDefault="008D2B54" w:rsidP="00AA0787">
            <w:pPr>
              <w:keepNext/>
              <w:keepLines/>
              <w:spacing w:after="0" w:line="240" w:lineRule="auto"/>
              <w:ind w:left="720"/>
              <w:contextualSpacing/>
              <w:rPr>
                <w:rFonts w:ascii="Times New Roman" w:eastAsia="Times New Roman" w:hAnsi="Times New Roman" w:cs="Times New Roman"/>
                <w:b/>
                <w:sz w:val="24"/>
                <w:szCs w:val="24"/>
              </w:rPr>
            </w:pP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Глагол как часть речи; его категориальное значение, морфологические и синтаксические свойства.</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Основы глагола; образование от них глагольных форм.</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Классы глаголов. Продуктивные и непродуктивные классы.</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Спрягаемые и неспрягаемые формы глагола. Инфинитив; его грамматические свойства, формальные показатели, синтаксические функции.</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Категория вида глагола. Совершенный и несовершенный вид глагола. Понятие видовой пары. Способы образования видовых пар.</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Одновидовые глаголы. Двувидовые глаголы.</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Переходные и непереходные глаголы.</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Возвратные и невозвратные глаголы. Группы возвратных глаголов.</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Категория залога глагола. Образование и значение залоговых форм.</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Категория наклонения глагола. Система наклонений. Изъявительное наклонение.</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Категория времени глагола; связь ее с категориями вида и наклонения. Система времен. </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Безличные глаголы.</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Спряжение глаголов. Типы спряжения. Разноспрягаемые глаголы. Способ определения спряжения.</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Pr="008229E2"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Деепричастие. Признаки глагола и наречия у деепричастий. Деепричастия совершенного и несовершенного вида, их образование.</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глагола.</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Наречие как часть речи, его  морфологические и синтаксические характеристики. Разряды наречий по значению. Образование наречий.</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Морфологический разбор наречий и слов категории состояния. </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Модальные слова как часть речи, их характеристики.</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Междометие как часть речи. Значение, образование, структура междометий.</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Звукоподражания как часть речи.</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Служебные части речи. Предлог как часть речи. Значение, структура, употребление и происхождение предлогов.</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предлога.</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Союз как часть речи. Классификация союзов по синтаксической функции, по значению, структуре, употреблению, происхождению.</w:t>
            </w:r>
          </w:p>
          <w:p w:rsidR="008D2B54" w:rsidRPr="008229E2"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союза.</w:t>
            </w:r>
          </w:p>
          <w:p w:rsidR="008D2B54" w:rsidRPr="008229E2"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Частицы как часть речи. Классификация частиц. </w:t>
            </w:r>
          </w:p>
          <w:p w:rsidR="008D2B54" w:rsidRPr="008229E2"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Морфологический разбор частицы.</w:t>
            </w:r>
          </w:p>
          <w:p w:rsidR="00B14246" w:rsidRPr="008229E2"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 xml:space="preserve">Синтаксис. Синтаксис словосочетания и простого </w:t>
            </w:r>
            <w:proofErr w:type="spellStart"/>
            <w:r w:rsidRPr="008229E2">
              <w:rPr>
                <w:rFonts w:ascii="Times New Roman" w:eastAsia="Times New Roman" w:hAnsi="Times New Roman" w:cs="Times New Roman"/>
                <w:b/>
                <w:sz w:val="24"/>
                <w:szCs w:val="24"/>
              </w:rPr>
              <w:t>неосложнённого</w:t>
            </w:r>
            <w:proofErr w:type="spellEnd"/>
            <w:r w:rsidRPr="008229E2">
              <w:rPr>
                <w:rFonts w:ascii="Times New Roman" w:eastAsia="Times New Roman" w:hAnsi="Times New Roman" w:cs="Times New Roman"/>
                <w:b/>
                <w:sz w:val="24"/>
                <w:szCs w:val="24"/>
              </w:rPr>
              <w:t xml:space="preserve"> предложения</w:t>
            </w:r>
            <w:r w:rsidR="00B14246" w:rsidRPr="008229E2">
              <w:rPr>
                <w:rFonts w:ascii="Times New Roman" w:eastAsia="Times New Roman" w:hAnsi="Times New Roman" w:cs="Times New Roman"/>
                <w:b/>
                <w:sz w:val="24"/>
                <w:szCs w:val="24"/>
              </w:rPr>
              <w:t>»</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Предмет изучения синтаксиса. </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единицы синтаксиса.</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Словосочетание как единица синтаксиса, сходство и различие слова и словосочетания. </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Отличие словосочетания от предложения.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Сочетания слов, не являющиеся словосочетаниями.</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Классификация словосочетаний по степени спаянности компонентов. Словосочетания синтаксически свободные.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Типы словосочетаний по главному слову.</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Семантика словосочетаний (характер смысловых отношений между компонентами: </w:t>
            </w:r>
            <w:proofErr w:type="gramStart"/>
            <w:r w:rsidRPr="008229E2">
              <w:rPr>
                <w:rFonts w:ascii="Times New Roman" w:eastAsia="Times New Roman" w:hAnsi="Times New Roman" w:cs="Times New Roman"/>
                <w:sz w:val="24"/>
                <w:szCs w:val="24"/>
              </w:rPr>
              <w:t>объектные</w:t>
            </w:r>
            <w:proofErr w:type="gramEnd"/>
            <w:r w:rsidRPr="008229E2">
              <w:rPr>
                <w:rFonts w:ascii="Times New Roman" w:eastAsia="Times New Roman" w:hAnsi="Times New Roman" w:cs="Times New Roman"/>
                <w:sz w:val="24"/>
                <w:szCs w:val="24"/>
              </w:rPr>
              <w:t xml:space="preserve">, определительные, обстоятельственные, синкретичные). </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Порядок слов в словосочетании.</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Синтаксический анализ словосочетаний.</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Предложение как синтаксическая единица. Понятие предикативности. </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Классификация предложений в русском языке.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Виды предложений по структуре.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Виды предложений по цели высказывания.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Виды предложений по эмоциональной окраске.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Модальность предложений.</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Главные члены предложения.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Подлежащее,  способы выражения подлежащего.</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Сказуемое,  типы сказуемого.</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Составное глагольное сказуемое.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определение.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дополнение.</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обстоятельство.</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Типы односоставных предложений.</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Глагольные односоставные предложения.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Именные односоставные предложения.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Неполные предложения.</w:t>
            </w:r>
          </w:p>
          <w:p w:rsidR="008D2B54" w:rsidRPr="008229E2"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Синтаксический анализ предложений.</w:t>
            </w:r>
          </w:p>
          <w:p w:rsidR="008D2B54" w:rsidRPr="008229E2"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sz w:val="24"/>
                <w:szCs w:val="24"/>
              </w:rPr>
            </w:pPr>
          </w:p>
          <w:p w:rsidR="008D2B54" w:rsidRPr="008229E2"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Синтаксис сложного предложения</w:t>
            </w:r>
            <w:r w:rsidR="00B14246" w:rsidRPr="008229E2">
              <w:rPr>
                <w:rFonts w:ascii="Times New Roman" w:eastAsia="Times New Roman" w:hAnsi="Times New Roman" w:cs="Times New Roman"/>
                <w:b/>
                <w:sz w:val="24"/>
                <w:szCs w:val="24"/>
              </w:rPr>
              <w:t>»</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Сложное предложение как синтаксическая единица. Смысловое, структурное и интонационное единство частей сложного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Союзные и бессоюзные сложные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Открытые и закрытые сложные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Сложносочиненные и сложноподчиненные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Сложносочиненные предложения, их структурно-семантические признаки.</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Виды сложносочиненных предложений.</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Роль сочинительных союзов в формировании смысловых отношений между предикативными частями сложносочиненного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Соотношение </w:t>
            </w:r>
            <w:proofErr w:type="spellStart"/>
            <w:proofErr w:type="gramStart"/>
            <w:r w:rsidRPr="008229E2">
              <w:rPr>
                <w:rFonts w:ascii="Times New Roman" w:eastAsia="Times New Roman" w:hAnsi="Times New Roman" w:cs="Times New Roman"/>
                <w:sz w:val="24"/>
                <w:szCs w:val="24"/>
              </w:rPr>
              <w:t>видо-временных</w:t>
            </w:r>
            <w:proofErr w:type="spellEnd"/>
            <w:proofErr w:type="gramEnd"/>
            <w:r w:rsidRPr="008229E2">
              <w:rPr>
                <w:rFonts w:ascii="Times New Roman" w:eastAsia="Times New Roman" w:hAnsi="Times New Roman" w:cs="Times New Roman"/>
                <w:sz w:val="24"/>
                <w:szCs w:val="24"/>
              </w:rPr>
              <w:t xml:space="preserve"> форм сказуемых в составе сложносочиненного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Сложноподчиненные предложения, их структурно-семантические признаки.</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Принципы классификации сложноподчиненных предложений.</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Нерасчлененные и расчлененные сложноподчиненные предложения.</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Виды нерасчлененных и расчлененных сложноподчиненных предложений и их краткая характеристика.</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Бессоюзные сложные предложения, их структурно-семантические признаки.</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 xml:space="preserve"> Виды бессоюзных сложных предложений.</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Многокомпонентные сложные предложения. </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Многокомпонентные сложные предложения с союзной и бессоюзной связью, с сочинением и подчинением частей.</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Предложения с прямой и косвенной речью как способы передачи чужой речи. Несобственно-прямая речь.</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Понятие текста. Основные признаки текста: </w:t>
            </w:r>
            <w:proofErr w:type="spellStart"/>
            <w:r w:rsidRPr="008229E2">
              <w:rPr>
                <w:rFonts w:ascii="Times New Roman" w:eastAsia="Times New Roman" w:hAnsi="Times New Roman" w:cs="Times New Roman"/>
                <w:sz w:val="24"/>
                <w:szCs w:val="24"/>
              </w:rPr>
              <w:t>членимость</w:t>
            </w:r>
            <w:proofErr w:type="spellEnd"/>
            <w:r w:rsidRPr="008229E2">
              <w:rPr>
                <w:rFonts w:ascii="Times New Roman" w:eastAsia="Times New Roman" w:hAnsi="Times New Roman" w:cs="Times New Roman"/>
                <w:sz w:val="24"/>
                <w:szCs w:val="24"/>
              </w:rPr>
              <w:t>, смысловая цельность, связность.</w:t>
            </w:r>
          </w:p>
          <w:p w:rsidR="008D2B54" w:rsidRPr="008229E2"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Принципы русской пунктуации. Знаки препинания, их основные функции и употребление.</w:t>
            </w:r>
          </w:p>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sz w:val="24"/>
                <w:szCs w:val="24"/>
              </w:rPr>
            </w:pPr>
          </w:p>
          <w:p w:rsidR="008D2B54" w:rsidRPr="008229E2" w:rsidRDefault="008D2B54" w:rsidP="00AA0787">
            <w:pPr>
              <w:keepNext/>
              <w:keepLines/>
              <w:spacing w:after="0" w:line="240" w:lineRule="auto"/>
              <w:rPr>
                <w:rFonts w:ascii="Times New Roman" w:eastAsia="Times New Roman" w:hAnsi="Times New Roman" w:cs="Times New Roman"/>
                <w:sz w:val="24"/>
                <w:szCs w:val="24"/>
              </w:rPr>
            </w:pPr>
          </w:p>
        </w:tc>
      </w:tr>
      <w:tr w:rsidR="008D2B54" w:rsidRPr="008229E2" w:rsidTr="00810160">
        <w:tc>
          <w:tcPr>
            <w:tcW w:w="558" w:type="pct"/>
          </w:tcPr>
          <w:p w:rsidR="008D2B54" w:rsidRPr="008229E2" w:rsidRDefault="008D2B5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Уметь: </w:t>
            </w:r>
          </w:p>
        </w:tc>
        <w:tc>
          <w:tcPr>
            <w:tcW w:w="837" w:type="pct"/>
          </w:tcPr>
          <w:p w:rsidR="008D2B54" w:rsidRPr="008229E2" w:rsidRDefault="008D2B54" w:rsidP="008D2B54">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xml:space="preserve"> – применять знание языковых </w:t>
            </w:r>
            <w:r w:rsidRPr="008229E2">
              <w:rPr>
                <w:rFonts w:ascii="Times New Roman" w:eastAsia="Times New Roman" w:hAnsi="Times New Roman" w:cs="Times New Roman"/>
                <w:bCs/>
                <w:iCs/>
                <w:sz w:val="24"/>
                <w:szCs w:val="24"/>
              </w:rPr>
              <w:t>норм для решения задач профессионального общения, межличностного и межкультурного взаимодействия на русском языке в письменной коммуникации;</w:t>
            </w:r>
          </w:p>
          <w:p w:rsidR="008D2B54" w:rsidRPr="008229E2" w:rsidRDefault="008D2B54" w:rsidP="008D2B54">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xml:space="preserve"> – сравнивать, </w:t>
            </w:r>
            <w:r w:rsidRPr="008229E2">
              <w:rPr>
                <w:rFonts w:ascii="Times New Roman" w:eastAsia="Times New Roman" w:hAnsi="Times New Roman" w:cs="Times New Roman"/>
                <w:color w:val="000000"/>
                <w:sz w:val="24"/>
                <w:szCs w:val="24"/>
              </w:rPr>
              <w:lastRenderedPageBreak/>
              <w:t xml:space="preserve">сопоставлять и использовать различные схемы грамматического анализа языковых единиц; </w:t>
            </w:r>
          </w:p>
        </w:tc>
        <w:tc>
          <w:tcPr>
            <w:tcW w:w="3605" w:type="pct"/>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lastRenderedPageBreak/>
              <w:t>Контрольная работа</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Лексикология. Фразеология</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МНОГОЗНАЧНОСТЬ СЛОВА</w:t>
            </w:r>
          </w:p>
          <w:p w:rsidR="008D2B54" w:rsidRPr="008229E2"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Из толкового словаря выпишите словарную статью, посвященную слову, обозначенному цифрой «1».</w:t>
            </w:r>
          </w:p>
          <w:p w:rsidR="008D2B54" w:rsidRPr="008229E2"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Проанализируйте эту статью по следующим пунктам:</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сколько значений имеет слово,</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б) тип толкования каждого значения (описательное, синонимическое, отсылочное),</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иллюстративный материал, использованный в статье,</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г) пометы к слову (грамматические, стилистические, этимологические, орфоэпические и др.),</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spellStart"/>
            <w:r w:rsidRPr="008229E2">
              <w:rPr>
                <w:rFonts w:ascii="Times New Roman" w:eastAsia="Times New Roman" w:hAnsi="Times New Roman" w:cs="Times New Roman"/>
                <w:bCs/>
                <w:sz w:val="24"/>
                <w:szCs w:val="24"/>
                <w:lang w:eastAsia="ar-SA"/>
              </w:rPr>
              <w:t>д</w:t>
            </w:r>
            <w:proofErr w:type="spellEnd"/>
            <w:r w:rsidRPr="008229E2">
              <w:rPr>
                <w:rFonts w:ascii="Times New Roman" w:eastAsia="Times New Roman" w:hAnsi="Times New Roman" w:cs="Times New Roman"/>
                <w:bCs/>
                <w:sz w:val="24"/>
                <w:szCs w:val="24"/>
                <w:lang w:eastAsia="ar-SA"/>
              </w:rPr>
              <w:t>) тип связи значений (радиальный, цепочечный, радиально-цепочечный).</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8229E2"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переносное значение</w:t>
                  </w:r>
                </w:p>
              </w:tc>
            </w:tr>
            <w:tr w:rsidR="008D2B54" w:rsidRPr="008229E2"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синекдоха</w:t>
                  </w:r>
                </w:p>
              </w:tc>
            </w:tr>
            <w:tr w:rsidR="008D2B54" w:rsidRPr="008229E2"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835"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Достаточно выписать 10 слов, употребленных в прямом значении. </w:t>
            </w:r>
            <w:proofErr w:type="gramStart"/>
            <w:r w:rsidRPr="008229E2">
              <w:rPr>
                <w:rFonts w:ascii="Times New Roman" w:eastAsia="Times New Roman" w:hAnsi="Times New Roman" w:cs="Times New Roman"/>
                <w:bCs/>
                <w:sz w:val="24"/>
                <w:szCs w:val="24"/>
                <w:lang w:eastAsia="ar-SA"/>
              </w:rPr>
              <w:t>Слова, употребленные в переносном значении следует</w:t>
            </w:r>
            <w:proofErr w:type="gramEnd"/>
            <w:r w:rsidRPr="008229E2">
              <w:rPr>
                <w:rFonts w:ascii="Times New Roman" w:eastAsia="Times New Roman" w:hAnsi="Times New Roman" w:cs="Times New Roman"/>
                <w:bCs/>
                <w:sz w:val="24"/>
                <w:szCs w:val="24"/>
                <w:lang w:eastAsia="ar-SA"/>
              </w:rPr>
              <w:t xml:space="preserve"> выписать все, указывая разновидности метафоры, метонимии и синекдохи.</w:t>
            </w:r>
          </w:p>
          <w:p w:rsidR="008D2B54" w:rsidRPr="008229E2" w:rsidRDefault="008D2B54" w:rsidP="00AA0787">
            <w:pPr>
              <w:keepNext/>
              <w:keepLines/>
              <w:spacing w:after="0" w:line="240" w:lineRule="auto"/>
              <w:rPr>
                <w:rFonts w:ascii="Times New Roman" w:eastAsia="Times New Roman" w:hAnsi="Times New Roman" w:cs="Times New Roman"/>
                <w:sz w:val="24"/>
                <w:szCs w:val="24"/>
              </w:rPr>
            </w:pPr>
          </w:p>
        </w:tc>
      </w:tr>
      <w:tr w:rsidR="008D2B54" w:rsidRPr="008229E2" w:rsidTr="00810160">
        <w:trPr>
          <w:trHeight w:val="1439"/>
        </w:trPr>
        <w:tc>
          <w:tcPr>
            <w:tcW w:w="558" w:type="pct"/>
          </w:tcPr>
          <w:p w:rsidR="008D2B54" w:rsidRPr="008229E2" w:rsidRDefault="008D2B5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Владеть: </w:t>
            </w:r>
          </w:p>
        </w:tc>
        <w:tc>
          <w:tcPr>
            <w:tcW w:w="837" w:type="pct"/>
          </w:tcPr>
          <w:p w:rsidR="008D2B54" w:rsidRPr="008229E2" w:rsidRDefault="008D2B54" w:rsidP="008D2B54">
            <w:pPr>
              <w:keepNext/>
              <w:keepLines/>
              <w:spacing w:after="0" w:line="240" w:lineRule="auto"/>
              <w:rPr>
                <w:rFonts w:ascii="Times New Roman" w:eastAsia="Times New Roman" w:hAnsi="Times New Roman" w:cs="Times New Roman"/>
                <w:color w:val="000000"/>
                <w:sz w:val="24"/>
                <w:szCs w:val="24"/>
              </w:rPr>
            </w:pPr>
            <w:r w:rsidRPr="008229E2">
              <w:rPr>
                <w:rFonts w:ascii="Times New Roman" w:eastAsia="Times New Roman" w:hAnsi="Times New Roman" w:cs="Times New Roman"/>
                <w:color w:val="000000"/>
                <w:sz w:val="24"/>
                <w:szCs w:val="24"/>
              </w:rPr>
              <w:t xml:space="preserve"> – современными методами и технологиями обучения русскому языку и диагностики умений языкового анализа;</w:t>
            </w:r>
          </w:p>
          <w:p w:rsidR="008D2B54" w:rsidRPr="008229E2"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xml:space="preserve"> – </w:t>
            </w:r>
            <w:r w:rsidRPr="008229E2">
              <w:rPr>
                <w:rFonts w:ascii="Times New Roman" w:eastAsia="Times New Roman" w:hAnsi="Times New Roman" w:cs="Times New Roman"/>
                <w:sz w:val="24"/>
                <w:szCs w:val="24"/>
              </w:rPr>
              <w:t>навыками практического разбора единиц всех языковых уровней;</w:t>
            </w:r>
          </w:p>
          <w:p w:rsidR="008D2B54" w:rsidRPr="008229E2" w:rsidRDefault="008D2B54" w:rsidP="008D2B54">
            <w:pPr>
              <w:keepNext/>
              <w:keepLines/>
              <w:tabs>
                <w:tab w:val="left" w:pos="828"/>
              </w:tab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c>
          <w:tcPr>
            <w:tcW w:w="3605" w:type="pct"/>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Контрольная работа</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ОМОНИМЫ</w:t>
            </w:r>
          </w:p>
          <w:p w:rsidR="008D2B54" w:rsidRPr="008229E2"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Найдите в предложениях омонимы.</w:t>
            </w:r>
          </w:p>
          <w:p w:rsidR="008D2B54" w:rsidRPr="008229E2"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Выпишите слова, которые имеют омонимы.</w:t>
            </w:r>
          </w:p>
          <w:p w:rsidR="008D2B54" w:rsidRPr="008229E2"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Охарактеризуйте все полученные пары омонимов: полные или неполные (омофоны, омографы, </w:t>
            </w:r>
            <w:proofErr w:type="spellStart"/>
            <w:r w:rsidRPr="008229E2">
              <w:rPr>
                <w:rFonts w:ascii="Times New Roman" w:eastAsia="Times New Roman" w:hAnsi="Times New Roman" w:cs="Times New Roman"/>
                <w:bCs/>
                <w:sz w:val="24"/>
                <w:szCs w:val="24"/>
                <w:lang w:eastAsia="ar-SA"/>
              </w:rPr>
              <w:t>омоформы</w:t>
            </w:r>
            <w:proofErr w:type="spellEnd"/>
            <w:r w:rsidRPr="008229E2">
              <w:rPr>
                <w:rFonts w:ascii="Times New Roman" w:eastAsia="Times New Roman" w:hAnsi="Times New Roman" w:cs="Times New Roman"/>
                <w:bCs/>
                <w:sz w:val="24"/>
                <w:szCs w:val="24"/>
                <w:lang w:eastAsia="ar-SA"/>
              </w:rPr>
              <w:t>).</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СИНОНИМЫ</w:t>
            </w:r>
          </w:p>
          <w:p w:rsidR="008D2B54" w:rsidRPr="008229E2"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Найдите в предложениях синонимический ряд.</w:t>
            </w:r>
          </w:p>
          <w:p w:rsidR="008D2B54" w:rsidRPr="008229E2"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Пользуясь «Словарем синонимов», продолжите этот ряд.</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8229E2"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синонимический ряд</w:t>
                  </w:r>
                </w:p>
              </w:tc>
              <w:tc>
                <w:tcPr>
                  <w:tcW w:w="118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лексические значения 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roofErr w:type="spellStart"/>
                  <w:r w:rsidRPr="008229E2">
                    <w:rPr>
                      <w:rFonts w:ascii="Times New Roman" w:eastAsia="Times New Roman" w:hAnsi="Times New Roman" w:cs="Times New Roman"/>
                      <w:b/>
                      <w:bCs/>
                      <w:sz w:val="24"/>
                      <w:szCs w:val="24"/>
                      <w:lang w:eastAsia="ar-SA"/>
                    </w:rPr>
                    <w:t>семная</w:t>
                  </w:r>
                  <w:proofErr w:type="spellEnd"/>
                  <w:r w:rsidRPr="008229E2">
                    <w:rPr>
                      <w:rFonts w:ascii="Times New Roman" w:eastAsia="Times New Roman" w:hAnsi="Times New Roman" w:cs="Times New Roman"/>
                      <w:b/>
                      <w:bCs/>
                      <w:sz w:val="24"/>
                      <w:szCs w:val="24"/>
                      <w:lang w:eastAsia="ar-SA"/>
                    </w:rPr>
                    <w:t xml:space="preserve">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функции синонимов в тексте</w:t>
                  </w:r>
                </w:p>
              </w:tc>
            </w:tr>
            <w:tr w:rsidR="008D2B54" w:rsidRPr="008229E2"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интегральные семы</w:t>
                  </w:r>
                </w:p>
              </w:tc>
              <w:tc>
                <w:tcPr>
                  <w:tcW w:w="2433" w:type="dxa"/>
                  <w:gridSpan w:val="3"/>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по семантике</w:t>
                  </w:r>
                </w:p>
              </w:tc>
              <w:tc>
                <w:tcPr>
                  <w:tcW w:w="1110"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по структуре</w:t>
                  </w: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языковые или 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8229E2"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roofErr w:type="spellStart"/>
                  <w:r w:rsidRPr="008229E2">
                    <w:rPr>
                      <w:rFonts w:ascii="Times New Roman" w:eastAsia="Times New Roman" w:hAnsi="Times New Roman" w:cs="Times New Roman"/>
                      <w:b/>
                      <w:bCs/>
                      <w:sz w:val="24"/>
                      <w:szCs w:val="24"/>
                      <w:lang w:eastAsia="ar-SA"/>
                    </w:rPr>
                    <w:t>коннотативные</w:t>
                  </w:r>
                  <w:proofErr w:type="spellEnd"/>
                  <w:r w:rsidRPr="008229E2">
                    <w:rPr>
                      <w:rFonts w:ascii="Times New Roman" w:eastAsia="Times New Roman" w:hAnsi="Times New Roman" w:cs="Times New Roman"/>
                      <w:b/>
                      <w:bCs/>
                      <w:sz w:val="24"/>
                      <w:szCs w:val="24"/>
                      <w:lang w:eastAsia="ar-SA"/>
                    </w:rPr>
                    <w:t xml:space="preserve"> семы</w:t>
                  </w:r>
                </w:p>
              </w:tc>
              <w:tc>
                <w:tcPr>
                  <w:tcW w:w="62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10"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8229E2"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768"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62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69"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10"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229E2"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Какие слова из данных предложений не имеют синонимов? Почему?</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АНТОНИМЫ</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1.Найдите в предложениях антонимические пары.</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2. К 3 словам разных частей речи из других предложений подберите антонимы.</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8229E2"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лексические значения</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roofErr w:type="spellStart"/>
                  <w:r w:rsidRPr="008229E2">
                    <w:rPr>
                      <w:rFonts w:ascii="Times New Roman" w:eastAsia="Times New Roman" w:hAnsi="Times New Roman" w:cs="Times New Roman"/>
                      <w:b/>
                      <w:bCs/>
                      <w:sz w:val="24"/>
                      <w:szCs w:val="24"/>
                      <w:lang w:eastAsia="ar-SA"/>
                    </w:rPr>
                    <w:t>семная</w:t>
                  </w:r>
                  <w:proofErr w:type="spellEnd"/>
                  <w:r w:rsidRPr="008229E2">
                    <w:rPr>
                      <w:rFonts w:ascii="Times New Roman" w:eastAsia="Times New Roman" w:hAnsi="Times New Roman" w:cs="Times New Roman"/>
                      <w:b/>
                      <w:bCs/>
                      <w:sz w:val="24"/>
                      <w:szCs w:val="24"/>
                      <w:lang w:eastAsia="ar-SA"/>
                    </w:rPr>
                    <w:t xml:space="preserve">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функции антонимов в тексте</w:t>
                  </w:r>
                </w:p>
              </w:tc>
            </w:tr>
            <w:tr w:rsidR="008D2B54" w:rsidRPr="008229E2"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структурный</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8D2B54" w:rsidRPr="008229E2"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70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51"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8229E2"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 каким словам предложенных для анализа текстов невозможно подобрать антонимы? Объясните почему.</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ЛЕКСИЧЕСКИЙ РАЗБОР</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Сделайте полный лексический разбор слов, обозначенных цифрой «2».</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Тексты для контрольной работы:</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Вариант 1</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Лакей </w:t>
            </w:r>
            <w:proofErr w:type="spellStart"/>
            <w:r w:rsidRPr="008229E2">
              <w:rPr>
                <w:rFonts w:ascii="Times New Roman" w:eastAsia="Times New Roman" w:hAnsi="Times New Roman" w:cs="Times New Roman"/>
                <w:bCs/>
                <w:sz w:val="24"/>
                <w:szCs w:val="24"/>
                <w:lang w:eastAsia="ar-SA"/>
              </w:rPr>
              <w:t>Баклай</w:t>
            </w:r>
            <w:proofErr w:type="spellEnd"/>
            <w:r w:rsidRPr="008229E2">
              <w:rPr>
                <w:rFonts w:ascii="Times New Roman" w:eastAsia="Times New Roman" w:hAnsi="Times New Roman" w:cs="Times New Roman"/>
                <w:bCs/>
                <w:sz w:val="24"/>
                <w:szCs w:val="24"/>
                <w:lang w:eastAsia="ar-SA"/>
              </w:rPr>
              <w:t xml:space="preserve"> учил мальчишек «пчелиному языку», таская иногда за волосы, приговаривал: «А ты, мужик, знай: я тебе даю, а барин изволит тебе жаловать</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ты ешь, а барин кушает; ты спишь, щенок, а барин изволит почивать».</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тех краях, где кошельком мерят все на свете, правда ходит босиком, катит ложь в карете.</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Вечером девочка Мила в садике клумбу разбила</w:t>
            </w:r>
            <w:proofErr w:type="gramStart"/>
            <w:r w:rsidRPr="008229E2">
              <w:rPr>
                <w:rFonts w:ascii="Times New Roman" w:eastAsia="Times New Roman" w:hAnsi="Times New Roman" w:cs="Times New Roman"/>
                <w:b/>
                <w:bCs/>
                <w:sz w:val="24"/>
                <w:szCs w:val="24"/>
                <w:vertAlign w:val="superscript"/>
                <w:lang w:eastAsia="ar-SA"/>
              </w:rPr>
              <w:t>1</w:t>
            </w:r>
            <w:proofErr w:type="gramEnd"/>
            <w:r w:rsidRPr="008229E2">
              <w:rPr>
                <w:rFonts w:ascii="Times New Roman" w:eastAsia="Times New Roman" w:hAnsi="Times New Roman" w:cs="Times New Roman"/>
                <w:bCs/>
                <w:sz w:val="24"/>
                <w:szCs w:val="24"/>
                <w:lang w:eastAsia="ar-SA"/>
              </w:rPr>
              <w:t>. Брат ее, мальчик Иван, тоже разбил… стакан!</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Пересохла глина, рассердилась Нина: «Не мука, а мука – поварам наука».</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Ненастный день потух: ненастной ночи мгла по небу стелется одеждою свинцовой.</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…Но здесь опять минувшее меня объемлет живо, и, кажется, вечор еще бродил я в этих рощах.</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Немчик головой лягнул, дескать, </w:t>
            </w:r>
            <w:proofErr w:type="spellStart"/>
            <w:r w:rsidRPr="008229E2">
              <w:rPr>
                <w:rFonts w:ascii="Times New Roman" w:eastAsia="Times New Roman" w:hAnsi="Times New Roman" w:cs="Times New Roman"/>
                <w:bCs/>
                <w:sz w:val="24"/>
                <w:szCs w:val="24"/>
                <w:lang w:eastAsia="ar-SA"/>
              </w:rPr>
              <w:t>битте-дритте</w:t>
            </w:r>
            <w:proofErr w:type="spellEnd"/>
            <w:r w:rsidRPr="008229E2">
              <w:rPr>
                <w:rFonts w:ascii="Times New Roman" w:eastAsia="Times New Roman" w:hAnsi="Times New Roman" w:cs="Times New Roman"/>
                <w:bCs/>
                <w:sz w:val="24"/>
                <w:szCs w:val="24"/>
                <w:lang w:eastAsia="ar-SA"/>
              </w:rPr>
              <w:t>, пожалуйста, заберите…</w:t>
            </w:r>
            <w:proofErr w:type="gramStart"/>
            <w:r w:rsidRPr="008229E2">
              <w:rPr>
                <w:rFonts w:ascii="Times New Roman" w:eastAsia="Times New Roman" w:hAnsi="Times New Roman" w:cs="Times New Roman"/>
                <w:bCs/>
                <w:sz w:val="24"/>
                <w:szCs w:val="24"/>
                <w:lang w:eastAsia="ar-SA"/>
              </w:rPr>
              <w:t>жалко</w:t>
            </w:r>
            <w:proofErr w:type="gramEnd"/>
            <w:r w:rsidRPr="008229E2">
              <w:rPr>
                <w:rFonts w:ascii="Times New Roman" w:eastAsia="Times New Roman" w:hAnsi="Times New Roman" w:cs="Times New Roman"/>
                <w:bCs/>
                <w:sz w:val="24"/>
                <w:szCs w:val="24"/>
                <w:lang w:eastAsia="ar-SA"/>
              </w:rPr>
              <w:t xml:space="preserve"> что ли.</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Аудитория слушала лекцию.</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Народу много </w:t>
            </w:r>
            <w:proofErr w:type="gramStart"/>
            <w:r w:rsidRPr="008229E2">
              <w:rPr>
                <w:rFonts w:ascii="Times New Roman" w:eastAsia="Times New Roman" w:hAnsi="Times New Roman" w:cs="Times New Roman"/>
                <w:bCs/>
                <w:sz w:val="24"/>
                <w:szCs w:val="24"/>
                <w:lang w:eastAsia="ar-SA"/>
              </w:rPr>
              <w:t>расплодилось</w:t>
            </w:r>
            <w:proofErr w:type="gramEnd"/>
            <w:r w:rsidRPr="008229E2">
              <w:rPr>
                <w:rFonts w:ascii="Times New Roman" w:eastAsia="Times New Roman" w:hAnsi="Times New Roman" w:cs="Times New Roman"/>
                <w:bCs/>
                <w:sz w:val="24"/>
                <w:szCs w:val="24"/>
                <w:lang w:eastAsia="ar-SA"/>
              </w:rPr>
              <w:t>… хрипит борода лопатой. Четыре рубля… бормочет козлиная бородка</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задумчиво глядя на несущийся берег.</w:t>
            </w:r>
          </w:p>
          <w:p w:rsidR="008D2B54" w:rsidRPr="008229E2"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Стратегия турецкого правительства реализовывалась с поразительным зверством, примером чему является геноцид</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xml:space="preserve"> армянского народа в 1915 году.</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sz w:val="24"/>
                <w:szCs w:val="24"/>
                <w:lang w:eastAsia="ar-SA"/>
              </w:rPr>
            </w:pPr>
            <w:r w:rsidRPr="008229E2">
              <w:rPr>
                <w:rFonts w:ascii="Times New Roman" w:eastAsia="Times New Roman" w:hAnsi="Times New Roman" w:cs="Times New Roman"/>
                <w:b/>
                <w:bCs/>
                <w:i/>
                <w:sz w:val="24"/>
                <w:szCs w:val="24"/>
                <w:lang w:eastAsia="ar-SA"/>
              </w:rPr>
              <w:t>Вариант 2</w:t>
            </w:r>
          </w:p>
          <w:p w:rsidR="008D2B54" w:rsidRPr="008229E2"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Старику захотелось важных, серьезных мыслей, хотелось ему не просто думать, а размышлять.</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Полюбил богатый – бедную, полюбил ученый – глупую, полюбил румяный – бледную, полюбил хороший – вредную: золотой – полушку медную.</w:t>
            </w:r>
            <w:proofErr w:type="gramEnd"/>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Осыпал лес свои вершины, сад обнажил свое чело, дохнул сентябрь. И георгины дыханьем ночи обожгло.</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Тишины было сколько угодно, холодной, мертвящей. Аудитории</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xml:space="preserve"> не было.</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По брегам отлогим рассеяны деревни…</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Орловской губернии последние леса и площадя</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xml:space="preserve"> исчезнут лет через пять.</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Спортсмен всю осень готовил новую произвольную программу и сейчас впервые обкатал</w:t>
            </w:r>
            <w:proofErr w:type="gramStart"/>
            <w:r w:rsidRPr="008229E2">
              <w:rPr>
                <w:rFonts w:ascii="Times New Roman" w:eastAsia="Times New Roman" w:hAnsi="Times New Roman" w:cs="Times New Roman"/>
                <w:b/>
                <w:bCs/>
                <w:sz w:val="24"/>
                <w:szCs w:val="24"/>
                <w:vertAlign w:val="superscript"/>
                <w:lang w:eastAsia="ar-SA"/>
              </w:rPr>
              <w:t>2</w:t>
            </w:r>
            <w:proofErr w:type="gramEnd"/>
            <w:r w:rsidRPr="008229E2">
              <w:rPr>
                <w:rFonts w:ascii="Times New Roman" w:eastAsia="Times New Roman" w:hAnsi="Times New Roman" w:cs="Times New Roman"/>
                <w:bCs/>
                <w:sz w:val="24"/>
                <w:szCs w:val="24"/>
                <w:lang w:eastAsia="ar-SA"/>
              </w:rPr>
              <w:t xml:space="preserve"> ее перед зрителями.</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Советую вам обратиться к вышестоящему лицу</w:t>
            </w:r>
            <w:proofErr w:type="gramStart"/>
            <w:r w:rsidRPr="008229E2">
              <w:rPr>
                <w:rFonts w:ascii="Times New Roman" w:eastAsia="Times New Roman" w:hAnsi="Times New Roman" w:cs="Times New Roman"/>
                <w:b/>
                <w:bCs/>
                <w:sz w:val="24"/>
                <w:szCs w:val="24"/>
                <w:vertAlign w:val="superscript"/>
                <w:lang w:eastAsia="ar-SA"/>
              </w:rPr>
              <w:t>1</w:t>
            </w:r>
            <w:proofErr w:type="gramEnd"/>
            <w:r w:rsidRPr="008229E2">
              <w:rPr>
                <w:rFonts w:ascii="Times New Roman" w:eastAsia="Times New Roman" w:hAnsi="Times New Roman" w:cs="Times New Roman"/>
                <w:bCs/>
                <w:sz w:val="24"/>
                <w:szCs w:val="24"/>
                <w:lang w:eastAsia="ar-SA"/>
              </w:rPr>
              <w:t>.</w:t>
            </w:r>
          </w:p>
          <w:p w:rsidR="008D2B54" w:rsidRPr="008229E2"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Я просить прощенья должен у вас, сеньора. Может, я мешаю печали вашей вольно изливаться.</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Контрольная работа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Cs/>
                <w:sz w:val="24"/>
                <w:szCs w:val="24"/>
                <w:lang w:eastAsia="ar-SA"/>
              </w:rPr>
              <w:t xml:space="preserve"> </w:t>
            </w:r>
            <w:r w:rsidRPr="008229E2">
              <w:rPr>
                <w:rFonts w:ascii="Times New Roman" w:eastAsia="Times New Roman" w:hAnsi="Times New Roman" w:cs="Times New Roman"/>
                <w:b/>
                <w:bCs/>
                <w:sz w:val="24"/>
                <w:szCs w:val="24"/>
                <w:lang w:eastAsia="ar-SA"/>
              </w:rPr>
              <w:t>Лексика русского языка с точки зрения экспрессивной окраски и функционально-стилистической принадлежности.</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Какой отрывок характеризуется книжной лексикой, специальными терминами?</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а) А она взяла селедку и </w:t>
            </w:r>
            <w:proofErr w:type="spellStart"/>
            <w:r w:rsidRPr="008229E2">
              <w:rPr>
                <w:rFonts w:ascii="Times New Roman" w:eastAsia="Times New Roman" w:hAnsi="Times New Roman" w:cs="Times New Roman"/>
                <w:bCs/>
                <w:sz w:val="24"/>
                <w:szCs w:val="24"/>
                <w:lang w:eastAsia="ar-SA"/>
              </w:rPr>
              <w:t>ейной</w:t>
            </w:r>
            <w:proofErr w:type="spellEnd"/>
            <w:r w:rsidRPr="008229E2">
              <w:rPr>
                <w:rFonts w:ascii="Times New Roman" w:eastAsia="Times New Roman" w:hAnsi="Times New Roman" w:cs="Times New Roman"/>
                <w:bCs/>
                <w:sz w:val="24"/>
                <w:szCs w:val="24"/>
                <w:lang w:eastAsia="ar-SA"/>
              </w:rPr>
              <w:t xml:space="preserve"> </w:t>
            </w:r>
            <w:proofErr w:type="gramStart"/>
            <w:r w:rsidRPr="008229E2">
              <w:rPr>
                <w:rFonts w:ascii="Times New Roman" w:eastAsia="Times New Roman" w:hAnsi="Times New Roman" w:cs="Times New Roman"/>
                <w:bCs/>
                <w:sz w:val="24"/>
                <w:szCs w:val="24"/>
                <w:lang w:eastAsia="ar-SA"/>
              </w:rPr>
              <w:t>мордой</w:t>
            </w:r>
            <w:proofErr w:type="gramEnd"/>
            <w:r w:rsidRPr="008229E2">
              <w:rPr>
                <w:rFonts w:ascii="Times New Roman" w:eastAsia="Times New Roman" w:hAnsi="Times New Roman" w:cs="Times New Roman"/>
                <w:bCs/>
                <w:sz w:val="24"/>
                <w:szCs w:val="24"/>
                <w:lang w:eastAsia="ar-SA"/>
              </w:rPr>
              <w:t xml:space="preserve"> начала меня в </w:t>
            </w:r>
            <w:proofErr w:type="spellStart"/>
            <w:r w:rsidRPr="008229E2">
              <w:rPr>
                <w:rFonts w:ascii="Times New Roman" w:eastAsia="Times New Roman" w:hAnsi="Times New Roman" w:cs="Times New Roman"/>
                <w:bCs/>
                <w:sz w:val="24"/>
                <w:szCs w:val="24"/>
                <w:lang w:eastAsia="ar-SA"/>
              </w:rPr>
              <w:t>харю</w:t>
            </w:r>
            <w:proofErr w:type="spellEnd"/>
            <w:r w:rsidRPr="008229E2">
              <w:rPr>
                <w:rFonts w:ascii="Times New Roman" w:eastAsia="Times New Roman" w:hAnsi="Times New Roman" w:cs="Times New Roman"/>
                <w:bCs/>
                <w:sz w:val="24"/>
                <w:szCs w:val="24"/>
                <w:lang w:eastAsia="ar-SA"/>
              </w:rPr>
              <w:t xml:space="preserve"> тыкать.</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Отказать в виду отсутствия вышеозначенной аппаратуры (резолюция на заявке).</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Какая лексика характерна для бытового общения (разговора)?</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научная; б) разговорная (сниженная) и просторечная; в) книжная; г) официально-деловая.</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Какая лексика является основой лексических средств языка и  используется во всех разновидностях речи?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а) научная; б) книжная; в) нейтральная; г) официально-деловая; </w:t>
            </w:r>
            <w:proofErr w:type="spellStart"/>
            <w:r w:rsidRPr="008229E2">
              <w:rPr>
                <w:rFonts w:ascii="Times New Roman" w:eastAsia="Times New Roman" w:hAnsi="Times New Roman" w:cs="Times New Roman"/>
                <w:bCs/>
                <w:sz w:val="24"/>
                <w:szCs w:val="24"/>
                <w:lang w:eastAsia="ar-SA"/>
              </w:rPr>
              <w:t>д</w:t>
            </w:r>
            <w:proofErr w:type="spellEnd"/>
            <w:r w:rsidRPr="008229E2">
              <w:rPr>
                <w:rFonts w:ascii="Times New Roman" w:eastAsia="Times New Roman" w:hAnsi="Times New Roman" w:cs="Times New Roman"/>
                <w:bCs/>
                <w:sz w:val="24"/>
                <w:szCs w:val="24"/>
                <w:lang w:eastAsia="ar-SA"/>
              </w:rPr>
              <w:t>) сниженная.</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 какой лексике относятся данные слова: почивать, скончаться, лик, очи, грядущий, внимать и т.п.</w:t>
            </w:r>
            <w:proofErr w:type="gramStart"/>
            <w:r w:rsidRPr="008229E2">
              <w:rPr>
                <w:rFonts w:ascii="Times New Roman" w:eastAsia="Times New Roman" w:hAnsi="Times New Roman" w:cs="Times New Roman"/>
                <w:bCs/>
                <w:sz w:val="24"/>
                <w:szCs w:val="24"/>
                <w:lang w:eastAsia="ar-SA"/>
              </w:rPr>
              <w:t xml:space="preserve"> ?</w:t>
            </w:r>
            <w:proofErr w:type="gramEnd"/>
            <w:r w:rsidRPr="008229E2">
              <w:rPr>
                <w:rFonts w:ascii="Times New Roman" w:eastAsia="Times New Roman" w:hAnsi="Times New Roman" w:cs="Times New Roman"/>
                <w:bCs/>
                <w:sz w:val="24"/>
                <w:szCs w:val="24"/>
                <w:lang w:eastAsia="ar-SA"/>
              </w:rPr>
              <w:t xml:space="preserve">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нейтральной; б) сниженной; в) книжной.</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Какие слова не имеют экспрессивно-стилистической окраски?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а) сниженные; б) нейтральные; в) книжные.</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Какая лексика составляет значительный пласт словаря?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стилистически нейтральная; б) книжная; в) сниженная.</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Среди каких частей речи преобладает нейтральная лексика?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имена существительные, прилагательные; б) глагол; в) наречие; г) имена числительные; предлоги, союзы.</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 какой группе относятся данные книжные слова: возвестить, воспеть, отчизна, свершения,  дабы и др.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 высокий; б) научный; в) официально-деловой.</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Какие слова имеют канцелярскую окраску?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а) истец, ответчик, ввиду, нижеподписавшиеся; б) актуальный, тождество, монография; в) свершения, благо, вдохновленный.</w:t>
            </w:r>
            <w:proofErr w:type="gramEnd"/>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8229E2"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Какие слова имеют грубоватый оттенок?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а) артачиться, парень, нагоняй, нынче; б) </w:t>
            </w:r>
            <w:proofErr w:type="spellStart"/>
            <w:r w:rsidRPr="008229E2">
              <w:rPr>
                <w:rFonts w:ascii="Times New Roman" w:eastAsia="Times New Roman" w:hAnsi="Times New Roman" w:cs="Times New Roman"/>
                <w:bCs/>
                <w:sz w:val="24"/>
                <w:szCs w:val="24"/>
                <w:lang w:eastAsia="ar-SA"/>
              </w:rPr>
              <w:t>харя</w:t>
            </w:r>
            <w:proofErr w:type="spellEnd"/>
            <w:r w:rsidRPr="008229E2">
              <w:rPr>
                <w:rFonts w:ascii="Times New Roman" w:eastAsia="Times New Roman" w:hAnsi="Times New Roman" w:cs="Times New Roman"/>
                <w:bCs/>
                <w:sz w:val="24"/>
                <w:szCs w:val="24"/>
                <w:lang w:eastAsia="ar-SA"/>
              </w:rPr>
              <w:t xml:space="preserve">, </w:t>
            </w:r>
            <w:proofErr w:type="gramStart"/>
            <w:r w:rsidRPr="008229E2">
              <w:rPr>
                <w:rFonts w:ascii="Times New Roman" w:eastAsia="Times New Roman" w:hAnsi="Times New Roman" w:cs="Times New Roman"/>
                <w:bCs/>
                <w:sz w:val="24"/>
                <w:szCs w:val="24"/>
                <w:lang w:eastAsia="ar-SA"/>
              </w:rPr>
              <w:t>обалдеть</w:t>
            </w:r>
            <w:proofErr w:type="gramEnd"/>
            <w:r w:rsidRPr="008229E2">
              <w:rPr>
                <w:rFonts w:ascii="Times New Roman" w:eastAsia="Times New Roman" w:hAnsi="Times New Roman" w:cs="Times New Roman"/>
                <w:bCs/>
                <w:sz w:val="24"/>
                <w:szCs w:val="24"/>
                <w:lang w:eastAsia="ar-SA"/>
              </w:rPr>
              <w:t>, псих, загнуться.</w:t>
            </w:r>
          </w:p>
          <w:p w:rsidR="008D2B54" w:rsidRPr="008229E2"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Контрольная работа</w:t>
            </w:r>
          </w:p>
          <w:p w:rsidR="008D2B54" w:rsidRPr="008229E2"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Cs/>
                <w:sz w:val="24"/>
                <w:szCs w:val="24"/>
                <w:lang w:eastAsia="ar-SA"/>
              </w:rPr>
              <w:t xml:space="preserve"> </w:t>
            </w:r>
            <w:r w:rsidRPr="008229E2">
              <w:rPr>
                <w:rFonts w:ascii="Times New Roman" w:eastAsia="Times New Roman" w:hAnsi="Times New Roman" w:cs="Times New Roman"/>
                <w:b/>
                <w:bCs/>
                <w:sz w:val="24"/>
                <w:szCs w:val="24"/>
                <w:lang w:eastAsia="ar-SA"/>
              </w:rPr>
              <w:t>Лексика современного русского языка с точки зрения ее активного и пассивного запаса</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Историзмы — это устаревшие слова, которые вышли из активного словаря, ... а) не выдержав 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roofErr w:type="gramEnd"/>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roofErr w:type="gramEnd"/>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Собственно лексические архаизмы — это слова, которые ... а</w:t>
            </w:r>
            <w:proofErr w:type="gramStart"/>
            <w:r w:rsidRPr="008229E2">
              <w:rPr>
                <w:rFonts w:ascii="Times New Roman" w:eastAsia="Times New Roman" w:hAnsi="Times New Roman" w:cs="Times New Roman"/>
                <w:bCs/>
                <w:sz w:val="24"/>
                <w:szCs w:val="24"/>
                <w:lang w:eastAsia="ar-SA"/>
              </w:rPr>
              <w:t>)а</w:t>
            </w:r>
            <w:proofErr w:type="gramEnd"/>
            <w:r w:rsidRPr="008229E2">
              <w:rPr>
                <w:rFonts w:ascii="Times New Roman" w:eastAsia="Times New Roman" w:hAnsi="Times New Roman" w:cs="Times New Roman"/>
                <w:bCs/>
                <w:sz w:val="24"/>
                <w:szCs w:val="24"/>
                <w:lang w:eastAsia="ar-SA"/>
              </w:rPr>
              <w:t>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w:t>
            </w:r>
            <w:proofErr w:type="spellStart"/>
            <w:r w:rsidRPr="008229E2">
              <w:rPr>
                <w:rFonts w:ascii="Times New Roman" w:eastAsia="Times New Roman" w:hAnsi="Times New Roman" w:cs="Times New Roman"/>
                <w:bCs/>
                <w:sz w:val="24"/>
                <w:szCs w:val="24"/>
                <w:lang w:eastAsia="ar-SA"/>
              </w:rPr>
              <w:t>осьмой</w:t>
            </w:r>
            <w:proofErr w:type="spellEnd"/>
            <w:r w:rsidRPr="008229E2">
              <w:rPr>
                <w:rFonts w:ascii="Times New Roman" w:eastAsia="Times New Roman" w:hAnsi="Times New Roman" w:cs="Times New Roman"/>
                <w:bCs/>
                <w:sz w:val="24"/>
                <w:szCs w:val="24"/>
                <w:lang w:eastAsia="ar-SA"/>
              </w:rPr>
              <w:t>»; в) устарели целиком, т.е. со всеми их значениями, например, «вотще», «</w:t>
            </w:r>
            <w:proofErr w:type="spellStart"/>
            <w:r w:rsidRPr="008229E2">
              <w:rPr>
                <w:rFonts w:ascii="Times New Roman" w:eastAsia="Times New Roman" w:hAnsi="Times New Roman" w:cs="Times New Roman"/>
                <w:bCs/>
                <w:sz w:val="24"/>
                <w:szCs w:val="24"/>
                <w:lang w:eastAsia="ar-SA"/>
              </w:rPr>
              <w:t>льзя</w:t>
            </w:r>
            <w:proofErr w:type="spellEnd"/>
            <w:r w:rsidRPr="008229E2">
              <w:rPr>
                <w:rFonts w:ascii="Times New Roman" w:eastAsia="Times New Roman" w:hAnsi="Times New Roman" w:cs="Times New Roman"/>
                <w:bCs/>
                <w:sz w:val="24"/>
                <w:szCs w:val="24"/>
                <w:lang w:eastAsia="ar-SA"/>
              </w:rPr>
              <w:t xml:space="preserve">»; г) имеют устаревшее значение, например, «позор»; </w:t>
            </w:r>
            <w:proofErr w:type="spellStart"/>
            <w:r w:rsidRPr="008229E2">
              <w:rPr>
                <w:rFonts w:ascii="Times New Roman" w:eastAsia="Times New Roman" w:hAnsi="Times New Roman" w:cs="Times New Roman"/>
                <w:bCs/>
                <w:sz w:val="24"/>
                <w:szCs w:val="24"/>
                <w:lang w:eastAsia="ar-SA"/>
              </w:rPr>
              <w:t>д</w:t>
            </w:r>
            <w:proofErr w:type="spellEnd"/>
            <w:r w:rsidRPr="008229E2">
              <w:rPr>
                <w:rFonts w:ascii="Times New Roman" w:eastAsia="Times New Roman" w:hAnsi="Times New Roman" w:cs="Times New Roman"/>
                <w:bCs/>
                <w:sz w:val="24"/>
                <w:szCs w:val="24"/>
                <w:lang w:eastAsia="ar-SA"/>
              </w:rPr>
              <w:t>) в прошлом имели ударение, отличное от современного.</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Авторские или индивидуально-стилистические неологизмы — это слова, которые ...  а) появляются в языке в связи с развитием науки, техники, культуры и других сторон общественной жизни; б) получают новые значения, например, «якорь», «кордон»; в) создаются поэтами, писателями, публицистами.</w:t>
            </w:r>
            <w:proofErr w:type="gramEnd"/>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 какому типу архаизмов относится выделенное слово? Ее насмешливый </w:t>
            </w:r>
            <w:r w:rsidRPr="008229E2">
              <w:rPr>
                <w:rFonts w:ascii="Times New Roman" w:eastAsia="Times New Roman" w:hAnsi="Times New Roman" w:cs="Times New Roman"/>
                <w:bCs/>
                <w:i/>
                <w:sz w:val="24"/>
                <w:szCs w:val="24"/>
                <w:lang w:eastAsia="ar-SA"/>
              </w:rPr>
              <w:t>призрак</w:t>
            </w:r>
            <w:r w:rsidRPr="008229E2">
              <w:rPr>
                <w:rFonts w:ascii="Times New Roman" w:eastAsia="Times New Roman" w:hAnsi="Times New Roman" w:cs="Times New Roman"/>
                <w:bCs/>
                <w:sz w:val="24"/>
                <w:szCs w:val="24"/>
                <w:lang w:eastAsia="ar-SA"/>
              </w:rPr>
              <w:t xml:space="preserve"> и днем и ночью дух тревожит. (М.Ю.Лермонтов). а) собственно лексический; б) семантический; в</w:t>
            </w:r>
            <w:proofErr w:type="gramStart"/>
            <w:r w:rsidRPr="008229E2">
              <w:rPr>
                <w:rFonts w:ascii="Times New Roman" w:eastAsia="Times New Roman" w:hAnsi="Times New Roman" w:cs="Times New Roman"/>
                <w:bCs/>
                <w:sz w:val="24"/>
                <w:szCs w:val="24"/>
                <w:lang w:eastAsia="ar-SA"/>
              </w:rPr>
              <w:t>)ф</w:t>
            </w:r>
            <w:proofErr w:type="gramEnd"/>
            <w:r w:rsidRPr="008229E2">
              <w:rPr>
                <w:rFonts w:ascii="Times New Roman" w:eastAsia="Times New Roman" w:hAnsi="Times New Roman" w:cs="Times New Roman"/>
                <w:bCs/>
                <w:sz w:val="24"/>
                <w:szCs w:val="24"/>
                <w:lang w:eastAsia="ar-SA"/>
              </w:rPr>
              <w:t xml:space="preserve">онетический; г) акцентный; </w:t>
            </w:r>
            <w:proofErr w:type="spellStart"/>
            <w:r w:rsidRPr="008229E2">
              <w:rPr>
                <w:rFonts w:ascii="Times New Roman" w:eastAsia="Times New Roman" w:hAnsi="Times New Roman" w:cs="Times New Roman"/>
                <w:bCs/>
                <w:sz w:val="24"/>
                <w:szCs w:val="24"/>
                <w:lang w:eastAsia="ar-SA"/>
              </w:rPr>
              <w:t>д</w:t>
            </w:r>
            <w:proofErr w:type="spellEnd"/>
            <w:r w:rsidRPr="008229E2">
              <w:rPr>
                <w:rFonts w:ascii="Times New Roman" w:eastAsia="Times New Roman" w:hAnsi="Times New Roman" w:cs="Times New Roman"/>
                <w:bCs/>
                <w:sz w:val="24"/>
                <w:szCs w:val="24"/>
                <w:lang w:eastAsia="ar-SA"/>
              </w:rPr>
              <w:t>) морфологический.</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 какому типу с точки зрения активного и пассивного запаса относятся выделенные слова? Вдали у Никольских ворот виднелась высокая — трубой — соболья шапка </w:t>
            </w:r>
            <w:r w:rsidRPr="008229E2">
              <w:rPr>
                <w:rFonts w:ascii="Times New Roman" w:eastAsia="Times New Roman" w:hAnsi="Times New Roman" w:cs="Times New Roman"/>
                <w:bCs/>
                <w:i/>
                <w:sz w:val="24"/>
                <w:szCs w:val="24"/>
                <w:lang w:eastAsia="ar-SA"/>
              </w:rPr>
              <w:t>боярина</w:t>
            </w:r>
            <w:r w:rsidRPr="008229E2">
              <w:rPr>
                <w:rFonts w:ascii="Times New Roman" w:eastAsia="Times New Roman" w:hAnsi="Times New Roman" w:cs="Times New Roman"/>
                <w:bCs/>
                <w:sz w:val="24"/>
                <w:szCs w:val="24"/>
                <w:lang w:eastAsia="ar-SA"/>
              </w:rPr>
              <w:t xml:space="preserve">, меховые колпаки </w:t>
            </w:r>
            <w:r w:rsidRPr="008229E2">
              <w:rPr>
                <w:rFonts w:ascii="Times New Roman" w:eastAsia="Times New Roman" w:hAnsi="Times New Roman" w:cs="Times New Roman"/>
                <w:bCs/>
                <w:i/>
                <w:sz w:val="24"/>
                <w:szCs w:val="24"/>
                <w:lang w:eastAsia="ar-SA"/>
              </w:rPr>
              <w:t>дьяков,</w:t>
            </w:r>
            <w:r w:rsidRPr="008229E2">
              <w:rPr>
                <w:rFonts w:ascii="Times New Roman" w:eastAsia="Times New Roman" w:hAnsi="Times New Roman" w:cs="Times New Roman"/>
                <w:bCs/>
                <w:sz w:val="24"/>
                <w:szCs w:val="24"/>
                <w:lang w:eastAsia="ar-SA"/>
              </w:rPr>
              <w:t xml:space="preserve"> темные </w:t>
            </w:r>
            <w:r w:rsidRPr="008229E2">
              <w:rPr>
                <w:rFonts w:ascii="Times New Roman" w:eastAsia="Times New Roman" w:hAnsi="Times New Roman" w:cs="Times New Roman"/>
                <w:bCs/>
                <w:i/>
                <w:sz w:val="24"/>
                <w:szCs w:val="24"/>
                <w:lang w:eastAsia="ar-SA"/>
              </w:rPr>
              <w:t>кафтаны</w:t>
            </w:r>
            <w:r w:rsidRPr="008229E2">
              <w:rPr>
                <w:rFonts w:ascii="Times New Roman" w:eastAsia="Times New Roman" w:hAnsi="Times New Roman" w:cs="Times New Roman"/>
                <w:bCs/>
                <w:sz w:val="24"/>
                <w:szCs w:val="24"/>
                <w:lang w:eastAsia="ar-SA"/>
              </w:rPr>
              <w:t xml:space="preserve"> выборных лучших людей. (А.Н.Толстой) а) архаизмы; б) историзмы; в) неологизмы.</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высокой, торжественной окраски; в) ради шутки.</w:t>
            </w:r>
          </w:p>
          <w:p w:rsidR="008D2B54" w:rsidRPr="008229E2"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Какие слова в данном тексте устарели целиком, т.е. со всеми их значениями? Что обозначают эти слова?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Уж солнце высоко сияет с небес</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Все глуше и диче становится лес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И вдруг пропадает тропинка пред ним: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И сосны и ели ветвями густыми,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Склонившись угрюмо до самой земли,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roofErr w:type="spellStart"/>
            <w:r w:rsidRPr="008229E2">
              <w:rPr>
                <w:rFonts w:ascii="Times New Roman" w:eastAsia="Times New Roman" w:hAnsi="Times New Roman" w:cs="Times New Roman"/>
                <w:bCs/>
                <w:sz w:val="24"/>
                <w:szCs w:val="24"/>
                <w:lang w:eastAsia="ar-SA"/>
              </w:rPr>
              <w:t>Дебристую</w:t>
            </w:r>
            <w:proofErr w:type="spellEnd"/>
            <w:r w:rsidRPr="008229E2">
              <w:rPr>
                <w:rFonts w:ascii="Times New Roman" w:eastAsia="Times New Roman" w:hAnsi="Times New Roman" w:cs="Times New Roman"/>
                <w:bCs/>
                <w:sz w:val="24"/>
                <w:szCs w:val="24"/>
                <w:lang w:eastAsia="ar-SA"/>
              </w:rPr>
              <w:t xml:space="preserve"> стену из сучьев сплели.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Вотще настороже тревожное ухо: </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Все в том захолустье и мертво и глухо...</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«Куда ты завел нас?» - Лях старый вскричал.</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«Туда, куда нужно!» - Сусанин сказал...</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Предателя мнили, во мне вы нашли:</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Их </w:t>
            </w:r>
            <w:proofErr w:type="gramStart"/>
            <w:r w:rsidRPr="008229E2">
              <w:rPr>
                <w:rFonts w:ascii="Times New Roman" w:eastAsia="Times New Roman" w:hAnsi="Times New Roman" w:cs="Times New Roman"/>
                <w:bCs/>
                <w:sz w:val="24"/>
                <w:szCs w:val="24"/>
                <w:lang w:eastAsia="ar-SA"/>
              </w:rPr>
              <w:t>нет и не будет</w:t>
            </w:r>
            <w:proofErr w:type="gramEnd"/>
            <w:r w:rsidRPr="008229E2">
              <w:rPr>
                <w:rFonts w:ascii="Times New Roman" w:eastAsia="Times New Roman" w:hAnsi="Times New Roman" w:cs="Times New Roman"/>
                <w:bCs/>
                <w:sz w:val="24"/>
                <w:szCs w:val="24"/>
                <w:lang w:eastAsia="ar-SA"/>
              </w:rPr>
              <w:t xml:space="preserve"> на Русской земли!</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ней каждый Отчизну с младенчества любит</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И душу изменой своей не погубит</w:t>
            </w:r>
          </w:p>
          <w:p w:rsidR="008D2B54" w:rsidRPr="008229E2"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ab/>
            </w:r>
            <w:r w:rsidRPr="008229E2">
              <w:rPr>
                <w:rFonts w:ascii="Times New Roman" w:eastAsia="Times New Roman" w:hAnsi="Times New Roman" w:cs="Times New Roman"/>
                <w:bCs/>
                <w:sz w:val="24"/>
                <w:szCs w:val="24"/>
                <w:lang w:eastAsia="ar-SA"/>
              </w:rPr>
              <w:tab/>
            </w:r>
            <w:r w:rsidRPr="008229E2">
              <w:rPr>
                <w:rFonts w:ascii="Times New Roman" w:eastAsia="Times New Roman" w:hAnsi="Times New Roman" w:cs="Times New Roman"/>
                <w:bCs/>
                <w:sz w:val="24"/>
                <w:szCs w:val="24"/>
                <w:lang w:eastAsia="ar-SA"/>
              </w:rPr>
              <w:tab/>
            </w:r>
            <w:r w:rsidRPr="008229E2">
              <w:rPr>
                <w:rFonts w:ascii="Times New Roman" w:eastAsia="Times New Roman" w:hAnsi="Times New Roman" w:cs="Times New Roman"/>
                <w:bCs/>
                <w:sz w:val="24"/>
                <w:szCs w:val="24"/>
                <w:lang w:eastAsia="ar-SA"/>
              </w:rPr>
              <w:tab/>
              <w:t>(</w:t>
            </w:r>
            <w:proofErr w:type="gramStart"/>
            <w:r w:rsidRPr="008229E2">
              <w:rPr>
                <w:rFonts w:ascii="Times New Roman" w:eastAsia="Times New Roman" w:hAnsi="Times New Roman" w:cs="Times New Roman"/>
                <w:bCs/>
                <w:sz w:val="24"/>
                <w:szCs w:val="24"/>
                <w:lang w:eastAsia="ar-SA"/>
              </w:rPr>
              <w:t>К</w:t>
            </w:r>
            <w:proofErr w:type="gramEnd"/>
            <w:r w:rsidRPr="008229E2">
              <w:rPr>
                <w:rFonts w:ascii="Times New Roman" w:eastAsia="Times New Roman" w:hAnsi="Times New Roman" w:cs="Times New Roman"/>
                <w:bCs/>
                <w:sz w:val="24"/>
                <w:szCs w:val="24"/>
                <w:lang w:eastAsia="ar-SA"/>
              </w:rPr>
              <w:t xml:space="preserve"> Рылеев).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а) Вотще, лях мнить (собственно лексические архаизмы); б</w:t>
            </w:r>
            <w:r w:rsidRPr="008229E2">
              <w:rPr>
                <w:rFonts w:ascii="Times New Roman" w:eastAsia="Times New Roman" w:hAnsi="Times New Roman" w:cs="Times New Roman"/>
                <w:bCs/>
                <w:i/>
                <w:sz w:val="24"/>
                <w:szCs w:val="24"/>
                <w:lang w:eastAsia="ar-SA"/>
              </w:rPr>
              <w:t>) пред</w:t>
            </w:r>
            <w:r w:rsidRPr="008229E2">
              <w:rPr>
                <w:rFonts w:ascii="Times New Roman" w:eastAsia="Times New Roman" w:hAnsi="Times New Roman" w:cs="Times New Roman"/>
                <w:bCs/>
                <w:sz w:val="24"/>
                <w:szCs w:val="24"/>
                <w:lang w:eastAsia="ar-SA"/>
              </w:rPr>
              <w:t xml:space="preserve"> (фонетический архаизм); в) высоко настороже (акцентные архаизмы;) г) дичи, на земли (морфологические архаизмы.)</w:t>
            </w:r>
            <w:proofErr w:type="gramEnd"/>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11. Какое из данных слов утратило признак новизны? Объясните его значение. а) прессинг; б) продуцент; в) трелевать; г</w:t>
            </w:r>
            <w:proofErr w:type="gramStart"/>
            <w:r w:rsidRPr="008229E2">
              <w:rPr>
                <w:rFonts w:ascii="Times New Roman" w:eastAsia="Times New Roman" w:hAnsi="Times New Roman" w:cs="Times New Roman"/>
                <w:bCs/>
                <w:sz w:val="24"/>
                <w:szCs w:val="24"/>
                <w:lang w:eastAsia="ar-SA"/>
              </w:rPr>
              <w:t>)л</w:t>
            </w:r>
            <w:proofErr w:type="gramEnd"/>
            <w:r w:rsidRPr="008229E2">
              <w:rPr>
                <w:rFonts w:ascii="Times New Roman" w:eastAsia="Times New Roman" w:hAnsi="Times New Roman" w:cs="Times New Roman"/>
                <w:bCs/>
                <w:sz w:val="24"/>
                <w:szCs w:val="24"/>
                <w:lang w:eastAsia="ar-SA"/>
              </w:rPr>
              <w:t xml:space="preserve">авсан; </w:t>
            </w:r>
            <w:proofErr w:type="spellStart"/>
            <w:r w:rsidRPr="008229E2">
              <w:rPr>
                <w:rFonts w:ascii="Times New Roman" w:eastAsia="Times New Roman" w:hAnsi="Times New Roman" w:cs="Times New Roman"/>
                <w:bCs/>
                <w:sz w:val="24"/>
                <w:szCs w:val="24"/>
                <w:lang w:eastAsia="ar-SA"/>
              </w:rPr>
              <w:t>д</w:t>
            </w:r>
            <w:proofErr w:type="spellEnd"/>
            <w:r w:rsidRPr="008229E2">
              <w:rPr>
                <w:rFonts w:ascii="Times New Roman" w:eastAsia="Times New Roman" w:hAnsi="Times New Roman" w:cs="Times New Roman"/>
                <w:bCs/>
                <w:sz w:val="24"/>
                <w:szCs w:val="24"/>
                <w:lang w:eastAsia="ar-SA"/>
              </w:rPr>
              <w:t xml:space="preserve">) </w:t>
            </w:r>
            <w:proofErr w:type="spellStart"/>
            <w:r w:rsidRPr="008229E2">
              <w:rPr>
                <w:rFonts w:ascii="Times New Roman" w:eastAsia="Times New Roman" w:hAnsi="Times New Roman" w:cs="Times New Roman"/>
                <w:bCs/>
                <w:sz w:val="24"/>
                <w:szCs w:val="24"/>
                <w:lang w:eastAsia="ar-SA"/>
              </w:rPr>
              <w:t>приборист</w:t>
            </w:r>
            <w:proofErr w:type="spellEnd"/>
            <w:r w:rsidRPr="008229E2">
              <w:rPr>
                <w:rFonts w:ascii="Times New Roman" w:eastAsia="Times New Roman" w:hAnsi="Times New Roman" w:cs="Times New Roman"/>
                <w:bCs/>
                <w:sz w:val="24"/>
                <w:szCs w:val="24"/>
                <w:lang w:eastAsia="ar-SA"/>
              </w:rPr>
              <w:t>.</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12.К какому типу относятся выделенный неологизм? </w:t>
            </w:r>
            <w:r w:rsidRPr="008229E2">
              <w:rPr>
                <w:rFonts w:ascii="Times New Roman" w:eastAsia="Times New Roman" w:hAnsi="Times New Roman" w:cs="Times New Roman"/>
                <w:bCs/>
                <w:i/>
                <w:sz w:val="24"/>
                <w:szCs w:val="24"/>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proofErr w:type="spellStart"/>
            <w:r w:rsidRPr="008229E2">
              <w:rPr>
                <w:rFonts w:ascii="Times New Roman" w:eastAsia="Times New Roman" w:hAnsi="Times New Roman" w:cs="Times New Roman"/>
                <w:bCs/>
                <w:i/>
                <w:sz w:val="24"/>
                <w:szCs w:val="24"/>
                <w:u w:val="single"/>
                <w:lang w:eastAsia="ar-SA"/>
              </w:rPr>
              <w:t>гофманиада</w:t>
            </w:r>
            <w:proofErr w:type="spellEnd"/>
            <w:r w:rsidRPr="008229E2">
              <w:rPr>
                <w:rFonts w:ascii="Times New Roman" w:eastAsia="Times New Roman" w:hAnsi="Times New Roman" w:cs="Times New Roman"/>
                <w:bCs/>
                <w:i/>
                <w:sz w:val="24"/>
                <w:szCs w:val="24"/>
                <w:u w:val="single"/>
                <w:lang w:eastAsia="ar-SA"/>
              </w:rPr>
              <w:t>»,</w:t>
            </w:r>
            <w:r w:rsidRPr="008229E2">
              <w:rPr>
                <w:rFonts w:ascii="Times New Roman" w:eastAsia="Times New Roman" w:hAnsi="Times New Roman" w:cs="Times New Roman"/>
                <w:bCs/>
                <w:i/>
                <w:sz w:val="24"/>
                <w:szCs w:val="24"/>
                <w:lang w:eastAsia="ar-SA"/>
              </w:rPr>
              <w:t xml:space="preserve"> которым каждое невероятное происшествие»</w:t>
            </w:r>
            <w:r w:rsidRPr="008229E2">
              <w:rPr>
                <w:rFonts w:ascii="Times New Roman" w:eastAsia="Times New Roman" w:hAnsi="Times New Roman" w:cs="Times New Roman"/>
                <w:bCs/>
                <w:sz w:val="24"/>
                <w:szCs w:val="24"/>
                <w:lang w:eastAsia="ar-SA"/>
              </w:rPr>
              <w:t xml:space="preserve"> (В.Катаев)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а) собственно лексический или языковой;            б) семантический, </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в) авторский или индивидуально-стилистический.</w:t>
            </w:r>
          </w:p>
          <w:p w:rsidR="008D2B54" w:rsidRPr="008229E2"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Контрольная работа </w:t>
            </w:r>
          </w:p>
          <w:p w:rsidR="008D2B54" w:rsidRPr="008229E2"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к разделам «Синтаксис сложного предложения. ССК. ССЦ. Текст»</w:t>
            </w:r>
          </w:p>
          <w:p w:rsidR="008D2B54" w:rsidRPr="008229E2"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8229E2"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Указать </w:t>
            </w:r>
            <w:proofErr w:type="gramStart"/>
            <w:r w:rsidRPr="008229E2">
              <w:rPr>
                <w:rFonts w:ascii="Times New Roman" w:eastAsia="Times New Roman" w:hAnsi="Times New Roman" w:cs="Times New Roman"/>
                <w:bCs/>
                <w:sz w:val="24"/>
                <w:szCs w:val="24"/>
                <w:lang w:eastAsia="ar-SA"/>
              </w:rPr>
              <w:t>тип</w:t>
            </w:r>
            <w:proofErr w:type="gramEnd"/>
            <w:r w:rsidRPr="008229E2">
              <w:rPr>
                <w:rFonts w:ascii="Times New Roman" w:eastAsia="Times New Roman" w:hAnsi="Times New Roman" w:cs="Times New Roman"/>
                <w:bCs/>
                <w:sz w:val="24"/>
                <w:szCs w:val="24"/>
                <w:lang w:eastAsia="ar-SA"/>
              </w:rPr>
              <w:t xml:space="preserve"> ССК: </w:t>
            </w:r>
            <w:proofErr w:type="gramStart"/>
            <w:r w:rsidRPr="008229E2">
              <w:rPr>
                <w:rFonts w:ascii="Times New Roman" w:eastAsia="Times New Roman" w:hAnsi="Times New Roman" w:cs="Times New Roman"/>
                <w:bCs/>
                <w:sz w:val="24"/>
                <w:szCs w:val="24"/>
                <w:lang w:eastAsia="ar-SA"/>
              </w:rPr>
              <w:t>какие</w:t>
            </w:r>
            <w:proofErr w:type="gramEnd"/>
            <w:r w:rsidRPr="008229E2">
              <w:rPr>
                <w:rFonts w:ascii="Times New Roman" w:eastAsia="Times New Roman" w:hAnsi="Times New Roman" w:cs="Times New Roman"/>
                <w:bCs/>
                <w:sz w:val="24"/>
                <w:szCs w:val="24"/>
                <w:lang w:eastAsia="ar-SA"/>
              </w:rPr>
              <w:t xml:space="preserve"> виды связи, количество частей, средства связи между частями (союзы и союзные слова, соотносительные слова).</w:t>
            </w:r>
          </w:p>
          <w:p w:rsidR="008D2B54" w:rsidRPr="008229E2"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Определить тип синтаксических отношений между частями.</w:t>
            </w:r>
          </w:p>
          <w:p w:rsidR="008D2B54" w:rsidRPr="008229E2"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Определить тип и характер подчинения в СПП (если таковой присутствует).</w:t>
            </w:r>
          </w:p>
          <w:p w:rsidR="008D2B54" w:rsidRPr="008229E2"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Cs/>
                <w:sz w:val="24"/>
                <w:szCs w:val="24"/>
                <w:lang w:eastAsia="ar-SA"/>
              </w:rPr>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8229E2">
              <w:rPr>
                <w:rFonts w:ascii="Times New Roman" w:eastAsia="Times New Roman" w:hAnsi="Times New Roman" w:cs="Times New Roman"/>
                <w:b/>
                <w:bCs/>
                <w:sz w:val="24"/>
                <w:szCs w:val="24"/>
                <w:lang w:eastAsia="ar-SA"/>
              </w:rPr>
              <w:t>.</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Старый кот бродит по комнатам и ухо у него нервно вздрагивает он </w:t>
            </w:r>
            <w:proofErr w:type="gramStart"/>
            <w:r w:rsidRPr="008229E2">
              <w:rPr>
                <w:rFonts w:ascii="Times New Roman" w:eastAsia="Times New Roman" w:hAnsi="Times New Roman" w:cs="Times New Roman"/>
                <w:bCs/>
                <w:sz w:val="24"/>
                <w:szCs w:val="24"/>
                <w:lang w:eastAsia="ar-SA"/>
              </w:rPr>
              <w:t>слушает</w:t>
            </w:r>
            <w:proofErr w:type="gramEnd"/>
            <w:r w:rsidRPr="008229E2">
              <w:rPr>
                <w:rFonts w:ascii="Times New Roman" w:eastAsia="Times New Roman" w:hAnsi="Times New Roman" w:cs="Times New Roman"/>
                <w:bCs/>
                <w:sz w:val="24"/>
                <w:szCs w:val="24"/>
                <w:lang w:eastAsia="ar-SA"/>
              </w:rPr>
              <w:t xml:space="preserve"> не застучат ли в кухне ножи.</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 такие летние сумерки хорошо войти в сухие сени в низкие комнаты с </w:t>
            </w:r>
            <w:proofErr w:type="gramStart"/>
            <w:r w:rsidRPr="008229E2">
              <w:rPr>
                <w:rFonts w:ascii="Times New Roman" w:eastAsia="Times New Roman" w:hAnsi="Times New Roman" w:cs="Times New Roman"/>
                <w:bCs/>
                <w:sz w:val="24"/>
                <w:szCs w:val="24"/>
                <w:lang w:eastAsia="ar-SA"/>
              </w:rPr>
              <w:t>только</w:t>
            </w:r>
            <w:proofErr w:type="gramEnd"/>
            <w:r w:rsidRPr="008229E2">
              <w:rPr>
                <w:rFonts w:ascii="Times New Roman" w:eastAsia="Times New Roman" w:hAnsi="Times New Roman" w:cs="Times New Roman"/>
                <w:bCs/>
                <w:sz w:val="24"/>
                <w:szCs w:val="24"/>
                <w:lang w:eastAsia="ar-SA"/>
              </w:rPr>
              <w:t xml:space="preserve"> что вымытыми полами где уже горят лампы и за открытыми окнами шумит от падающих капель и дико пахнет заброшенный </w:t>
            </w:r>
            <w:r w:rsidRPr="008229E2">
              <w:rPr>
                <w:rFonts w:ascii="Times New Roman" w:eastAsia="Times New Roman" w:hAnsi="Times New Roman" w:cs="Times New Roman"/>
                <w:bCs/>
                <w:sz w:val="24"/>
                <w:szCs w:val="24"/>
                <w:lang w:eastAsia="ar-SA"/>
              </w:rPr>
              <w:lastRenderedPageBreak/>
              <w:t>сад.</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Кто испытал это на себе кто знает как дышится в прогретых солнцем сосновых лесах тот </w:t>
            </w:r>
            <w:proofErr w:type="gramStart"/>
            <w:r w:rsidRPr="008229E2">
              <w:rPr>
                <w:rFonts w:ascii="Times New Roman" w:eastAsia="Times New Roman" w:hAnsi="Times New Roman" w:cs="Times New Roman"/>
                <w:bCs/>
                <w:sz w:val="24"/>
                <w:szCs w:val="24"/>
                <w:lang w:eastAsia="ar-SA"/>
              </w:rPr>
              <w:t>вспомнит</w:t>
            </w:r>
            <w:proofErr w:type="gramEnd"/>
            <w:r w:rsidRPr="008229E2">
              <w:rPr>
                <w:rFonts w:ascii="Times New Roman" w:eastAsia="Times New Roman" w:hAnsi="Times New Roman" w:cs="Times New Roman"/>
                <w:bCs/>
                <w:sz w:val="24"/>
                <w:szCs w:val="24"/>
                <w:lang w:eastAsia="ar-SA"/>
              </w:rPr>
              <w:t xml:space="preserve">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Чем ближе к </w:t>
            </w:r>
            <w:proofErr w:type="gramStart"/>
            <w:r w:rsidRPr="008229E2">
              <w:rPr>
                <w:rFonts w:ascii="Times New Roman" w:eastAsia="Times New Roman" w:hAnsi="Times New Roman" w:cs="Times New Roman"/>
                <w:bCs/>
                <w:sz w:val="24"/>
                <w:szCs w:val="24"/>
                <w:lang w:eastAsia="ar-SA"/>
              </w:rPr>
              <w:t>зрелости</w:t>
            </w:r>
            <w:proofErr w:type="gramEnd"/>
            <w:r w:rsidRPr="008229E2">
              <w:rPr>
                <w:rFonts w:ascii="Times New Roman" w:eastAsia="Times New Roman" w:hAnsi="Times New Roman" w:cs="Times New Roman"/>
                <w:bCs/>
                <w:sz w:val="24"/>
                <w:szCs w:val="24"/>
                <w:lang w:eastAsia="ar-SA"/>
              </w:rPr>
              <w:t xml:space="preserve"> тем чаще мысль Левитана останавливалась на осени даже весна на самых его превосходных вещах почти всегда была похожа на осень.</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 коротком споре Телегин доказал что атаку производить без подготовки нельзя что непременно ее нужно комбинировать с обходным движением и что </w:t>
            </w:r>
            <w:proofErr w:type="spellStart"/>
            <w:r w:rsidRPr="008229E2">
              <w:rPr>
                <w:rFonts w:ascii="Times New Roman" w:eastAsia="Times New Roman" w:hAnsi="Times New Roman" w:cs="Times New Roman"/>
                <w:bCs/>
                <w:sz w:val="24"/>
                <w:szCs w:val="24"/>
                <w:lang w:eastAsia="ar-SA"/>
              </w:rPr>
              <w:t>Хведин</w:t>
            </w:r>
            <w:proofErr w:type="spellEnd"/>
            <w:r w:rsidRPr="008229E2">
              <w:rPr>
                <w:rFonts w:ascii="Times New Roman" w:eastAsia="Times New Roman" w:hAnsi="Times New Roman" w:cs="Times New Roman"/>
                <w:bCs/>
                <w:sz w:val="24"/>
                <w:szCs w:val="24"/>
                <w:lang w:eastAsia="ar-SA"/>
              </w:rPr>
              <w:t xml:space="preserve"> не знает сил противника.</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На пейзажах Левитана были изображены знакомые с детства вещи стога сена почернелые от сырости маленькие </w:t>
            </w:r>
            <w:proofErr w:type="gramStart"/>
            <w:r w:rsidRPr="008229E2">
              <w:rPr>
                <w:rFonts w:ascii="Times New Roman" w:eastAsia="Times New Roman" w:hAnsi="Times New Roman" w:cs="Times New Roman"/>
                <w:bCs/>
                <w:sz w:val="24"/>
                <w:szCs w:val="24"/>
                <w:lang w:eastAsia="ar-SA"/>
              </w:rPr>
              <w:t>реки</w:t>
            </w:r>
            <w:proofErr w:type="gramEnd"/>
            <w:r w:rsidRPr="008229E2">
              <w:rPr>
                <w:rFonts w:ascii="Times New Roman" w:eastAsia="Times New Roman" w:hAnsi="Times New Roman" w:cs="Times New Roman"/>
                <w:bCs/>
                <w:sz w:val="24"/>
                <w:szCs w:val="24"/>
                <w:lang w:eastAsia="ar-SA"/>
              </w:rPr>
              <w:t xml:space="preserve">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Он остановился </w:t>
            </w:r>
            <w:proofErr w:type="gramStart"/>
            <w:r w:rsidRPr="008229E2">
              <w:rPr>
                <w:rFonts w:ascii="Times New Roman" w:eastAsia="Times New Roman" w:hAnsi="Times New Roman" w:cs="Times New Roman"/>
                <w:bCs/>
                <w:sz w:val="24"/>
                <w:szCs w:val="24"/>
                <w:lang w:eastAsia="ar-SA"/>
              </w:rPr>
              <w:t>там</w:t>
            </w:r>
            <w:proofErr w:type="gramEnd"/>
            <w:r w:rsidRPr="008229E2">
              <w:rPr>
                <w:rFonts w:ascii="Times New Roman" w:eastAsia="Times New Roman" w:hAnsi="Times New Roman" w:cs="Times New Roman"/>
                <w:bCs/>
                <w:sz w:val="24"/>
                <w:szCs w:val="24"/>
                <w:lang w:eastAsia="ar-SA"/>
              </w:rPr>
              <w:t xml:space="preserve"> где кусты были гуще и чаще припоминая что беседка была где-то около этого места.</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Шепчу слова пишу слова то </w:t>
            </w:r>
            <w:proofErr w:type="gramStart"/>
            <w:r w:rsidRPr="008229E2">
              <w:rPr>
                <w:rFonts w:ascii="Times New Roman" w:eastAsia="Times New Roman" w:hAnsi="Times New Roman" w:cs="Times New Roman"/>
                <w:bCs/>
                <w:sz w:val="24"/>
                <w:szCs w:val="24"/>
                <w:lang w:eastAsia="ar-SA"/>
              </w:rPr>
              <w:t>слитно</w:t>
            </w:r>
            <w:proofErr w:type="gramEnd"/>
            <w:r w:rsidRPr="008229E2">
              <w:rPr>
                <w:rFonts w:ascii="Times New Roman" w:eastAsia="Times New Roman" w:hAnsi="Times New Roman" w:cs="Times New Roman"/>
                <w:bCs/>
                <w:sz w:val="24"/>
                <w:szCs w:val="24"/>
                <w:lang w:eastAsia="ar-SA"/>
              </w:rPr>
              <w:t xml:space="preserve"> то раздельно как будто все что названо уже и не смертельно.</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Она отказалась от конфет сказавши что у нее сильная жажда и предупредив </w:t>
            </w:r>
            <w:proofErr w:type="gramStart"/>
            <w:r w:rsidRPr="008229E2">
              <w:rPr>
                <w:rFonts w:ascii="Times New Roman" w:eastAsia="Times New Roman" w:hAnsi="Times New Roman" w:cs="Times New Roman"/>
                <w:bCs/>
                <w:sz w:val="24"/>
                <w:szCs w:val="24"/>
                <w:lang w:eastAsia="ar-SA"/>
              </w:rPr>
              <w:t>что</w:t>
            </w:r>
            <w:proofErr w:type="gramEnd"/>
            <w:r w:rsidRPr="008229E2">
              <w:rPr>
                <w:rFonts w:ascii="Times New Roman" w:eastAsia="Times New Roman" w:hAnsi="Times New Roman" w:cs="Times New Roman"/>
                <w:bCs/>
                <w:sz w:val="24"/>
                <w:szCs w:val="24"/>
                <w:lang w:eastAsia="ar-SA"/>
              </w:rPr>
              <w:t xml:space="preserve"> к сожалению не может долго оставаться с гостями. </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Лесное эхо подхватывало их </w:t>
            </w:r>
            <w:proofErr w:type="gramStart"/>
            <w:r w:rsidRPr="008229E2">
              <w:rPr>
                <w:rFonts w:ascii="Times New Roman" w:eastAsia="Times New Roman" w:hAnsi="Times New Roman" w:cs="Times New Roman"/>
                <w:bCs/>
                <w:sz w:val="24"/>
                <w:szCs w:val="24"/>
                <w:lang w:eastAsia="ar-SA"/>
              </w:rPr>
              <w:t>клич</w:t>
            </w:r>
            <w:proofErr w:type="gramEnd"/>
            <w:r w:rsidRPr="008229E2">
              <w:rPr>
                <w:rFonts w:ascii="Times New Roman" w:eastAsia="Times New Roman" w:hAnsi="Times New Roman" w:cs="Times New Roman"/>
                <w:bCs/>
                <w:sz w:val="24"/>
                <w:szCs w:val="24"/>
                <w:lang w:eastAsia="ar-SA"/>
              </w:rPr>
              <w:t xml:space="preserve"> и он усиленный и многократно отраженный  гулкой органной звучностью сосновых стволов окружавших болото метался над топью.</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w:t>
            </w:r>
            <w:r w:rsidRPr="008229E2">
              <w:rPr>
                <w:rFonts w:ascii="Times New Roman" w:eastAsia="Times New Roman" w:hAnsi="Times New Roman" w:cs="Times New Roman"/>
                <w:bCs/>
                <w:sz w:val="24"/>
                <w:szCs w:val="24"/>
                <w:lang w:eastAsia="ar-SA"/>
              </w:rPr>
              <w:lastRenderedPageBreak/>
              <w:t>куда глаза глядят хоть на край света.</w:t>
            </w: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 начале апреля стояли теплые дни и морозные ночи зима не уступала  но один теплый денек </w:t>
            </w:r>
            <w:proofErr w:type="gramStart"/>
            <w:r w:rsidRPr="008229E2">
              <w:rPr>
                <w:rFonts w:ascii="Times New Roman" w:eastAsia="Times New Roman" w:hAnsi="Times New Roman" w:cs="Times New Roman"/>
                <w:bCs/>
                <w:sz w:val="24"/>
                <w:szCs w:val="24"/>
                <w:lang w:eastAsia="ar-SA"/>
              </w:rPr>
              <w:t>пересилил</w:t>
            </w:r>
            <w:proofErr w:type="gramEnd"/>
            <w:r w:rsidRPr="008229E2">
              <w:rPr>
                <w:rFonts w:ascii="Times New Roman" w:eastAsia="Times New Roman" w:hAnsi="Times New Roman" w:cs="Times New Roman"/>
                <w:bCs/>
                <w:sz w:val="24"/>
                <w:szCs w:val="24"/>
                <w:lang w:eastAsia="ar-SA"/>
              </w:rPr>
              <w:t xml:space="preserve"> наконец и потекли лучи запели птицы.</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Тем</w:t>
            </w:r>
            <w:proofErr w:type="gramEnd"/>
            <w:r w:rsidRPr="008229E2">
              <w:rPr>
                <w:rFonts w:ascii="Times New Roman" w:eastAsia="Times New Roman" w:hAnsi="Times New Roman" w:cs="Times New Roman"/>
                <w:bCs/>
                <w:sz w:val="24"/>
                <w:szCs w:val="24"/>
                <w:lang w:eastAsia="ar-SA"/>
              </w:rPr>
              <w:t xml:space="preserve"> кто думает что мужчины равнодушны к моде можем заявить вы не знаете мужчин!</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w:t>
            </w:r>
            <w:proofErr w:type="gramStart"/>
            <w:r w:rsidRPr="008229E2">
              <w:rPr>
                <w:rFonts w:ascii="Times New Roman" w:eastAsia="Times New Roman" w:hAnsi="Times New Roman" w:cs="Times New Roman"/>
                <w:bCs/>
                <w:sz w:val="24"/>
                <w:szCs w:val="24"/>
                <w:lang w:eastAsia="ar-SA"/>
              </w:rPr>
              <w:t>волной</w:t>
            </w:r>
            <w:proofErr w:type="gramEnd"/>
            <w:r w:rsidRPr="008229E2">
              <w:rPr>
                <w:rFonts w:ascii="Times New Roman" w:eastAsia="Times New Roman" w:hAnsi="Times New Roman" w:cs="Times New Roman"/>
                <w:bCs/>
                <w:sz w:val="24"/>
                <w:szCs w:val="24"/>
                <w:lang w:eastAsia="ar-SA"/>
              </w:rPr>
              <w:t xml:space="preserve"> которая дробится мириадами искр в ночной росе еще покрывающей траву и деревья.</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Загорелые холмы буро-зеленые вдали лиловые со своими </w:t>
            </w:r>
            <w:proofErr w:type="gramStart"/>
            <w:r w:rsidRPr="008229E2">
              <w:rPr>
                <w:rFonts w:ascii="Times New Roman" w:eastAsia="Times New Roman" w:hAnsi="Times New Roman" w:cs="Times New Roman"/>
                <w:bCs/>
                <w:sz w:val="24"/>
                <w:szCs w:val="24"/>
                <w:lang w:eastAsia="ar-SA"/>
              </w:rPr>
              <w:t>покойными</w:t>
            </w:r>
            <w:proofErr w:type="gramEnd"/>
            <w:r w:rsidRPr="008229E2">
              <w:rPr>
                <w:rFonts w:ascii="Times New Roman" w:eastAsia="Times New Roman" w:hAnsi="Times New Roman" w:cs="Times New Roman"/>
                <w:bCs/>
                <w:sz w:val="24"/>
                <w:szCs w:val="24"/>
                <w:lang w:eastAsia="ar-SA"/>
              </w:rPr>
              <w:t xml:space="preserve">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Там у него были и свой дом и семья и родные были а теперь никого не осталось всех он </w:t>
            </w:r>
            <w:proofErr w:type="gramStart"/>
            <w:r w:rsidRPr="008229E2">
              <w:rPr>
                <w:rFonts w:ascii="Times New Roman" w:eastAsia="Times New Roman" w:hAnsi="Times New Roman" w:cs="Times New Roman"/>
                <w:bCs/>
                <w:sz w:val="24"/>
                <w:szCs w:val="24"/>
                <w:lang w:eastAsia="ar-SA"/>
              </w:rPr>
              <w:t>пережил</w:t>
            </w:r>
            <w:proofErr w:type="gramEnd"/>
            <w:r w:rsidRPr="008229E2">
              <w:rPr>
                <w:rFonts w:ascii="Times New Roman" w:eastAsia="Times New Roman" w:hAnsi="Times New Roman" w:cs="Times New Roman"/>
                <w:bCs/>
                <w:sz w:val="24"/>
                <w:szCs w:val="24"/>
                <w:lang w:eastAsia="ar-SA"/>
              </w:rPr>
              <w:t xml:space="preserve"> умрет некому глаза закрыть.</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Несмотря на крайнюю </w:t>
            </w:r>
            <w:proofErr w:type="gramStart"/>
            <w:r w:rsidRPr="008229E2">
              <w:rPr>
                <w:rFonts w:ascii="Times New Roman" w:eastAsia="Times New Roman" w:hAnsi="Times New Roman" w:cs="Times New Roman"/>
                <w:bCs/>
                <w:sz w:val="24"/>
                <w:szCs w:val="24"/>
                <w:lang w:eastAsia="ar-SA"/>
              </w:rPr>
              <w:t>усталость</w:t>
            </w:r>
            <w:proofErr w:type="gramEnd"/>
            <w:r w:rsidRPr="008229E2">
              <w:rPr>
                <w:rFonts w:ascii="Times New Roman" w:eastAsia="Times New Roman" w:hAnsi="Times New Roman" w:cs="Times New Roman"/>
                <w:bCs/>
                <w:sz w:val="24"/>
                <w:szCs w:val="24"/>
                <w:lang w:eastAsia="ar-SA"/>
              </w:rPr>
              <w:t xml:space="preserve"> я не решался попросить Владимира остановиться но чувствовал что не выдержу так устал.</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 Москве уже лет тридцать и больше я наблюдаю чудесное </w:t>
            </w:r>
            <w:proofErr w:type="gramStart"/>
            <w:r w:rsidRPr="008229E2">
              <w:rPr>
                <w:rFonts w:ascii="Times New Roman" w:eastAsia="Times New Roman" w:hAnsi="Times New Roman" w:cs="Times New Roman"/>
                <w:bCs/>
                <w:sz w:val="24"/>
                <w:szCs w:val="24"/>
                <w:lang w:eastAsia="ar-SA"/>
              </w:rPr>
              <w:t>время</w:t>
            </w:r>
            <w:proofErr w:type="gramEnd"/>
            <w:r w:rsidRPr="008229E2">
              <w:rPr>
                <w:rFonts w:ascii="Times New Roman" w:eastAsia="Times New Roman" w:hAnsi="Times New Roman" w:cs="Times New Roman"/>
                <w:bCs/>
                <w:sz w:val="24"/>
                <w:szCs w:val="24"/>
                <w:lang w:eastAsia="ar-SA"/>
              </w:rPr>
              <w:t xml:space="preserve"> названное мною весной света когда первый воробей запоет по-своему в стенной печурке желоб высунет из себя ледяной язык и с него закапает и поперек тротуара побежит первый маленький ручей.</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До солнца леса оделись инеем и когда солнце взошло некоторые крупные кристаллы на деревьях загорелись и так </w:t>
            </w:r>
            <w:proofErr w:type="gramStart"/>
            <w:r w:rsidRPr="008229E2">
              <w:rPr>
                <w:rFonts w:ascii="Times New Roman" w:eastAsia="Times New Roman" w:hAnsi="Times New Roman" w:cs="Times New Roman"/>
                <w:bCs/>
                <w:sz w:val="24"/>
                <w:szCs w:val="24"/>
                <w:lang w:eastAsia="ar-SA"/>
              </w:rPr>
              <w:t>ярко</w:t>
            </w:r>
            <w:proofErr w:type="gramEnd"/>
            <w:r w:rsidRPr="008229E2">
              <w:rPr>
                <w:rFonts w:ascii="Times New Roman" w:eastAsia="Times New Roman" w:hAnsi="Times New Roman" w:cs="Times New Roman"/>
                <w:bCs/>
                <w:sz w:val="24"/>
                <w:szCs w:val="24"/>
                <w:lang w:eastAsia="ar-SA"/>
              </w:rPr>
              <w:t xml:space="preserve"> что нельзя было отличить от них забытую электрическую лампочку.</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Володя настойчиво </w:t>
            </w:r>
            <w:proofErr w:type="gramStart"/>
            <w:r w:rsidRPr="008229E2">
              <w:rPr>
                <w:rFonts w:ascii="Times New Roman" w:eastAsia="Times New Roman" w:hAnsi="Times New Roman" w:cs="Times New Roman"/>
                <w:bCs/>
                <w:sz w:val="24"/>
                <w:szCs w:val="24"/>
                <w:lang w:eastAsia="ar-SA"/>
              </w:rPr>
              <w:t>уверял</w:t>
            </w:r>
            <w:proofErr w:type="gramEnd"/>
            <w:r w:rsidRPr="008229E2">
              <w:rPr>
                <w:rFonts w:ascii="Times New Roman" w:eastAsia="Times New Roman" w:hAnsi="Times New Roman" w:cs="Times New Roman"/>
                <w:bCs/>
                <w:sz w:val="24"/>
                <w:szCs w:val="24"/>
                <w:lang w:eastAsia="ar-SA"/>
              </w:rPr>
              <w:t xml:space="preserve">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8229E2"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8229E2"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Я направился прямо к восточному берегу острова чтобы идти по обращенной к морю стороне косы  опасаясь как бы меня не заметили со </w:t>
            </w:r>
            <w:proofErr w:type="gramStart"/>
            <w:r w:rsidRPr="008229E2">
              <w:rPr>
                <w:rFonts w:ascii="Times New Roman" w:eastAsia="Times New Roman" w:hAnsi="Times New Roman" w:cs="Times New Roman"/>
                <w:bCs/>
                <w:sz w:val="24"/>
                <w:szCs w:val="24"/>
                <w:lang w:eastAsia="ar-SA"/>
              </w:rPr>
              <w:t>шхуны</w:t>
            </w:r>
            <w:proofErr w:type="gramEnd"/>
            <w:r w:rsidRPr="008229E2">
              <w:rPr>
                <w:rFonts w:ascii="Times New Roman" w:eastAsia="Times New Roman" w:hAnsi="Times New Roman" w:cs="Times New Roman"/>
                <w:bCs/>
                <w:sz w:val="24"/>
                <w:szCs w:val="24"/>
                <w:lang w:eastAsia="ar-SA"/>
              </w:rPr>
              <w:t xml:space="preserve"> стоявшей в бухте день уже клонился к вечер</w:t>
            </w:r>
            <w:r w:rsidR="00AA6138" w:rsidRPr="008229E2">
              <w:rPr>
                <w:rFonts w:ascii="Times New Roman" w:eastAsia="Times New Roman" w:hAnsi="Times New Roman" w:cs="Times New Roman"/>
                <w:bCs/>
                <w:sz w:val="24"/>
                <w:szCs w:val="24"/>
                <w:lang w:eastAsia="ar-SA"/>
              </w:rPr>
              <w:t xml:space="preserve">у хотя солнце </w:t>
            </w:r>
            <w:r w:rsidR="00AA6138" w:rsidRPr="008229E2">
              <w:rPr>
                <w:rFonts w:ascii="Times New Roman" w:eastAsia="Times New Roman" w:hAnsi="Times New Roman" w:cs="Times New Roman"/>
                <w:bCs/>
                <w:sz w:val="24"/>
                <w:szCs w:val="24"/>
                <w:lang w:eastAsia="ar-SA"/>
              </w:rPr>
              <w:lastRenderedPageBreak/>
              <w:t xml:space="preserve">стояло еще высоко </w:t>
            </w:r>
          </w:p>
          <w:p w:rsidR="008D2B54" w:rsidRPr="008229E2"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p>
        </w:tc>
      </w:tr>
      <w:tr w:rsidR="008D2B54" w:rsidRPr="008229E2" w:rsidTr="00810160">
        <w:trPr>
          <w:trHeight w:val="701"/>
        </w:trPr>
        <w:tc>
          <w:tcPr>
            <w:tcW w:w="5000" w:type="pct"/>
            <w:gridSpan w:val="3"/>
          </w:tcPr>
          <w:p w:rsidR="008D2B54" w:rsidRPr="008229E2" w:rsidRDefault="008D2B54" w:rsidP="008D2B54">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lang w:eastAsia="ar-SA"/>
              </w:rPr>
              <w:lastRenderedPageBreak/>
              <w:t>ПК-10 – 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8229E2" w:rsidTr="00810160">
        <w:trPr>
          <w:trHeight w:val="426"/>
        </w:trPr>
        <w:tc>
          <w:tcPr>
            <w:tcW w:w="558" w:type="pct"/>
          </w:tcPr>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Знать: </w:t>
            </w:r>
          </w:p>
        </w:tc>
        <w:tc>
          <w:tcPr>
            <w:tcW w:w="837" w:type="pct"/>
          </w:tcPr>
          <w:p w:rsidR="008D2B54" w:rsidRPr="008229E2" w:rsidRDefault="008D2B54" w:rsidP="008D2B54">
            <w:pPr>
              <w:keepNext/>
              <w:keepLines/>
              <w:spacing w:after="0" w:line="240" w:lineRule="auto"/>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sz w:val="24"/>
                <w:szCs w:val="24"/>
              </w:rPr>
              <w:t xml:space="preserve">  – содержание работы</w:t>
            </w:r>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Cs/>
                <w:sz w:val="24"/>
                <w:szCs w:val="24"/>
                <w:lang w:eastAsia="ar-SA"/>
              </w:rPr>
              <w:t xml:space="preserve">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p w:rsidR="008D2B54" w:rsidRPr="008229E2" w:rsidRDefault="008D2B54" w:rsidP="008D2B54">
            <w:pPr>
              <w:keepNext/>
              <w:keepLines/>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lang w:eastAsia="ar-SA"/>
              </w:rPr>
              <w:t xml:space="preserve">– правила речевого общения </w:t>
            </w:r>
          </w:p>
        </w:tc>
        <w:tc>
          <w:tcPr>
            <w:tcW w:w="3605" w:type="pct"/>
          </w:tcPr>
          <w:p w:rsidR="008D2B54" w:rsidRPr="008229E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Вопросы к </w:t>
            </w:r>
            <w:r w:rsidR="00B14246" w:rsidRPr="008229E2">
              <w:rPr>
                <w:rFonts w:ascii="Times New Roman" w:eastAsia="Times New Roman" w:hAnsi="Times New Roman" w:cs="Times New Roman"/>
                <w:b/>
                <w:sz w:val="24"/>
                <w:szCs w:val="24"/>
              </w:rPr>
              <w:t>р</w:t>
            </w:r>
            <w:r w:rsidRPr="008229E2">
              <w:rPr>
                <w:rFonts w:ascii="Times New Roman" w:eastAsia="Times New Roman" w:hAnsi="Times New Roman" w:cs="Times New Roman"/>
                <w:b/>
                <w:sz w:val="24"/>
                <w:szCs w:val="24"/>
              </w:rPr>
              <w:t>аздел</w:t>
            </w:r>
            <w:r w:rsidR="00B14246" w:rsidRPr="008229E2">
              <w:rPr>
                <w:rFonts w:ascii="Times New Roman" w:eastAsia="Times New Roman" w:hAnsi="Times New Roman" w:cs="Times New Roman"/>
                <w:b/>
                <w:sz w:val="24"/>
                <w:szCs w:val="24"/>
              </w:rPr>
              <w:t>у</w:t>
            </w:r>
            <w:r w:rsidRPr="008229E2">
              <w:rPr>
                <w:rFonts w:ascii="Times New Roman" w:eastAsia="Times New Roman" w:hAnsi="Times New Roman" w:cs="Times New Roman"/>
                <w:b/>
                <w:sz w:val="24"/>
                <w:szCs w:val="24"/>
              </w:rPr>
              <w:t xml:space="preserve"> </w:t>
            </w:r>
            <w:r w:rsidR="00B14246"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b/>
                <w:sz w:val="24"/>
                <w:szCs w:val="24"/>
              </w:rPr>
              <w:t>Синтаксис словосочетания, простого и сложного предложения. Текст</w:t>
            </w:r>
            <w:r w:rsidR="00B14246" w:rsidRPr="008229E2">
              <w:rPr>
                <w:rFonts w:ascii="Times New Roman" w:eastAsia="Times New Roman" w:hAnsi="Times New Roman" w:cs="Times New Roman"/>
                <w:b/>
                <w:sz w:val="24"/>
                <w:szCs w:val="24"/>
              </w:rPr>
              <w:t>»</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Предмет изучения синтаксиса. </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Основные единицы синтаксиса.</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Словосочетание, сходство и различие слова и словосочетания. </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Отличие словосочетания от предложения.</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Словосочетания синтаксически свободные.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Типы словосочетаний по главному слову.</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Главные члены предложения.</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Подлежащее,  способы выражения подлежащего.</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Сказуемое,  типы сказуемого.</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определение.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дополнение.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Второстепенные члены предложения, обстоятельство.</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Типы односоставных предложений.</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Сложное предложение как синтаксическая единица.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Смысловое, структурное и интонационное единство частей сложного предложения.</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Союзные   сложные предложения.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 Бессоюзные сложные предложения.</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Открытые   сложные предложения.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Закрытые сложные предложения.</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Сложносочиненные  предложения.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Сложноподчиненные предложения.</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lastRenderedPageBreak/>
              <w:t xml:space="preserve">Сложносочиненные предложения, их структурно-семантические признаки.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Виды сложносочиненных предложений.</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Сложноподчиненные предложения, их структурно-семантические признаки.</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Сложноподчиненные предложения, их типы.</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Бессоюзные сложные предложения, их структурно-семантические признаки.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Виды бессоюзных сложных предложений.</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Многокомпонентные сложные предложения с союзной и бессоюзной связью, с сочинением и подчинением частей.</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Предложения с прямой и косвенной речью как способы передачи чужой речи. </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Несобственно-прямая речь.</w:t>
            </w:r>
          </w:p>
          <w:p w:rsidR="008D2B54" w:rsidRPr="008229E2"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Синтаксический</w:t>
            </w:r>
            <w:r w:rsidRPr="008229E2">
              <w:rPr>
                <w:rFonts w:ascii="Times New Roman" w:eastAsia="Times New Roman" w:hAnsi="Times New Roman" w:cs="Times New Roman"/>
                <w:sz w:val="24"/>
                <w:szCs w:val="24"/>
                <w:lang w:eastAsia="ar-SA"/>
              </w:rPr>
              <w:tab/>
              <w:t xml:space="preserve"> анализ сложного предложения. Построение схемы.</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Знаки препинания, их основные функции и употребление.</w:t>
            </w:r>
          </w:p>
          <w:p w:rsidR="008D2B54" w:rsidRPr="008229E2"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Текст, признаки текста. Сложное синтаксическое целое. Актуальное членение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8229E2" w:rsidTr="00810160">
        <w:trPr>
          <w:trHeight w:val="568"/>
        </w:trPr>
        <w:tc>
          <w:tcPr>
            <w:tcW w:w="558" w:type="pct"/>
          </w:tcPr>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Уметь: </w:t>
            </w:r>
          </w:p>
        </w:tc>
        <w:tc>
          <w:tcPr>
            <w:tcW w:w="837" w:type="pct"/>
          </w:tcPr>
          <w:p w:rsidR="008D2B54" w:rsidRPr="008229E2" w:rsidRDefault="008D2B54" w:rsidP="008D2B54">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p>
          <w:p w:rsidR="008D2B54" w:rsidRPr="008229E2" w:rsidRDefault="008D2B54" w:rsidP="008D2B54">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 использовать  </w:t>
            </w:r>
            <w:r w:rsidRPr="008229E2">
              <w:rPr>
                <w:rFonts w:ascii="Times New Roman" w:eastAsia="Times New Roman" w:hAnsi="Times New Roman" w:cs="Times New Roman"/>
                <w:bCs/>
                <w:sz w:val="24"/>
                <w:szCs w:val="24"/>
                <w:lang w:eastAsia="ar-SA"/>
              </w:rPr>
              <w:t xml:space="preserve">правила речевого общения для организации </w:t>
            </w:r>
            <w:r w:rsidRPr="008229E2">
              <w:rPr>
                <w:rFonts w:ascii="Times New Roman" w:eastAsia="Times New Roman" w:hAnsi="Times New Roman" w:cs="Times New Roman"/>
                <w:sz w:val="24"/>
                <w:szCs w:val="24"/>
              </w:rPr>
              <w:t>работы</w:t>
            </w:r>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Cs/>
                <w:sz w:val="24"/>
                <w:szCs w:val="24"/>
                <w:lang w:eastAsia="ar-SA"/>
              </w:rPr>
              <w:t xml:space="preserve">по духовно-нравственному, </w:t>
            </w:r>
            <w:r w:rsidRPr="008229E2">
              <w:rPr>
                <w:rFonts w:ascii="Times New Roman" w:eastAsia="Times New Roman" w:hAnsi="Times New Roman" w:cs="Times New Roman"/>
                <w:bCs/>
                <w:sz w:val="24"/>
                <w:szCs w:val="24"/>
                <w:lang w:eastAsia="ar-SA"/>
              </w:rPr>
              <w:lastRenderedPageBreak/>
              <w:t xml:space="preserve">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 средствами русского языка </w:t>
            </w:r>
          </w:p>
        </w:tc>
        <w:tc>
          <w:tcPr>
            <w:tcW w:w="3605" w:type="pct"/>
          </w:tcPr>
          <w:p w:rsidR="008D2B54" w:rsidRPr="008229E2" w:rsidRDefault="008D2B54" w:rsidP="00DD0A89">
            <w:pPr>
              <w:keepNext/>
              <w:keepLines/>
              <w:spacing w:after="0" w:line="240" w:lineRule="auto"/>
              <w:jc w:val="center"/>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 xml:space="preserve">Итоговый тест </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p>
          <w:p w:rsidR="008D2B54" w:rsidRPr="008229E2" w:rsidRDefault="008D2B54" w:rsidP="00AA0787">
            <w:pPr>
              <w:keepNext/>
              <w:keepLines/>
              <w:numPr>
                <w:ilvl w:val="0"/>
                <w:numId w:val="34"/>
              </w:numPr>
              <w:spacing w:after="0" w:line="240" w:lineRule="auto"/>
              <w:jc w:val="both"/>
              <w:rPr>
                <w:rFonts w:ascii="Times New Roman" w:eastAsia="Times New Roman" w:hAnsi="Times New Roman" w:cs="Times New Roman"/>
                <w:b/>
                <w:bCs/>
                <w:iCs/>
                <w:sz w:val="24"/>
                <w:szCs w:val="24"/>
              </w:rPr>
            </w:pPr>
            <w:r w:rsidRPr="008229E2">
              <w:rPr>
                <w:rFonts w:ascii="Times New Roman" w:eastAsia="Times New Roman" w:hAnsi="Times New Roman" w:cs="Times New Roman"/>
                <w:b/>
                <w:sz w:val="24"/>
                <w:szCs w:val="24"/>
              </w:rPr>
              <w:t>Укажите неправильное утверждение:</w:t>
            </w:r>
          </w:p>
          <w:p w:rsidR="008D2B54" w:rsidRPr="008229E2" w:rsidRDefault="008D2B54" w:rsidP="00AA0787">
            <w:pPr>
              <w:keepNext/>
              <w:keepLines/>
              <w:spacing w:after="0" w:line="240" w:lineRule="auto"/>
              <w:jc w:val="both"/>
              <w:rPr>
                <w:rFonts w:ascii="Times New Roman" w:eastAsia="Times New Roman" w:hAnsi="Times New Roman" w:cs="Times New Roman"/>
                <w:bCs/>
                <w:iCs/>
                <w:sz w:val="24"/>
                <w:szCs w:val="24"/>
              </w:rPr>
            </w:pPr>
            <w:r w:rsidRPr="008229E2">
              <w:rPr>
                <w:rFonts w:ascii="Times New Roman" w:eastAsia="Times New Roman" w:hAnsi="Times New Roman" w:cs="Times New Roman"/>
                <w:sz w:val="24"/>
                <w:szCs w:val="24"/>
              </w:rPr>
              <w:t xml:space="preserve">а) </w:t>
            </w:r>
            <w:r w:rsidRPr="008229E2">
              <w:rPr>
                <w:rFonts w:ascii="Times New Roman" w:eastAsia="Times New Roman" w:hAnsi="Times New Roman" w:cs="Times New Roman"/>
                <w:bCs/>
                <w:iCs/>
                <w:sz w:val="24"/>
                <w:szCs w:val="24"/>
              </w:rPr>
              <w:t xml:space="preserve">Синтаксис изучает строение и значение синтаксических единиц. </w:t>
            </w:r>
          </w:p>
          <w:p w:rsidR="008D2B54" w:rsidRPr="008229E2" w:rsidRDefault="008D2B54" w:rsidP="00AA0787">
            <w:pPr>
              <w:keepNext/>
              <w:keepLines/>
              <w:spacing w:after="0" w:line="240" w:lineRule="auto"/>
              <w:jc w:val="both"/>
              <w:rPr>
                <w:rFonts w:ascii="Times New Roman" w:eastAsia="Times New Roman" w:hAnsi="Times New Roman" w:cs="Times New Roman"/>
                <w:bCs/>
                <w:iCs/>
                <w:sz w:val="24"/>
                <w:szCs w:val="24"/>
              </w:rPr>
            </w:pPr>
            <w:r w:rsidRPr="008229E2">
              <w:rPr>
                <w:rFonts w:ascii="Times New Roman" w:eastAsia="Times New Roman" w:hAnsi="Times New Roman" w:cs="Times New Roman"/>
                <w:bCs/>
                <w:iCs/>
                <w:sz w:val="24"/>
                <w:szCs w:val="24"/>
              </w:rPr>
              <w:t>б) При сочинении объединяются синтаксически неравноправные компоненты.</w:t>
            </w:r>
          </w:p>
          <w:p w:rsidR="008D2B54" w:rsidRPr="008229E2" w:rsidRDefault="008D2B54" w:rsidP="00AA0787">
            <w:pPr>
              <w:keepNext/>
              <w:keepLines/>
              <w:spacing w:after="0" w:line="240" w:lineRule="auto"/>
              <w:jc w:val="both"/>
              <w:rPr>
                <w:rFonts w:ascii="Times New Roman" w:eastAsia="Times New Roman" w:hAnsi="Times New Roman" w:cs="Times New Roman"/>
                <w:bCs/>
                <w:iCs/>
                <w:sz w:val="24"/>
                <w:szCs w:val="24"/>
              </w:rPr>
            </w:pPr>
            <w:r w:rsidRPr="008229E2">
              <w:rPr>
                <w:rFonts w:ascii="Times New Roman" w:eastAsia="Times New Roman" w:hAnsi="Times New Roman" w:cs="Times New Roman"/>
                <w:bCs/>
                <w:iCs/>
                <w:sz w:val="24"/>
                <w:szCs w:val="24"/>
              </w:rPr>
              <w:t>в) Основными единицами синтаксиса являются: словосочетание, предложение (простое и сложное) и сложное синтаксическое целое.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iCs/>
                <w:sz w:val="24"/>
                <w:szCs w:val="24"/>
              </w:rPr>
              <w:t xml:space="preserve"> г) Основные виды синтаксической связи – сочинение и подчинение.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numPr>
                <w:ilvl w:val="0"/>
                <w:numId w:val="34"/>
              </w:numPr>
              <w:spacing w:after="0" w:line="240" w:lineRule="auto"/>
              <w:jc w:val="both"/>
              <w:rPr>
                <w:rFonts w:ascii="Times New Roman" w:eastAsia="Times New Roman" w:hAnsi="Times New Roman" w:cs="Times New Roman"/>
                <w:b/>
                <w:sz w:val="24"/>
                <w:szCs w:val="24"/>
              </w:rPr>
            </w:pPr>
            <w:proofErr w:type="gramStart"/>
            <w:r w:rsidRPr="008229E2">
              <w:rPr>
                <w:rFonts w:ascii="Times New Roman" w:eastAsia="Times New Roman" w:hAnsi="Times New Roman" w:cs="Times New Roman"/>
                <w:b/>
                <w:sz w:val="24"/>
                <w:szCs w:val="24"/>
              </w:rPr>
              <w:t>К</w:t>
            </w:r>
            <w:proofErr w:type="gramEnd"/>
            <w:r w:rsidRPr="008229E2">
              <w:rPr>
                <w:rFonts w:ascii="Times New Roman" w:eastAsia="Times New Roman" w:hAnsi="Times New Roman" w:cs="Times New Roman"/>
                <w:b/>
                <w:sz w:val="24"/>
                <w:szCs w:val="24"/>
              </w:rPr>
              <w:t xml:space="preserve"> именным не относятся словосочетания с главным словом: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существительным;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прилагательным;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причастием;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числительным.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3.</w:t>
            </w:r>
            <w:r w:rsidRPr="008229E2">
              <w:rPr>
                <w:rFonts w:ascii="Times New Roman" w:eastAsia="Times New Roman" w:hAnsi="Times New Roman" w:cs="Times New Roman"/>
                <w:sz w:val="24"/>
                <w:szCs w:val="24"/>
              </w:rPr>
              <w:t xml:space="preserve"> </w:t>
            </w:r>
            <w:r w:rsidRPr="008229E2">
              <w:rPr>
                <w:rFonts w:ascii="Times New Roman" w:eastAsia="Times New Roman" w:hAnsi="Times New Roman" w:cs="Times New Roman"/>
                <w:b/>
                <w:sz w:val="24"/>
                <w:szCs w:val="24"/>
              </w:rPr>
              <w:t>Словосочетание в отличие от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а) является коммуникативной единицей;</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не является коммуникативной единицей;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не выполняет номинативную функцию;</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обладает интонационной законченностью.</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4.</w:t>
            </w:r>
            <w:r w:rsidRPr="008229E2">
              <w:rPr>
                <w:rFonts w:ascii="Times New Roman" w:eastAsia="Times New Roman" w:hAnsi="Times New Roman" w:cs="Times New Roman"/>
                <w:sz w:val="24"/>
                <w:szCs w:val="24"/>
              </w:rPr>
              <w:t xml:space="preserve"> </w:t>
            </w:r>
            <w:r w:rsidRPr="008229E2">
              <w:rPr>
                <w:rFonts w:ascii="Times New Roman" w:eastAsia="Times New Roman" w:hAnsi="Times New Roman" w:cs="Times New Roman"/>
                <w:b/>
                <w:sz w:val="24"/>
                <w:szCs w:val="24"/>
              </w:rPr>
              <w:t>Глагольными не являются словосочетания  с главным словом: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наречием;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причастием;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инфинитивом;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деепричастием.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5. Подчинительная связь, при которой зависимое слово уподобляется главному в его морфологических признаках, ставится в тех же формах, что и главное, называется:</w:t>
            </w:r>
            <w:r w:rsidRPr="008229E2">
              <w:rPr>
                <w:rFonts w:ascii="Times New Roman" w:eastAsia="Times New Roman" w:hAnsi="Times New Roman" w:cs="Times New Roman"/>
                <w:sz w:val="24"/>
                <w:szCs w:val="24"/>
              </w:rPr>
              <w:t xml:space="preserve">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управление;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примыкание;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согласование;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сочинение.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6.Укажите неправильный ответ:</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rPr>
              <w:t xml:space="preserve">Зависимое слово </w:t>
            </w:r>
            <w:r w:rsidRPr="008229E2">
              <w:rPr>
                <w:rFonts w:ascii="Times New Roman" w:eastAsia="Times New Roman" w:hAnsi="Times New Roman" w:cs="Times New Roman"/>
                <w:sz w:val="24"/>
                <w:szCs w:val="24"/>
              </w:rPr>
              <w:t>при управлении: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существительное;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местоимение;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наречие;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u w:val="single"/>
              </w:rPr>
            </w:pPr>
            <w:r w:rsidRPr="008229E2">
              <w:rPr>
                <w:rFonts w:ascii="Times New Roman" w:eastAsia="Times New Roman" w:hAnsi="Times New Roman" w:cs="Times New Roman"/>
                <w:sz w:val="24"/>
                <w:szCs w:val="24"/>
              </w:rPr>
              <w:t>г) любая субстантивированная часть речи.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согласование;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управление;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подчинение;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примыкание.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8. Укажите неправильный ответ:</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Цельные словосочетания: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играют роль одного члена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лексически (по смыслу) </w:t>
            </w:r>
            <w:proofErr w:type="gramStart"/>
            <w:r w:rsidRPr="008229E2">
              <w:rPr>
                <w:rFonts w:ascii="Times New Roman" w:eastAsia="Times New Roman" w:hAnsi="Times New Roman" w:cs="Times New Roman"/>
                <w:sz w:val="24"/>
                <w:szCs w:val="24"/>
              </w:rPr>
              <w:t>связаны</w:t>
            </w:r>
            <w:proofErr w:type="gramEnd"/>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не </w:t>
            </w:r>
            <w:proofErr w:type="gramStart"/>
            <w:r w:rsidRPr="008229E2">
              <w:rPr>
                <w:rFonts w:ascii="Times New Roman" w:eastAsia="Times New Roman" w:hAnsi="Times New Roman" w:cs="Times New Roman"/>
                <w:sz w:val="24"/>
                <w:szCs w:val="24"/>
              </w:rPr>
              <w:t>членимы</w:t>
            </w:r>
            <w:proofErr w:type="gramEnd"/>
            <w:r w:rsidRPr="008229E2">
              <w:rPr>
                <w:rFonts w:ascii="Times New Roman" w:eastAsia="Times New Roman" w:hAnsi="Times New Roman" w:cs="Times New Roman"/>
                <w:sz w:val="24"/>
                <w:szCs w:val="24"/>
              </w:rPr>
              <w:t xml:space="preserve"> в данном контексте;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те, у которых каждый их компонент выполняет в предложении роль отдельного члена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9. Укажите неверный ответ:</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Различают следующие типы сказуемых:</w:t>
            </w:r>
          </w:p>
          <w:p w:rsidR="008D2B54" w:rsidRPr="008229E2" w:rsidRDefault="008D2B54" w:rsidP="00AA0787">
            <w:pPr>
              <w:keepNext/>
              <w:keepLines/>
              <w:spacing w:after="0" w:line="240" w:lineRule="auto"/>
              <w:jc w:val="both"/>
              <w:rPr>
                <w:rFonts w:ascii="Times New Roman" w:eastAsia="Times New Roman" w:hAnsi="Times New Roman" w:cs="Times New Roman"/>
                <w:bCs/>
                <w:sz w:val="24"/>
                <w:szCs w:val="24"/>
              </w:rPr>
            </w:pPr>
            <w:r w:rsidRPr="008229E2">
              <w:rPr>
                <w:rFonts w:ascii="Times New Roman" w:eastAsia="Times New Roman" w:hAnsi="Times New Roman" w:cs="Times New Roman"/>
                <w:sz w:val="24"/>
                <w:szCs w:val="24"/>
              </w:rPr>
              <w:t xml:space="preserve">а) </w:t>
            </w:r>
            <w:r w:rsidRPr="008229E2">
              <w:rPr>
                <w:rFonts w:ascii="Times New Roman" w:eastAsia="Times New Roman" w:hAnsi="Times New Roman" w:cs="Times New Roman"/>
                <w:bCs/>
                <w:sz w:val="24"/>
                <w:szCs w:val="24"/>
              </w:rPr>
              <w:t>простое глагольное;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rPr>
              <w:t>б) простое именное;</w:t>
            </w:r>
          </w:p>
          <w:p w:rsidR="008D2B54" w:rsidRPr="008229E2" w:rsidRDefault="008D2B54" w:rsidP="00AA0787">
            <w:pPr>
              <w:keepNext/>
              <w:keepLines/>
              <w:spacing w:after="0" w:line="240" w:lineRule="auto"/>
              <w:jc w:val="both"/>
              <w:rPr>
                <w:rFonts w:ascii="Times New Roman" w:eastAsia="Times New Roman" w:hAnsi="Times New Roman" w:cs="Times New Roman"/>
                <w:bCs/>
                <w:sz w:val="24"/>
                <w:szCs w:val="24"/>
              </w:rPr>
            </w:pPr>
            <w:r w:rsidRPr="008229E2">
              <w:rPr>
                <w:rFonts w:ascii="Times New Roman" w:eastAsia="Times New Roman" w:hAnsi="Times New Roman" w:cs="Times New Roman"/>
                <w:sz w:val="24"/>
                <w:szCs w:val="24"/>
              </w:rPr>
              <w:t xml:space="preserve">в) </w:t>
            </w:r>
            <w:r w:rsidRPr="008229E2">
              <w:rPr>
                <w:rFonts w:ascii="Times New Roman" w:eastAsia="Times New Roman" w:hAnsi="Times New Roman" w:cs="Times New Roman"/>
                <w:bCs/>
                <w:sz w:val="24"/>
                <w:szCs w:val="24"/>
              </w:rPr>
              <w:t>составное именное;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Cs/>
                <w:sz w:val="24"/>
                <w:szCs w:val="24"/>
              </w:rPr>
              <w:t>г)</w:t>
            </w:r>
            <w:r w:rsidRPr="008229E2">
              <w:rPr>
                <w:rFonts w:ascii="Times New Roman" w:eastAsia="Times New Roman" w:hAnsi="Times New Roman" w:cs="Times New Roman"/>
                <w:sz w:val="24"/>
                <w:szCs w:val="24"/>
              </w:rPr>
              <w:t xml:space="preserve"> </w:t>
            </w:r>
            <w:r w:rsidRPr="008229E2">
              <w:rPr>
                <w:rFonts w:ascii="Times New Roman" w:eastAsia="Times New Roman" w:hAnsi="Times New Roman" w:cs="Times New Roman"/>
                <w:bCs/>
                <w:sz w:val="24"/>
                <w:szCs w:val="24"/>
              </w:rPr>
              <w:t>составное глагольное</w:t>
            </w:r>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10. К односоставным предложениям с главным членом сказуемым не относятся: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а) номинативные;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определенно-личные;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безличные;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обобщенно-личные.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11. Второстепенный член предложения, обозначающий признак лица или предмета и отвечающий на </w:t>
            </w:r>
            <w:proofErr w:type="gramStart"/>
            <w:r w:rsidRPr="008229E2">
              <w:rPr>
                <w:rFonts w:ascii="Times New Roman" w:eastAsia="Times New Roman" w:hAnsi="Times New Roman" w:cs="Times New Roman"/>
                <w:b/>
                <w:sz w:val="24"/>
                <w:szCs w:val="24"/>
              </w:rPr>
              <w:t>вопросы</w:t>
            </w:r>
            <w:proofErr w:type="gramEnd"/>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
                <w:i/>
                <w:iCs/>
                <w:sz w:val="24"/>
                <w:szCs w:val="24"/>
              </w:rPr>
              <w:t xml:space="preserve">какой? чей?, </w:t>
            </w:r>
            <w:r w:rsidRPr="008229E2">
              <w:rPr>
                <w:rFonts w:ascii="Times New Roman" w:eastAsia="Times New Roman" w:hAnsi="Times New Roman" w:cs="Times New Roman"/>
                <w:b/>
                <w:iCs/>
                <w:sz w:val="24"/>
                <w:szCs w:val="24"/>
              </w:rPr>
              <w:t>называется: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обстоятельством;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дополнением;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определением;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подлежащим.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12. Второстепенный член предложения, который служит для характеристики действия или признака и указывает на способ совершения действия, время, место, причину, цель или условие протекания действия, называется: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обстоятельством;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определением;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в) дополнением;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13. В каком ряду все словосочетания субстантивные: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юная леди, котенок с пятнышком, тремя друзьями, его мужество;</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встать у стола, очень смешно, трое друзей, четвёртый час;</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три стола, гулять в лесу, неуёмное зазнайство, Отечество славить;</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стоял у окна, читать книгу, </w:t>
            </w:r>
            <w:proofErr w:type="gramStart"/>
            <w:r w:rsidRPr="008229E2">
              <w:rPr>
                <w:rFonts w:ascii="Times New Roman" w:eastAsia="Times New Roman" w:hAnsi="Times New Roman" w:cs="Times New Roman"/>
                <w:sz w:val="24"/>
                <w:szCs w:val="24"/>
              </w:rPr>
              <w:t>способный</w:t>
            </w:r>
            <w:proofErr w:type="gramEnd"/>
            <w:r w:rsidRPr="008229E2">
              <w:rPr>
                <w:rFonts w:ascii="Times New Roman" w:eastAsia="Times New Roman" w:hAnsi="Times New Roman" w:cs="Times New Roman"/>
                <w:sz w:val="24"/>
                <w:szCs w:val="24"/>
              </w:rPr>
              <w:t xml:space="preserve"> к учению, команда молодости.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14. В каком ряду все словосочетания адвербиальные: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пузатый чайник, красный от досады, сделал намеренно, очень здорово;</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очень сердито, довольно умело, где-то там, чрезвычайно ответственно;</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стоя у стола, взяв в руки; два часа, работать усердно;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времени в обрез, глухой дед, красиво в лесу, прекрасно воспитан.</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15. В каком ряду все словосочетания со связью согласование: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ползти быстро, встать со стула, сколько людей, читая книгу;</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западный мир, решающий вопрос, о стольких чудесах, всеми вещами;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влез в дом, открыл форточку, третий в пятом ряду, говоря о трудностях;</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петь утром, встать рано, троим приятелям, много денег.</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 16. В каком ряду все словосочетания со связью примыкание: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ползти быстро, встать со стула, начать заново, новый из-за ремонта;</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западный мир, главный вопрос, говорить без толку, хорошо говорить;</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влез вчера, ненавидел драться,  играть в </w:t>
            </w:r>
            <w:proofErr w:type="gramStart"/>
            <w:r w:rsidRPr="008229E2">
              <w:rPr>
                <w:rFonts w:ascii="Times New Roman" w:eastAsia="Times New Roman" w:hAnsi="Times New Roman" w:cs="Times New Roman"/>
                <w:sz w:val="24"/>
                <w:szCs w:val="24"/>
              </w:rPr>
              <w:t>открытую</w:t>
            </w:r>
            <w:proofErr w:type="gramEnd"/>
            <w:r w:rsidRPr="008229E2">
              <w:rPr>
                <w:rFonts w:ascii="Times New Roman" w:eastAsia="Times New Roman" w:hAnsi="Times New Roman" w:cs="Times New Roman"/>
                <w:sz w:val="24"/>
                <w:szCs w:val="24"/>
              </w:rPr>
              <w:t>, его деньги;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петь утром, стать человеком, в открытую дверь, читать вслух.</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17. В каком ряду все словосочетания со связью управление: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ползти быстро, встать со стула, рисующая девушка, каждый из солдат;</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западный мир, главный вопрос, читать вслух, говорить без толку;</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выбил пыль, домик в деревне, день выборов, два капитана</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петь утром, стать человеком, парень с головой,  играть </w:t>
            </w:r>
            <w:proofErr w:type="gramStart"/>
            <w:r w:rsidRPr="008229E2">
              <w:rPr>
                <w:rFonts w:ascii="Times New Roman" w:eastAsia="Times New Roman" w:hAnsi="Times New Roman" w:cs="Times New Roman"/>
                <w:sz w:val="24"/>
                <w:szCs w:val="24"/>
              </w:rPr>
              <w:t>в</w:t>
            </w:r>
            <w:proofErr w:type="gramEnd"/>
            <w:r w:rsidRPr="008229E2">
              <w:rPr>
                <w:rFonts w:ascii="Times New Roman" w:eastAsia="Times New Roman" w:hAnsi="Times New Roman" w:cs="Times New Roman"/>
                <w:sz w:val="24"/>
                <w:szCs w:val="24"/>
              </w:rPr>
              <w:t xml:space="preserve"> открытую.</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18. Укажите словосочетания с обратным порядком компонентов.</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пузатый чайник, красный от досады, действовать вслепую, поодиночке пропасть;</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очень сердито, довольно умело, не позволяй душе лениться, часть вторая;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стоя у стола, взяв в руки, автограф писателя, любимый всеми;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часа три, утром ранним, в поднебесье летать, в </w:t>
            </w:r>
            <w:proofErr w:type="gramStart"/>
            <w:r w:rsidRPr="008229E2">
              <w:rPr>
                <w:rFonts w:ascii="Times New Roman" w:eastAsia="Times New Roman" w:hAnsi="Times New Roman" w:cs="Times New Roman"/>
                <w:sz w:val="24"/>
                <w:szCs w:val="24"/>
              </w:rPr>
              <w:t>открытую</w:t>
            </w:r>
            <w:proofErr w:type="gramEnd"/>
            <w:r w:rsidRPr="008229E2">
              <w:rPr>
                <w:rFonts w:ascii="Times New Roman" w:eastAsia="Times New Roman" w:hAnsi="Times New Roman" w:cs="Times New Roman"/>
                <w:sz w:val="24"/>
                <w:szCs w:val="24"/>
              </w:rPr>
              <w:t xml:space="preserve"> играть.</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19. Сказуемое </w:t>
            </w:r>
            <w:r w:rsidRPr="008229E2">
              <w:rPr>
                <w:rFonts w:ascii="Times New Roman" w:eastAsia="Times New Roman" w:hAnsi="Times New Roman" w:cs="Times New Roman"/>
                <w:b/>
                <w:i/>
                <w:sz w:val="24"/>
                <w:szCs w:val="24"/>
              </w:rPr>
              <w:t>умел плавать</w:t>
            </w:r>
            <w:r w:rsidRPr="008229E2">
              <w:rPr>
                <w:rFonts w:ascii="Times New Roman" w:eastAsia="Times New Roman" w:hAnsi="Times New Roman" w:cs="Times New Roman"/>
                <w:b/>
                <w:sz w:val="24"/>
                <w:szCs w:val="24"/>
              </w:rPr>
              <w:t xml:space="preserve"> является: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а) простым глагольным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б) простым именным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в) составным именным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г) составным глагольным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20. Сказуемое (</w:t>
            </w:r>
            <w:r w:rsidRPr="008229E2">
              <w:rPr>
                <w:rFonts w:ascii="Times New Roman" w:eastAsia="Times New Roman" w:hAnsi="Times New Roman" w:cs="Times New Roman"/>
                <w:b/>
                <w:i/>
                <w:sz w:val="24"/>
                <w:szCs w:val="24"/>
              </w:rPr>
              <w:t>День)</w:t>
            </w:r>
            <w:r w:rsidRPr="008229E2">
              <w:rPr>
                <w:rFonts w:ascii="Times New Roman" w:eastAsia="Times New Roman" w:hAnsi="Times New Roman" w:cs="Times New Roman"/>
                <w:b/>
                <w:sz w:val="24"/>
                <w:szCs w:val="24"/>
              </w:rPr>
              <w:t xml:space="preserve"> </w:t>
            </w:r>
            <w:proofErr w:type="gramStart"/>
            <w:r w:rsidRPr="008229E2">
              <w:rPr>
                <w:rFonts w:ascii="Times New Roman" w:eastAsia="Times New Roman" w:hAnsi="Times New Roman" w:cs="Times New Roman"/>
                <w:b/>
                <w:i/>
                <w:sz w:val="24"/>
                <w:szCs w:val="24"/>
              </w:rPr>
              <w:t>был тёплый</w:t>
            </w:r>
            <w:r w:rsidRPr="008229E2">
              <w:rPr>
                <w:rFonts w:ascii="Times New Roman" w:eastAsia="Times New Roman" w:hAnsi="Times New Roman" w:cs="Times New Roman"/>
                <w:b/>
                <w:sz w:val="24"/>
                <w:szCs w:val="24"/>
              </w:rPr>
              <w:t xml:space="preserve"> является</w:t>
            </w:r>
            <w:proofErr w:type="gramEnd"/>
            <w:r w:rsidRPr="008229E2">
              <w:rPr>
                <w:rFonts w:ascii="Times New Roman" w:eastAsia="Times New Roman" w:hAnsi="Times New Roman" w:cs="Times New Roman"/>
                <w:b/>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а) составным именным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б) простым именным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в) простым глагольным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 г) составным глагольным сказуемым.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21. Предложение</w:t>
            </w:r>
            <w:proofErr w:type="gramStart"/>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
                <w:i/>
                <w:sz w:val="24"/>
                <w:szCs w:val="24"/>
              </w:rPr>
              <w:t>Л</w:t>
            </w:r>
            <w:proofErr w:type="gramEnd"/>
            <w:r w:rsidRPr="008229E2">
              <w:rPr>
                <w:rFonts w:ascii="Times New Roman" w:eastAsia="Times New Roman" w:hAnsi="Times New Roman" w:cs="Times New Roman"/>
                <w:b/>
                <w:i/>
                <w:sz w:val="24"/>
                <w:szCs w:val="24"/>
              </w:rPr>
              <w:t>юблю я бешеную младость, И тесноту, и блеск, и радость</w:t>
            </w:r>
            <w:r w:rsidRPr="008229E2">
              <w:rPr>
                <w:rFonts w:ascii="Times New Roman" w:eastAsia="Times New Roman" w:hAnsi="Times New Roman" w:cs="Times New Roman"/>
                <w:b/>
                <w:sz w:val="24"/>
                <w:szCs w:val="24"/>
              </w:rPr>
              <w:t xml:space="preserve"> осложнено</w:t>
            </w:r>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однородными дополнениями;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однородными определениями;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однородными обстоятельствами;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однородными подлежащими.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22. Предложение</w:t>
            </w:r>
            <w:proofErr w:type="gramStart"/>
            <w:r w:rsidRPr="008229E2">
              <w:rPr>
                <w:rFonts w:ascii="Times New Roman" w:eastAsia="Times New Roman" w:hAnsi="Times New Roman" w:cs="Times New Roman"/>
                <w:b/>
                <w:sz w:val="24"/>
                <w:szCs w:val="24"/>
              </w:rPr>
              <w:t xml:space="preserve"> </w:t>
            </w:r>
            <w:r w:rsidRPr="008229E2">
              <w:rPr>
                <w:rFonts w:ascii="Times New Roman" w:eastAsia="Times New Roman" w:hAnsi="Times New Roman" w:cs="Times New Roman"/>
                <w:b/>
                <w:i/>
                <w:sz w:val="24"/>
                <w:szCs w:val="24"/>
              </w:rPr>
              <w:t>В</w:t>
            </w:r>
            <w:proofErr w:type="gramEnd"/>
            <w:r w:rsidRPr="008229E2">
              <w:rPr>
                <w:rFonts w:ascii="Times New Roman" w:eastAsia="Times New Roman" w:hAnsi="Times New Roman" w:cs="Times New Roman"/>
                <w:b/>
                <w:i/>
                <w:sz w:val="24"/>
                <w:szCs w:val="24"/>
              </w:rPr>
              <w:t>любившись в Машу, Матвей словно потерял голову</w:t>
            </w:r>
            <w:r w:rsidRPr="008229E2">
              <w:rPr>
                <w:rFonts w:ascii="Times New Roman" w:eastAsia="Times New Roman" w:hAnsi="Times New Roman" w:cs="Times New Roman"/>
                <w:b/>
                <w:sz w:val="24"/>
                <w:szCs w:val="24"/>
              </w:rPr>
              <w:t xml:space="preserve"> осложнено:</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обособленным определением, выраженным причастным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обособленным обстоятельством, выраженным деепричастным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обособленным обстоятельством, выраженным сравнительным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вводной конструкцией.</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23.Укажите правильную характеристику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i/>
                <w:sz w:val="24"/>
                <w:szCs w:val="24"/>
              </w:rPr>
              <w:t>В избе жарко натоплено</w:t>
            </w:r>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а) односоставное, номинативное;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односоставное, безличное;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односоставное, определенно-личное;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односоставное, неопределенно-личное.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24.Укажите правильную характеристику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 xml:space="preserve">Выбирай жену не в хороводе, а в огороде. (Пословица) </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односоставное, инфинитивное, осложнено обособленным уточняющим обстоятельством</w:t>
            </w:r>
            <w:proofErr w:type="gramStart"/>
            <w:r w:rsidRPr="008229E2">
              <w:rPr>
                <w:rFonts w:ascii="Times New Roman" w:eastAsia="Times New Roman" w:hAnsi="Times New Roman" w:cs="Times New Roman"/>
                <w:sz w:val="24"/>
                <w:szCs w:val="24"/>
              </w:rPr>
              <w:t xml:space="preserve"> ;</w:t>
            </w:r>
            <w:proofErr w:type="gramEnd"/>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w:t>
            </w:r>
            <w:proofErr w:type="gramStart"/>
            <w:r w:rsidRPr="008229E2">
              <w:rPr>
                <w:rFonts w:ascii="Times New Roman" w:eastAsia="Times New Roman" w:hAnsi="Times New Roman" w:cs="Times New Roman"/>
                <w:sz w:val="24"/>
                <w:szCs w:val="24"/>
              </w:rPr>
              <w:t>односоставное</w:t>
            </w:r>
            <w:proofErr w:type="gramEnd"/>
            <w:r w:rsidRPr="008229E2">
              <w:rPr>
                <w:rFonts w:ascii="Times New Roman" w:eastAsia="Times New Roman" w:hAnsi="Times New Roman" w:cs="Times New Roman"/>
                <w:sz w:val="24"/>
                <w:szCs w:val="24"/>
              </w:rPr>
              <w:t>, безличное, осложнено однородным дополнением;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односоставное, обобщенно-личное, осложнено однородными обстоятельствами места;</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w:t>
            </w:r>
            <w:proofErr w:type="gramStart"/>
            <w:r w:rsidRPr="008229E2">
              <w:rPr>
                <w:rFonts w:ascii="Times New Roman" w:eastAsia="Times New Roman" w:hAnsi="Times New Roman" w:cs="Times New Roman"/>
                <w:sz w:val="24"/>
                <w:szCs w:val="24"/>
              </w:rPr>
              <w:t>односоставное</w:t>
            </w:r>
            <w:proofErr w:type="gramEnd"/>
            <w:r w:rsidRPr="008229E2">
              <w:rPr>
                <w:rFonts w:ascii="Times New Roman" w:eastAsia="Times New Roman" w:hAnsi="Times New Roman" w:cs="Times New Roman"/>
                <w:sz w:val="24"/>
                <w:szCs w:val="24"/>
              </w:rPr>
              <w:t>, неопределенно-личное, осложнено однородными дополнениями.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25. Укажите правильную характеристику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Отдашь ему ключ.</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односоставное, номинативное;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односоставное, безличное;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односоставное, определенно-личное;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односоставное, неопределенно-личное.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26. Укажите правильную характеристику предложения</w:t>
            </w:r>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i/>
                <w:sz w:val="24"/>
                <w:szCs w:val="24"/>
              </w:rPr>
              <w:t>Могучий лев, гроза лесов, лишился силы</w:t>
            </w:r>
            <w:r w:rsidRPr="008229E2">
              <w:rPr>
                <w:rFonts w:ascii="Times New Roman" w:eastAsia="Times New Roman" w:hAnsi="Times New Roman" w:cs="Times New Roman"/>
                <w:b/>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а)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обособленным приложением;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w:t>
            </w:r>
            <w:proofErr w:type="gramStart"/>
            <w:r w:rsidRPr="008229E2">
              <w:rPr>
                <w:rFonts w:ascii="Times New Roman" w:eastAsia="Times New Roman" w:hAnsi="Times New Roman" w:cs="Times New Roman"/>
                <w:sz w:val="24"/>
                <w:szCs w:val="24"/>
              </w:rPr>
              <w:t>односоставное</w:t>
            </w:r>
            <w:proofErr w:type="gramEnd"/>
            <w:r w:rsidRPr="008229E2">
              <w:rPr>
                <w:rFonts w:ascii="Times New Roman" w:eastAsia="Times New Roman" w:hAnsi="Times New Roman" w:cs="Times New Roman"/>
                <w:sz w:val="24"/>
                <w:szCs w:val="24"/>
              </w:rPr>
              <w:t>, осложнено обособленным приложением;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уточняющим подлежащим;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однородными сказуемыми.</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27. Укажите правильную характеристику предложения</w:t>
            </w:r>
            <w:r w:rsidRPr="008229E2">
              <w:rPr>
                <w:rFonts w:ascii="Times New Roman" w:eastAsia="Times New Roman" w:hAnsi="Times New Roman" w:cs="Times New Roman"/>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i/>
                <w:sz w:val="24"/>
                <w:szCs w:val="24"/>
              </w:rPr>
            </w:pPr>
            <w:r w:rsidRPr="008229E2">
              <w:rPr>
                <w:rFonts w:ascii="Times New Roman" w:eastAsia="Times New Roman" w:hAnsi="Times New Roman" w:cs="Times New Roman"/>
                <w:b/>
                <w:i/>
                <w:sz w:val="24"/>
                <w:szCs w:val="24"/>
              </w:rPr>
              <w:t>Едут все, в том числе и пятиклассники</w:t>
            </w:r>
            <w:r w:rsidRPr="008229E2">
              <w:rPr>
                <w:rFonts w:ascii="Times New Roman" w:eastAsia="Times New Roman" w:hAnsi="Times New Roman" w:cs="Times New Roman"/>
                <w:i/>
                <w:sz w:val="24"/>
                <w:szCs w:val="24"/>
              </w:rPr>
              <w:t>.</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а)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обособленным приложением;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б)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уточняющим подлежащим;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 </w:t>
            </w:r>
            <w:proofErr w:type="gramStart"/>
            <w:r w:rsidRPr="008229E2">
              <w:rPr>
                <w:rFonts w:ascii="Times New Roman" w:eastAsia="Times New Roman" w:hAnsi="Times New Roman" w:cs="Times New Roman"/>
                <w:sz w:val="24"/>
                <w:szCs w:val="24"/>
              </w:rPr>
              <w:t>односоставное</w:t>
            </w:r>
            <w:proofErr w:type="gramEnd"/>
            <w:r w:rsidRPr="008229E2">
              <w:rPr>
                <w:rFonts w:ascii="Times New Roman" w:eastAsia="Times New Roman" w:hAnsi="Times New Roman" w:cs="Times New Roman"/>
                <w:sz w:val="24"/>
                <w:szCs w:val="24"/>
              </w:rPr>
              <w:t>, осложнено обособленным приложением;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однородными сказуемыми.</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28. Укажите правильную характеристику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Как известно, путешественники, выбирающие места для отдыха, не всегда чётко представляют себе цель путешествия.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вводной конструкцией и обособленным определением, выраженным адъективным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вставной конструкцией и обособленным определением, выраженным субстантивным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w:t>
            </w:r>
            <w:proofErr w:type="gramStart"/>
            <w:r w:rsidRPr="008229E2">
              <w:rPr>
                <w:rFonts w:ascii="Times New Roman" w:eastAsia="Times New Roman" w:hAnsi="Times New Roman" w:cs="Times New Roman"/>
                <w:sz w:val="24"/>
                <w:szCs w:val="24"/>
              </w:rPr>
              <w:t>Двусоставное</w:t>
            </w:r>
            <w:proofErr w:type="gramEnd"/>
            <w:r w:rsidRPr="008229E2">
              <w:rPr>
                <w:rFonts w:ascii="Times New Roman" w:eastAsia="Times New Roman" w:hAnsi="Times New Roman" w:cs="Times New Roman"/>
                <w:sz w:val="24"/>
                <w:szCs w:val="24"/>
              </w:rPr>
              <w:t>, осложнено вводной конструкцией и обособленным определением, выраженным причастным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w:t>
            </w:r>
            <w:proofErr w:type="gramStart"/>
            <w:r w:rsidRPr="008229E2">
              <w:rPr>
                <w:rFonts w:ascii="Times New Roman" w:eastAsia="Times New Roman" w:hAnsi="Times New Roman" w:cs="Times New Roman"/>
                <w:sz w:val="24"/>
                <w:szCs w:val="24"/>
              </w:rPr>
              <w:t>Односоставное</w:t>
            </w:r>
            <w:proofErr w:type="gramEnd"/>
            <w:r w:rsidRPr="008229E2">
              <w:rPr>
                <w:rFonts w:ascii="Times New Roman" w:eastAsia="Times New Roman" w:hAnsi="Times New Roman" w:cs="Times New Roman"/>
                <w:sz w:val="24"/>
                <w:szCs w:val="24"/>
              </w:rPr>
              <w:t>, осложнено вводной конструкцией и обособленным определением, выраженным причастным оборотом.</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29. Укажите верное утверждение: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Уточняться могут только главные члены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 В неполном предложении отсутствуют второстепенные члены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Сказуемое в безличных предложениях может быть выражено словом категории состояния.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г) Порядок выделения главных и второстепенных членов в предложении не имеет значения.</w:t>
            </w:r>
          </w:p>
          <w:p w:rsidR="008D2B54" w:rsidRPr="008229E2" w:rsidRDefault="008D2B54" w:rsidP="00AA0787">
            <w:pPr>
              <w:keepNext/>
              <w:keepLines/>
              <w:spacing w:after="0" w:line="240" w:lineRule="auto"/>
              <w:jc w:val="both"/>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30. Укажите неверное утверждение: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а) В предложении сначала выделяются главные члены, после второстепенные, относящиеся к подлежащему, затем – к сказуемому.</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roofErr w:type="gramStart"/>
            <w:r w:rsidRPr="008229E2">
              <w:rPr>
                <w:rFonts w:ascii="Times New Roman" w:eastAsia="Times New Roman" w:hAnsi="Times New Roman" w:cs="Times New Roman"/>
                <w:sz w:val="24"/>
                <w:szCs w:val="24"/>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roofErr w:type="gramEnd"/>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 Обращение не является членом предложения.</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г) По цели высказывания предложения делятся </w:t>
            </w:r>
            <w:proofErr w:type="gramStart"/>
            <w:r w:rsidRPr="008229E2">
              <w:rPr>
                <w:rFonts w:ascii="Times New Roman" w:eastAsia="Times New Roman" w:hAnsi="Times New Roman" w:cs="Times New Roman"/>
                <w:sz w:val="24"/>
                <w:szCs w:val="24"/>
              </w:rPr>
              <w:t>на</w:t>
            </w:r>
            <w:proofErr w:type="gramEnd"/>
            <w:r w:rsidRPr="008229E2">
              <w:rPr>
                <w:rFonts w:ascii="Times New Roman" w:eastAsia="Times New Roman" w:hAnsi="Times New Roman" w:cs="Times New Roman"/>
                <w:sz w:val="24"/>
                <w:szCs w:val="24"/>
              </w:rPr>
              <w:t xml:space="preserve"> повествовательные, вопросительные, побудительные и восклицательные.</w:t>
            </w:r>
          </w:p>
          <w:p w:rsidR="008D2B54" w:rsidRPr="008229E2"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8229E2" w:rsidTr="00810160">
        <w:trPr>
          <w:trHeight w:val="568"/>
        </w:trPr>
        <w:tc>
          <w:tcPr>
            <w:tcW w:w="558" w:type="pct"/>
          </w:tcPr>
          <w:p w:rsidR="008D2B54" w:rsidRPr="008229E2" w:rsidRDefault="008D2B54" w:rsidP="00AA0787">
            <w:pPr>
              <w:keepNext/>
              <w:keepLines/>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lastRenderedPageBreak/>
              <w:t>Владеть:</w:t>
            </w:r>
          </w:p>
        </w:tc>
        <w:tc>
          <w:tcPr>
            <w:tcW w:w="837" w:type="pct"/>
          </w:tcPr>
          <w:p w:rsidR="008D2B54" w:rsidRPr="008229E2" w:rsidRDefault="008D2B54" w:rsidP="008D2B54">
            <w:pPr>
              <w:keepNext/>
              <w:keepLines/>
              <w:spacing w:after="0" w:line="240" w:lineRule="auto"/>
              <w:jc w:val="both"/>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w:t>
            </w:r>
            <w:r w:rsidRPr="008229E2">
              <w:rPr>
                <w:rFonts w:ascii="Times New Roman" w:eastAsia="Times New Roman" w:hAnsi="Times New Roman" w:cs="Times New Roman"/>
                <w:sz w:val="24"/>
                <w:szCs w:val="24"/>
              </w:rPr>
              <w:t xml:space="preserve"> навыками критического осмысления и преобразования текстового лингвистического материала для его </w:t>
            </w:r>
            <w:r w:rsidRPr="008229E2">
              <w:rPr>
                <w:rFonts w:ascii="Times New Roman" w:eastAsia="Times New Roman" w:hAnsi="Times New Roman" w:cs="Times New Roman"/>
                <w:sz w:val="24"/>
                <w:szCs w:val="24"/>
              </w:rPr>
              <w:lastRenderedPageBreak/>
              <w:t>отбора в качестве дидактического и учебного и дальнейшей лингвометодической работы</w:t>
            </w:r>
          </w:p>
        </w:tc>
        <w:tc>
          <w:tcPr>
            <w:tcW w:w="3605" w:type="pct"/>
          </w:tcPr>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lastRenderedPageBreak/>
              <w:t>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w:t>
            </w:r>
            <w:proofErr w:type="gramStart"/>
            <w:r w:rsidRPr="008229E2">
              <w:rPr>
                <w:rFonts w:ascii="Times New Roman" w:eastAsia="Times New Roman" w:hAnsi="Times New Roman" w:cs="Times New Roman"/>
                <w:b/>
                <w:bCs/>
                <w:sz w:val="24"/>
                <w:szCs w:val="24"/>
                <w:lang w:eastAsia="ar-SA"/>
              </w:rPr>
              <w:t>см</w:t>
            </w:r>
            <w:proofErr w:type="gramEnd"/>
            <w:r w:rsidRPr="008229E2">
              <w:rPr>
                <w:rFonts w:ascii="Times New Roman" w:eastAsia="Times New Roman" w:hAnsi="Times New Roman" w:cs="Times New Roman"/>
                <w:b/>
                <w:bCs/>
                <w:sz w:val="24"/>
                <w:szCs w:val="24"/>
                <w:lang w:eastAsia="ar-SA"/>
              </w:rPr>
              <w:t xml:space="preserve">. образец ниже).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8229E2"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План лингвистического анализа ССЦ</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Доказать, что данный отрывок является частью текста, а именно ССЦ (опора на основные признаки текста – связность, </w:t>
            </w:r>
            <w:proofErr w:type="spellStart"/>
            <w:r w:rsidRPr="008229E2">
              <w:rPr>
                <w:rFonts w:ascii="Times New Roman" w:eastAsia="Times New Roman" w:hAnsi="Times New Roman" w:cs="Times New Roman"/>
                <w:bCs/>
                <w:sz w:val="24"/>
                <w:szCs w:val="24"/>
                <w:lang w:eastAsia="ar-SA"/>
              </w:rPr>
              <w:t>членимость</w:t>
            </w:r>
            <w:proofErr w:type="spellEnd"/>
            <w:r w:rsidRPr="008229E2">
              <w:rPr>
                <w:rFonts w:ascii="Times New Roman" w:eastAsia="Times New Roman" w:hAnsi="Times New Roman" w:cs="Times New Roman"/>
                <w:bCs/>
                <w:sz w:val="24"/>
                <w:szCs w:val="24"/>
                <w:lang w:eastAsia="ar-SA"/>
              </w:rPr>
              <w:t xml:space="preserve">, цельность, имеется зачин и концовка).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lastRenderedPageBreak/>
              <w:t xml:space="preserve">1. </w:t>
            </w:r>
            <w:proofErr w:type="spellStart"/>
            <w:r w:rsidRPr="008229E2">
              <w:rPr>
                <w:rFonts w:ascii="Times New Roman" w:eastAsia="Times New Roman" w:hAnsi="Times New Roman" w:cs="Times New Roman"/>
                <w:bCs/>
                <w:sz w:val="24"/>
                <w:szCs w:val="24"/>
                <w:lang w:eastAsia="ar-SA"/>
              </w:rPr>
              <w:t>Микротема</w:t>
            </w:r>
            <w:proofErr w:type="spellEnd"/>
            <w:r w:rsidRPr="008229E2">
              <w:rPr>
                <w:rFonts w:ascii="Times New Roman" w:eastAsia="Times New Roman" w:hAnsi="Times New Roman" w:cs="Times New Roman"/>
                <w:bCs/>
                <w:sz w:val="24"/>
                <w:szCs w:val="24"/>
                <w:lang w:eastAsia="ar-SA"/>
              </w:rPr>
              <w:t xml:space="preserve"> ССЦ.</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2. Основная мысль (идея ССЦ).</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3. Опорные слова и фразы, отражающие тему и идею ССЦ.</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4. Озаглавить ССЦ. Охарактеризовать связь заголовка с темой и идеей.</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5. Стиль текста. Основные стилевые черты.</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7. Наличие изобразительно-выразительных средств (метафоры, сравнения, гипербола, эпитеты и др.).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8. Анализ словаря текста:</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раскрыть семантически трудные для понимания слова, фразы и т. д.;</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экспрессивно-стилистическая характеристика слов текста.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9. Анализ текста по типу речи (описание, рассуждение, повествование).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10. </w:t>
            </w:r>
            <w:proofErr w:type="gramStart"/>
            <w:r w:rsidRPr="008229E2">
              <w:rPr>
                <w:rFonts w:ascii="Times New Roman" w:eastAsia="Times New Roman" w:hAnsi="Times New Roman" w:cs="Times New Roman"/>
                <w:bCs/>
                <w:sz w:val="24"/>
                <w:szCs w:val="24"/>
                <w:lang w:eastAsia="ar-SA"/>
              </w:rPr>
              <w:t>Характер связи в тексте  (</w:t>
            </w:r>
            <w:proofErr w:type="spellStart"/>
            <w:r w:rsidRPr="008229E2">
              <w:rPr>
                <w:rFonts w:ascii="Times New Roman" w:eastAsia="Times New Roman" w:hAnsi="Times New Roman" w:cs="Times New Roman"/>
                <w:bCs/>
                <w:sz w:val="24"/>
                <w:szCs w:val="24"/>
                <w:lang w:eastAsia="ar-SA"/>
              </w:rPr>
              <w:t>тема-рематическое</w:t>
            </w:r>
            <w:proofErr w:type="spellEnd"/>
            <w:r w:rsidRPr="008229E2">
              <w:rPr>
                <w:rFonts w:ascii="Times New Roman" w:eastAsia="Times New Roman" w:hAnsi="Times New Roman" w:cs="Times New Roman"/>
                <w:bCs/>
                <w:sz w:val="24"/>
                <w:szCs w:val="24"/>
                <w:lang w:eastAsia="ar-SA"/>
              </w:rPr>
              <w:t xml:space="preserve">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ассоциативного поля, однокоренные слова, синонимы, антонимы, союзы, частицы, синтаксический параллелизм, другие языковые средства). </w:t>
            </w:r>
            <w:proofErr w:type="gramEnd"/>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11. Анализ произносительных особенностей текста (варианты произношения, ударения, интонация и т. д.)</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Образец анализа:</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w:t>
            </w:r>
            <w:proofErr w:type="spellStart"/>
            <w:r w:rsidRPr="008229E2">
              <w:rPr>
                <w:rFonts w:ascii="Times New Roman" w:eastAsia="Times New Roman" w:hAnsi="Times New Roman" w:cs="Times New Roman"/>
                <w:b/>
                <w:bCs/>
                <w:sz w:val="24"/>
                <w:szCs w:val="24"/>
                <w:lang w:eastAsia="ar-SA"/>
              </w:rPr>
              <w:t>Голубая</w:t>
            </w:r>
            <w:proofErr w:type="spellEnd"/>
            <w:r w:rsidRPr="008229E2">
              <w:rPr>
                <w:rFonts w:ascii="Times New Roman" w:eastAsia="Times New Roman" w:hAnsi="Times New Roman" w:cs="Times New Roman"/>
                <w:b/>
                <w:bCs/>
                <w:sz w:val="24"/>
                <w:szCs w:val="24"/>
                <w:lang w:eastAsia="ar-SA"/>
              </w:rPr>
              <w:t xml:space="preserve"> чашка»).</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sz w:val="24"/>
                <w:szCs w:val="24"/>
                <w:lang w:eastAsia="ar-SA"/>
              </w:rPr>
            </w:pPr>
            <w:r w:rsidRPr="008229E2">
              <w:rPr>
                <w:rFonts w:ascii="Times New Roman" w:eastAsia="Times New Roman" w:hAnsi="Times New Roman" w:cs="Times New Roman"/>
                <w:bCs/>
                <w:sz w:val="24"/>
                <w:szCs w:val="24"/>
                <w:lang w:eastAsia="ar-SA"/>
              </w:rPr>
              <w:t xml:space="preserve">Данный отрывок можно считать ССЦ, т. к. он отличается связностью, </w:t>
            </w:r>
            <w:proofErr w:type="spellStart"/>
            <w:r w:rsidRPr="008229E2">
              <w:rPr>
                <w:rFonts w:ascii="Times New Roman" w:eastAsia="Times New Roman" w:hAnsi="Times New Roman" w:cs="Times New Roman"/>
                <w:bCs/>
                <w:sz w:val="24"/>
                <w:szCs w:val="24"/>
                <w:lang w:eastAsia="ar-SA"/>
              </w:rPr>
              <w:t>членимостью</w:t>
            </w:r>
            <w:proofErr w:type="spellEnd"/>
            <w:r w:rsidRPr="008229E2">
              <w:rPr>
                <w:rFonts w:ascii="Times New Roman" w:eastAsia="Times New Roman" w:hAnsi="Times New Roman" w:cs="Times New Roman"/>
                <w:bCs/>
                <w:sz w:val="24"/>
                <w:szCs w:val="24"/>
                <w:lang w:eastAsia="ar-SA"/>
              </w:rPr>
              <w:t xml:space="preserve"> и относительной завершенностью. 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8229E2">
              <w:rPr>
                <w:rFonts w:ascii="Times New Roman" w:eastAsia="Times New Roman" w:hAnsi="Times New Roman" w:cs="Times New Roman"/>
                <w:bCs/>
                <w:i/>
                <w:sz w:val="24"/>
                <w:szCs w:val="24"/>
                <w:lang w:eastAsia="ar-SA"/>
              </w:rPr>
              <w:t>Мы кружили по болоту</w:t>
            </w:r>
            <w:r w:rsidRPr="008229E2">
              <w:rPr>
                <w:rFonts w:ascii="Times New Roman" w:eastAsia="Times New Roman" w:hAnsi="Times New Roman" w:cs="Times New Roman"/>
                <w:bCs/>
                <w:sz w:val="24"/>
                <w:szCs w:val="24"/>
                <w:lang w:eastAsia="ar-SA"/>
              </w:rPr>
              <w:t xml:space="preserve">), основную часть (описание действий героев) и концовку (завершение перехода – </w:t>
            </w:r>
            <w:r w:rsidRPr="008229E2">
              <w:rPr>
                <w:rFonts w:ascii="Times New Roman" w:eastAsia="Times New Roman" w:hAnsi="Times New Roman" w:cs="Times New Roman"/>
                <w:bCs/>
                <w:i/>
                <w:sz w:val="24"/>
                <w:szCs w:val="24"/>
                <w:lang w:eastAsia="ar-SA"/>
              </w:rPr>
              <w:t>А вот он и сухой берег</w:t>
            </w:r>
            <w:r w:rsidRPr="008229E2">
              <w:rPr>
                <w:rFonts w:ascii="Times New Roman" w:eastAsia="Times New Roman" w:hAnsi="Times New Roman" w:cs="Times New Roman"/>
                <w:bCs/>
                <w:sz w:val="24"/>
                <w:szCs w:val="24"/>
                <w:lang w:eastAsia="ar-SA"/>
              </w:rPr>
              <w:t xml:space="preserve">). </w:t>
            </w:r>
            <w:proofErr w:type="spellStart"/>
            <w:r w:rsidRPr="008229E2">
              <w:rPr>
                <w:rFonts w:ascii="Times New Roman" w:eastAsia="Times New Roman" w:hAnsi="Times New Roman" w:cs="Times New Roman"/>
                <w:bCs/>
                <w:sz w:val="24"/>
                <w:szCs w:val="24"/>
                <w:lang w:eastAsia="ar-SA"/>
              </w:rPr>
              <w:t>Микротема</w:t>
            </w:r>
            <w:proofErr w:type="spellEnd"/>
            <w:r w:rsidRPr="008229E2">
              <w:rPr>
                <w:rFonts w:ascii="Times New Roman" w:eastAsia="Times New Roman" w:hAnsi="Times New Roman" w:cs="Times New Roman"/>
                <w:bCs/>
                <w:sz w:val="24"/>
                <w:szCs w:val="24"/>
                <w:lang w:eastAsia="ar-SA"/>
              </w:rPr>
              <w:t xml:space="preserve"> ССЦ – </w:t>
            </w:r>
            <w:r w:rsidRPr="008229E2">
              <w:rPr>
                <w:rFonts w:ascii="Times New Roman" w:eastAsia="Times New Roman" w:hAnsi="Times New Roman" w:cs="Times New Roman"/>
                <w:b/>
                <w:bCs/>
                <w:sz w:val="24"/>
                <w:szCs w:val="24"/>
                <w:lang w:eastAsia="ar-SA"/>
              </w:rPr>
              <w:t>переход через болото</w:t>
            </w:r>
            <w:r w:rsidRPr="008229E2">
              <w:rPr>
                <w:rFonts w:ascii="Times New Roman" w:eastAsia="Times New Roman" w:hAnsi="Times New Roman" w:cs="Times New Roman"/>
                <w:bCs/>
                <w:sz w:val="24"/>
                <w:szCs w:val="24"/>
                <w:lang w:eastAsia="ar-SA"/>
              </w:rPr>
              <w:t xml:space="preserve">, основная мысль – </w:t>
            </w:r>
            <w:r w:rsidRPr="008229E2">
              <w:rPr>
                <w:rFonts w:ascii="Times New Roman" w:eastAsia="Times New Roman" w:hAnsi="Times New Roman" w:cs="Times New Roman"/>
                <w:b/>
                <w:bCs/>
                <w:sz w:val="24"/>
                <w:szCs w:val="24"/>
                <w:lang w:eastAsia="ar-SA"/>
              </w:rPr>
              <w:t>несмотря на трудности, герои справились с переходом</w:t>
            </w:r>
            <w:r w:rsidRPr="008229E2">
              <w:rPr>
                <w:rFonts w:ascii="Times New Roman" w:eastAsia="Times New Roman" w:hAnsi="Times New Roman" w:cs="Times New Roman"/>
                <w:bCs/>
                <w:sz w:val="24"/>
                <w:szCs w:val="24"/>
                <w:lang w:eastAsia="ar-SA"/>
              </w:rPr>
              <w:t xml:space="preserve">. </w:t>
            </w:r>
            <w:proofErr w:type="gramStart"/>
            <w:r w:rsidRPr="008229E2">
              <w:rPr>
                <w:rFonts w:ascii="Times New Roman" w:eastAsia="Times New Roman" w:hAnsi="Times New Roman" w:cs="Times New Roman"/>
                <w:bCs/>
                <w:sz w:val="24"/>
                <w:szCs w:val="24"/>
                <w:lang w:eastAsia="ar-SA"/>
              </w:rPr>
              <w:t xml:space="preserve">Опорные слова, выражающие тему и идею: </w:t>
            </w:r>
            <w:r w:rsidRPr="008229E2">
              <w:rPr>
                <w:rFonts w:ascii="Times New Roman" w:eastAsia="Times New Roman" w:hAnsi="Times New Roman" w:cs="Times New Roman"/>
                <w:bCs/>
                <w:i/>
                <w:sz w:val="24"/>
                <w:szCs w:val="24"/>
                <w:lang w:eastAsia="ar-SA"/>
              </w:rPr>
              <w:t xml:space="preserve">кружили по </w:t>
            </w:r>
            <w:r w:rsidRPr="008229E2">
              <w:rPr>
                <w:rFonts w:ascii="Times New Roman" w:eastAsia="Times New Roman" w:hAnsi="Times New Roman" w:cs="Times New Roman"/>
                <w:bCs/>
                <w:i/>
                <w:sz w:val="24"/>
                <w:szCs w:val="24"/>
                <w:lang w:eastAsia="ar-SA"/>
              </w:rPr>
              <w:lastRenderedPageBreak/>
              <w:t xml:space="preserve">болоту, поворачивали, перебирались, хлюпали, прыгали, кочки, вода, грязь, трухлявое бревно, гнилой пень, опора, берег. </w:t>
            </w:r>
            <w:proofErr w:type="gramEnd"/>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Текст можно озаглавить «Переход через болото», такой заголовок отражает </w:t>
            </w:r>
            <w:proofErr w:type="spellStart"/>
            <w:r w:rsidRPr="008229E2">
              <w:rPr>
                <w:rFonts w:ascii="Times New Roman" w:eastAsia="Times New Roman" w:hAnsi="Times New Roman" w:cs="Times New Roman"/>
                <w:bCs/>
                <w:sz w:val="24"/>
                <w:szCs w:val="24"/>
                <w:lang w:eastAsia="ar-SA"/>
              </w:rPr>
              <w:t>микротему</w:t>
            </w:r>
            <w:proofErr w:type="spellEnd"/>
            <w:r w:rsidRPr="008229E2">
              <w:rPr>
                <w:rFonts w:ascii="Times New Roman" w:eastAsia="Times New Roman" w:hAnsi="Times New Roman" w:cs="Times New Roman"/>
                <w:bCs/>
                <w:sz w:val="24"/>
                <w:szCs w:val="24"/>
                <w:lang w:eastAsia="ar-SA"/>
              </w:rPr>
              <w:t xml:space="preserve"> текста.</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8229E2">
              <w:rPr>
                <w:rFonts w:ascii="Times New Roman" w:eastAsia="Times New Roman" w:hAnsi="Times New Roman" w:cs="Times New Roman"/>
                <w:bCs/>
                <w:i/>
                <w:sz w:val="24"/>
                <w:szCs w:val="24"/>
                <w:lang w:eastAsia="ar-SA"/>
              </w:rPr>
              <w:t xml:space="preserve">кружили, поворачивали, перебирались, прыгали. </w:t>
            </w:r>
            <w:r w:rsidRPr="008229E2">
              <w:rPr>
                <w:rFonts w:ascii="Times New Roman" w:eastAsia="Times New Roman" w:hAnsi="Times New Roman" w:cs="Times New Roman"/>
                <w:bCs/>
                <w:sz w:val="24"/>
                <w:szCs w:val="24"/>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8229E2">
              <w:rPr>
                <w:rFonts w:ascii="Times New Roman" w:eastAsia="Times New Roman" w:hAnsi="Times New Roman" w:cs="Times New Roman"/>
                <w:bCs/>
                <w:i/>
                <w:sz w:val="24"/>
                <w:szCs w:val="24"/>
                <w:lang w:eastAsia="ar-SA"/>
              </w:rPr>
              <w:t>направо, налево, по жердочкам, с кочки на кочку.</w:t>
            </w:r>
            <w:r w:rsidRPr="008229E2">
              <w:rPr>
                <w:rFonts w:ascii="Times New Roman" w:eastAsia="Times New Roman" w:hAnsi="Times New Roman" w:cs="Times New Roman"/>
                <w:bCs/>
                <w:sz w:val="24"/>
                <w:szCs w:val="24"/>
                <w:lang w:eastAsia="ar-SA"/>
              </w:rPr>
              <w:t xml:space="preserve"> К изобразительно-выразительным средствам относятся и прилагательные: </w:t>
            </w:r>
            <w:r w:rsidRPr="008229E2">
              <w:rPr>
                <w:rFonts w:ascii="Times New Roman" w:eastAsia="Times New Roman" w:hAnsi="Times New Roman" w:cs="Times New Roman"/>
                <w:bCs/>
                <w:i/>
                <w:sz w:val="24"/>
                <w:szCs w:val="24"/>
                <w:lang w:eastAsia="ar-SA"/>
              </w:rPr>
              <w:t xml:space="preserve">хлюпкие, сухая, </w:t>
            </w:r>
            <w:proofErr w:type="gramStart"/>
            <w:r w:rsidRPr="008229E2">
              <w:rPr>
                <w:rFonts w:ascii="Times New Roman" w:eastAsia="Times New Roman" w:hAnsi="Times New Roman" w:cs="Times New Roman"/>
                <w:bCs/>
                <w:i/>
                <w:sz w:val="24"/>
                <w:szCs w:val="24"/>
                <w:lang w:eastAsia="ar-SA"/>
              </w:rPr>
              <w:t>трухлявое</w:t>
            </w:r>
            <w:proofErr w:type="gramEnd"/>
            <w:r w:rsidRPr="008229E2">
              <w:rPr>
                <w:rFonts w:ascii="Times New Roman" w:eastAsia="Times New Roman" w:hAnsi="Times New Roman" w:cs="Times New Roman"/>
                <w:bCs/>
                <w:i/>
                <w:sz w:val="24"/>
                <w:szCs w:val="24"/>
                <w:lang w:eastAsia="ar-SA"/>
              </w:rPr>
              <w:t>, гнилой</w:t>
            </w:r>
            <w:r w:rsidRPr="008229E2">
              <w:rPr>
                <w:rFonts w:ascii="Times New Roman" w:eastAsia="Times New Roman" w:hAnsi="Times New Roman" w:cs="Times New Roman"/>
                <w:bCs/>
                <w:sz w:val="24"/>
                <w:szCs w:val="24"/>
                <w:lang w:eastAsia="ar-SA"/>
              </w:rPr>
              <w:t xml:space="preserve">. Все это помогает нам наглядно представить картину болота, увидеть и почувствовать, как перебираются через него герои.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proofErr w:type="spellStart"/>
            <w:r w:rsidRPr="008229E2">
              <w:rPr>
                <w:rFonts w:ascii="Times New Roman" w:eastAsia="Times New Roman" w:hAnsi="Times New Roman" w:cs="Times New Roman"/>
                <w:bCs/>
                <w:i/>
                <w:sz w:val="24"/>
                <w:szCs w:val="24"/>
                <w:lang w:eastAsia="ar-SA"/>
              </w:rPr>
              <w:t>лю</w:t>
            </w:r>
            <w:proofErr w:type="spellEnd"/>
            <w:r w:rsidRPr="008229E2">
              <w:rPr>
                <w:rFonts w:ascii="Times New Roman" w:eastAsia="Times New Roman" w:hAnsi="Times New Roman" w:cs="Times New Roman"/>
                <w:bCs/>
                <w:i/>
                <w:sz w:val="24"/>
                <w:szCs w:val="24"/>
                <w:lang w:eastAsia="ar-SA"/>
              </w:rPr>
              <w:t>, ля</w:t>
            </w:r>
            <w:r w:rsidRPr="008229E2">
              <w:rPr>
                <w:rFonts w:ascii="Times New Roman" w:eastAsia="Times New Roman" w:hAnsi="Times New Roman" w:cs="Times New Roman"/>
                <w:bCs/>
                <w:sz w:val="24"/>
                <w:szCs w:val="24"/>
                <w:lang w:eastAsia="ar-SA"/>
              </w:rPr>
              <w:t xml:space="preserve">: </w:t>
            </w:r>
            <w:r w:rsidRPr="008229E2">
              <w:rPr>
                <w:rFonts w:ascii="Times New Roman" w:eastAsia="Times New Roman" w:hAnsi="Times New Roman" w:cs="Times New Roman"/>
                <w:bCs/>
                <w:i/>
                <w:sz w:val="24"/>
                <w:szCs w:val="24"/>
                <w:lang w:eastAsia="ar-SA"/>
              </w:rPr>
              <w:t>плюхнулся, трухлявое, хлюпкие</w:t>
            </w:r>
            <w:r w:rsidRPr="008229E2">
              <w:rPr>
                <w:rFonts w:ascii="Times New Roman" w:eastAsia="Times New Roman" w:hAnsi="Times New Roman" w:cs="Times New Roman"/>
                <w:bCs/>
                <w:sz w:val="24"/>
                <w:szCs w:val="24"/>
                <w:lang w:eastAsia="ar-SA"/>
              </w:rPr>
              <w:t xml:space="preserve">. Мы словно слышим хлюпанье воды под ногами.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8229E2"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8229E2">
              <w:rPr>
                <w:rFonts w:ascii="Times New Roman" w:eastAsia="Times New Roman" w:hAnsi="Times New Roman" w:cs="Times New Roman"/>
                <w:bCs/>
                <w:i/>
                <w:sz w:val="24"/>
                <w:szCs w:val="24"/>
                <w:lang w:eastAsia="ar-SA"/>
              </w:rPr>
              <w:t xml:space="preserve">плюхнулся, </w:t>
            </w:r>
            <w:proofErr w:type="gramStart"/>
            <w:r w:rsidRPr="008229E2">
              <w:rPr>
                <w:rFonts w:ascii="Times New Roman" w:eastAsia="Times New Roman" w:hAnsi="Times New Roman" w:cs="Times New Roman"/>
                <w:bCs/>
                <w:i/>
                <w:sz w:val="24"/>
                <w:szCs w:val="24"/>
                <w:lang w:eastAsia="ar-SA"/>
              </w:rPr>
              <w:t>трухлявое</w:t>
            </w:r>
            <w:proofErr w:type="gramEnd"/>
            <w:r w:rsidRPr="008229E2">
              <w:rPr>
                <w:rFonts w:ascii="Times New Roman" w:eastAsia="Times New Roman" w:hAnsi="Times New Roman" w:cs="Times New Roman"/>
                <w:bCs/>
                <w:i/>
                <w:sz w:val="24"/>
                <w:szCs w:val="24"/>
                <w:lang w:eastAsia="ar-SA"/>
              </w:rPr>
              <w:t>, полетело</w:t>
            </w:r>
            <w:r w:rsidRPr="008229E2">
              <w:rPr>
                <w:rFonts w:ascii="Times New Roman" w:eastAsia="Times New Roman" w:hAnsi="Times New Roman" w:cs="Times New Roman"/>
                <w:bCs/>
                <w:sz w:val="24"/>
                <w:szCs w:val="24"/>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8229E2">
              <w:rPr>
                <w:rFonts w:ascii="Times New Roman" w:eastAsia="Times New Roman" w:hAnsi="Times New Roman" w:cs="Times New Roman"/>
                <w:bCs/>
                <w:i/>
                <w:sz w:val="24"/>
                <w:szCs w:val="24"/>
                <w:lang w:eastAsia="ar-SA"/>
              </w:rPr>
              <w:t>Раз – и по пояс в воду. Два – захрустела сухая осина.</w:t>
            </w:r>
            <w:r w:rsidRPr="008229E2">
              <w:rPr>
                <w:rFonts w:ascii="Times New Roman" w:eastAsia="Times New Roman" w:hAnsi="Times New Roman" w:cs="Times New Roman"/>
                <w:bCs/>
                <w:sz w:val="24"/>
                <w:szCs w:val="24"/>
                <w:lang w:eastAsia="ar-SA"/>
              </w:rPr>
              <w:t xml:space="preserve"> Дополнительную экспрессивность вносит инверсия (перестановка подлежащего и сказуемого), рема выходит на первый план: </w:t>
            </w:r>
            <w:r w:rsidRPr="008229E2">
              <w:rPr>
                <w:rFonts w:ascii="Times New Roman" w:eastAsia="Times New Roman" w:hAnsi="Times New Roman" w:cs="Times New Roman"/>
                <w:bCs/>
                <w:i/>
                <w:sz w:val="24"/>
                <w:szCs w:val="24"/>
                <w:lang w:eastAsia="ar-SA"/>
              </w:rPr>
              <w:t>захрустела осина, полетело бревно</w:t>
            </w:r>
            <w:r w:rsidRPr="008229E2">
              <w:rPr>
                <w:rFonts w:ascii="Times New Roman" w:eastAsia="Times New Roman" w:hAnsi="Times New Roman" w:cs="Times New Roman"/>
                <w:bCs/>
                <w:sz w:val="24"/>
                <w:szCs w:val="24"/>
                <w:lang w:eastAsia="ar-SA"/>
              </w:rPr>
              <w:t xml:space="preserve">. Присутствуют неполные предложения: </w:t>
            </w:r>
            <w:r w:rsidRPr="008229E2">
              <w:rPr>
                <w:rFonts w:ascii="Times New Roman" w:eastAsia="Times New Roman" w:hAnsi="Times New Roman" w:cs="Times New Roman"/>
                <w:bCs/>
                <w:i/>
                <w:sz w:val="24"/>
                <w:szCs w:val="24"/>
                <w:lang w:eastAsia="ar-SA"/>
              </w:rPr>
              <w:t>и по пояс в воду</w:t>
            </w:r>
            <w:r w:rsidRPr="008229E2">
              <w:rPr>
                <w:rFonts w:ascii="Times New Roman" w:eastAsia="Times New Roman" w:hAnsi="Times New Roman" w:cs="Times New Roman"/>
                <w:bCs/>
                <w:sz w:val="24"/>
                <w:szCs w:val="24"/>
                <w:lang w:eastAsia="ar-SA"/>
              </w:rPr>
              <w:t xml:space="preserve">, номинативные предложения. </w:t>
            </w:r>
            <w:r w:rsidRPr="008229E2">
              <w:rPr>
                <w:rFonts w:ascii="Times New Roman" w:eastAsia="Times New Roman" w:hAnsi="Times New Roman" w:cs="Times New Roman"/>
                <w:bCs/>
                <w:i/>
                <w:sz w:val="24"/>
                <w:szCs w:val="24"/>
                <w:lang w:eastAsia="ar-SA"/>
              </w:rPr>
              <w:t>Вот еще одна лужа. Вот и опора. А вот он и сухой берег.</w:t>
            </w:r>
            <w:r w:rsidRPr="008229E2">
              <w:rPr>
                <w:rFonts w:ascii="Times New Roman" w:eastAsia="Times New Roman" w:hAnsi="Times New Roman" w:cs="Times New Roman"/>
                <w:bCs/>
                <w:sz w:val="24"/>
                <w:szCs w:val="24"/>
                <w:lang w:eastAsia="ar-SA"/>
              </w:rPr>
              <w:t xml:space="preserve"> Повтор указательной частицы </w:t>
            </w:r>
            <w:r w:rsidRPr="008229E2">
              <w:rPr>
                <w:rFonts w:ascii="Times New Roman" w:eastAsia="Times New Roman" w:hAnsi="Times New Roman" w:cs="Times New Roman"/>
                <w:bCs/>
                <w:i/>
                <w:sz w:val="24"/>
                <w:szCs w:val="24"/>
                <w:lang w:eastAsia="ar-SA"/>
              </w:rPr>
              <w:t>вот</w:t>
            </w:r>
            <w:r w:rsidRPr="008229E2">
              <w:rPr>
                <w:rFonts w:ascii="Times New Roman" w:eastAsia="Times New Roman" w:hAnsi="Times New Roman" w:cs="Times New Roman"/>
                <w:bCs/>
                <w:sz w:val="24"/>
                <w:szCs w:val="24"/>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8229E2">
              <w:rPr>
                <w:rFonts w:ascii="Times New Roman" w:eastAsia="Times New Roman" w:hAnsi="Times New Roman" w:cs="Times New Roman"/>
                <w:bCs/>
                <w:i/>
                <w:sz w:val="24"/>
                <w:szCs w:val="24"/>
                <w:lang w:eastAsia="ar-SA"/>
              </w:rPr>
              <w:t>кружили, поворачивали, прыгали…</w:t>
            </w:r>
          </w:p>
          <w:p w:rsidR="00CC118F" w:rsidRPr="008229E2"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Контрольная работа по разделам «Синтаксис словосочетания и простого предложения»</w:t>
            </w: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lastRenderedPageBreak/>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w:t>
            </w:r>
            <w:proofErr w:type="spellStart"/>
            <w:r w:rsidRPr="008229E2">
              <w:rPr>
                <w:rFonts w:ascii="Times New Roman" w:eastAsia="Times New Roman" w:hAnsi="Times New Roman" w:cs="Times New Roman"/>
                <w:sz w:val="24"/>
                <w:szCs w:val="24"/>
              </w:rPr>
              <w:t>Огаркова</w:t>
            </w:r>
            <w:proofErr w:type="spellEnd"/>
            <w:r w:rsidRPr="008229E2">
              <w:rPr>
                <w:rFonts w:ascii="Times New Roman" w:eastAsia="Times New Roman" w:hAnsi="Times New Roman" w:cs="Times New Roman"/>
                <w:sz w:val="24"/>
                <w:szCs w:val="24"/>
              </w:rPr>
              <w:t xml:space="preserve"> обижало, что его товарищи обращают на него мало внимания. Ему хотелось доказать им, что и он не лыком шит и способен  на настоящее дело. (Э. Казакевич) 11. Он </w:t>
            </w:r>
            <w:proofErr w:type="gramStart"/>
            <w:r w:rsidRPr="008229E2">
              <w:rPr>
                <w:rFonts w:ascii="Times New Roman" w:eastAsia="Times New Roman" w:hAnsi="Times New Roman" w:cs="Times New Roman"/>
                <w:sz w:val="24"/>
                <w:szCs w:val="24"/>
              </w:rPr>
              <w:t>трепло</w:t>
            </w:r>
            <w:proofErr w:type="gramEnd"/>
            <w:r w:rsidRPr="008229E2">
              <w:rPr>
                <w:rFonts w:ascii="Times New Roman" w:eastAsia="Times New Roman" w:hAnsi="Times New Roman" w:cs="Times New Roman"/>
                <w:sz w:val="24"/>
                <w:szCs w:val="24"/>
              </w:rPr>
              <w:t xml:space="preserve">. Набрешет с три короба, а на деле ничего и не было. (В. Быков) 12. Береги честь смолоду. 13. Никогда не убегайте крысьей побежкой на неизвестность от опасности. (М. Булгаков) 14. </w:t>
            </w:r>
            <w:proofErr w:type="spellStart"/>
            <w:r w:rsidRPr="008229E2">
              <w:rPr>
                <w:rFonts w:ascii="Times New Roman" w:eastAsia="Times New Roman" w:hAnsi="Times New Roman" w:cs="Times New Roman"/>
                <w:sz w:val="24"/>
                <w:szCs w:val="24"/>
              </w:rPr>
              <w:t>Кирджали</w:t>
            </w:r>
            <w:proofErr w:type="spellEnd"/>
            <w:r w:rsidRPr="008229E2">
              <w:rPr>
                <w:rFonts w:ascii="Times New Roman" w:eastAsia="Times New Roman" w:hAnsi="Times New Roman" w:cs="Times New Roman"/>
                <w:sz w:val="24"/>
                <w:szCs w:val="24"/>
              </w:rPr>
              <w:t xml:space="preserve"> засадили под караул. (А. Пушкин) 15. До 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w:t>
            </w:r>
            <w:proofErr w:type="gramStart"/>
            <w:r w:rsidRPr="008229E2">
              <w:rPr>
                <w:rFonts w:ascii="Times New Roman" w:eastAsia="Times New Roman" w:hAnsi="Times New Roman" w:cs="Times New Roman"/>
                <w:sz w:val="24"/>
                <w:szCs w:val="24"/>
              </w:rPr>
              <w:t>у</w:t>
            </w:r>
            <w:proofErr w:type="gramEnd"/>
            <w:r w:rsidRPr="008229E2">
              <w:rPr>
                <w:rFonts w:ascii="Times New Roman" w:eastAsia="Times New Roman" w:hAnsi="Times New Roman" w:cs="Times New Roman"/>
                <w:sz w:val="24"/>
                <w:szCs w:val="24"/>
              </w:rPr>
              <w:t xml:space="preserve"> </w:t>
            </w:r>
            <w:proofErr w:type="gramStart"/>
            <w:r w:rsidRPr="008229E2">
              <w:rPr>
                <w:rFonts w:ascii="Times New Roman" w:eastAsia="Times New Roman" w:hAnsi="Times New Roman" w:cs="Times New Roman"/>
                <w:sz w:val="24"/>
                <w:szCs w:val="24"/>
              </w:rPr>
              <w:t>ней</w:t>
            </w:r>
            <w:proofErr w:type="gramEnd"/>
            <w:r w:rsidRPr="008229E2">
              <w:rPr>
                <w:rFonts w:ascii="Times New Roman" w:eastAsia="Times New Roman" w:hAnsi="Times New Roman" w:cs="Times New Roman"/>
                <w:sz w:val="24"/>
                <w:szCs w:val="24"/>
              </w:rPr>
              <w:t xml:space="preserve">, то слезы явятся, то складка над бровью заиграет какой-то мыслью. (И.Гончаров)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w:t>
            </w:r>
            <w:proofErr w:type="spellStart"/>
            <w:r w:rsidRPr="008229E2">
              <w:rPr>
                <w:rFonts w:ascii="Times New Roman" w:eastAsia="Times New Roman" w:hAnsi="Times New Roman" w:cs="Times New Roman"/>
                <w:sz w:val="24"/>
                <w:szCs w:val="24"/>
              </w:rPr>
              <w:t>Ошанин</w:t>
            </w:r>
            <w:proofErr w:type="spellEnd"/>
            <w:r w:rsidRPr="008229E2">
              <w:rPr>
                <w:rFonts w:ascii="Times New Roman" w:eastAsia="Times New Roman" w:hAnsi="Times New Roman" w:cs="Times New Roman"/>
                <w:sz w:val="24"/>
                <w:szCs w:val="24"/>
              </w:rPr>
              <w:t xml:space="preserve">). 23. Если бы да </w:t>
            </w:r>
            <w:proofErr w:type="gramStart"/>
            <w:r w:rsidRPr="008229E2">
              <w:rPr>
                <w:rFonts w:ascii="Times New Roman" w:eastAsia="Times New Roman" w:hAnsi="Times New Roman" w:cs="Times New Roman"/>
                <w:sz w:val="24"/>
                <w:szCs w:val="24"/>
              </w:rPr>
              <w:t>кабы</w:t>
            </w:r>
            <w:proofErr w:type="gramEnd"/>
            <w:r w:rsidRPr="008229E2">
              <w:rPr>
                <w:rFonts w:ascii="Times New Roman" w:eastAsia="Times New Roman" w:hAnsi="Times New Roman" w:cs="Times New Roman"/>
                <w:sz w:val="24"/>
                <w:szCs w:val="24"/>
              </w:rPr>
              <w:t xml:space="preserve"> да росли б во рту грибы (пословица). 24. Я волком бы выгрыз бюрократизм! К мандатам почтения </w:t>
            </w:r>
            <w:proofErr w:type="gramStart"/>
            <w:r w:rsidRPr="008229E2">
              <w:rPr>
                <w:rFonts w:ascii="Times New Roman" w:eastAsia="Times New Roman" w:hAnsi="Times New Roman" w:cs="Times New Roman"/>
                <w:sz w:val="24"/>
                <w:szCs w:val="24"/>
              </w:rPr>
              <w:t>нету</w:t>
            </w:r>
            <w:proofErr w:type="gramEnd"/>
            <w:r w:rsidRPr="008229E2">
              <w:rPr>
                <w:rFonts w:ascii="Times New Roman" w:eastAsia="Times New Roman" w:hAnsi="Times New Roman" w:cs="Times New Roman"/>
                <w:sz w:val="24"/>
                <w:szCs w:val="24"/>
              </w:rPr>
              <w:t xml:space="preserve">!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Задание к тексту</w:t>
            </w: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Опираясь на текст, выполните задания и заполните таблицы 1, 2, 3</w:t>
            </w: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Таблица 1</w:t>
            </w:r>
          </w:p>
          <w:tbl>
            <w:tblPr>
              <w:tblStyle w:val="aa"/>
              <w:tblW w:w="0" w:type="auto"/>
              <w:tblLayout w:type="fixed"/>
              <w:tblLook w:val="04A0"/>
            </w:tblPr>
            <w:tblGrid>
              <w:gridCol w:w="817"/>
              <w:gridCol w:w="4253"/>
              <w:gridCol w:w="9716"/>
            </w:tblGrid>
            <w:tr w:rsidR="008D2B54" w:rsidRPr="008229E2" w:rsidTr="008D2B54">
              <w:tc>
                <w:tcPr>
                  <w:tcW w:w="817" w:type="dxa"/>
                  <w:vMerge w:val="restart"/>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1</w:t>
                  </w:r>
                </w:p>
              </w:tc>
              <w:tc>
                <w:tcPr>
                  <w:tcW w:w="13969" w:type="dxa"/>
                  <w:gridSpan w:val="2"/>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Выписать из текста сочетания словоформ, не являющиеся словосочетаниями (до 5 единиц)</w:t>
                  </w: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подлежащее и сказуемое</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составные  формы слова</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сочинительные сочетания</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сочетания существительных или местоимений  с предлогами</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фразеологические обороты</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полупредикативные сочетания</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2</w:t>
                  </w: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Выписать цельные, </w:t>
                  </w: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несвободные словосочетания</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3</w:t>
                  </w: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Выписать 5 словосочетаний со связью согласование</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4</w:t>
                  </w: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Выписать 5 словосочетаний со связью управление</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81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5</w:t>
                  </w:r>
                </w:p>
              </w:tc>
              <w:tc>
                <w:tcPr>
                  <w:tcW w:w="425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Выписать 5 словосочетаний со связью примыкание</w:t>
                  </w:r>
                </w:p>
              </w:tc>
              <w:tc>
                <w:tcPr>
                  <w:tcW w:w="971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Разберите 3 словосочетания из текста с разными видами подчинительной связи.</w:t>
            </w: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Таблица 2</w:t>
            </w:r>
          </w:p>
          <w:tbl>
            <w:tblPr>
              <w:tblStyle w:val="aa"/>
              <w:tblpPr w:leftFromText="180" w:rightFromText="180" w:vertAnchor="text" w:horzAnchor="margin" w:tblpY="52"/>
              <w:tblW w:w="14786" w:type="dxa"/>
              <w:tblLayout w:type="fixed"/>
              <w:tblLook w:val="04A0"/>
            </w:tblPr>
            <w:tblGrid>
              <w:gridCol w:w="1413"/>
              <w:gridCol w:w="1490"/>
              <w:gridCol w:w="1061"/>
              <w:gridCol w:w="1701"/>
              <w:gridCol w:w="1706"/>
              <w:gridCol w:w="1980"/>
              <w:gridCol w:w="2008"/>
              <w:gridCol w:w="1742"/>
              <w:gridCol w:w="1685"/>
            </w:tblGrid>
            <w:tr w:rsidR="008D2B54" w:rsidRPr="008229E2" w:rsidTr="008C7673">
              <w:tc>
                <w:tcPr>
                  <w:tcW w:w="141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Словосочетание в той форме, что в тексте</w:t>
                  </w:r>
                </w:p>
              </w:tc>
              <w:tc>
                <w:tcPr>
                  <w:tcW w:w="149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Начальная форма (по начальной форме главного слова)</w:t>
                  </w:r>
                </w:p>
              </w:tc>
              <w:tc>
                <w:tcPr>
                  <w:tcW w:w="106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Свободное или несвободное (цельное)</w:t>
                  </w:r>
                </w:p>
              </w:tc>
              <w:tc>
                <w:tcPr>
                  <w:tcW w:w="170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Тип по способу  выражения главного слова (субстантивное, глагольное, наречное и пр.)</w:t>
                  </w:r>
                </w:p>
              </w:tc>
              <w:tc>
                <w:tcPr>
                  <w:tcW w:w="170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Структурная схема, смысловой вопрос (по начальной форме)</w:t>
                  </w:r>
                </w:p>
              </w:tc>
              <w:tc>
                <w:tcPr>
                  <w:tcW w:w="198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Какие отношения выражает (определительные, объектные, обстоятельственные, субъектные, восполняющие)</w:t>
                  </w:r>
                </w:p>
              </w:tc>
              <w:tc>
                <w:tcPr>
                  <w:tcW w:w="2008"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Вид связи (согласование: полное/неполное, управление: сильное / слабое,  примыкание)</w:t>
                  </w:r>
                </w:p>
              </w:tc>
              <w:tc>
                <w:tcPr>
                  <w:tcW w:w="1742"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Средства выражения подчинительной связи (окончание, предлог, порядок слов, интонация)</w:t>
                  </w:r>
                </w:p>
              </w:tc>
              <w:tc>
                <w:tcPr>
                  <w:tcW w:w="1685"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 xml:space="preserve">Порядок компонентов в </w:t>
                  </w:r>
                  <w:proofErr w:type="spellStart"/>
                  <w:proofErr w:type="gramStart"/>
                  <w:r w:rsidRPr="008229E2">
                    <w:rPr>
                      <w:rFonts w:ascii="Times New Roman" w:eastAsia="Times New Roman" w:hAnsi="Times New Roman" w:cs="Times New Roman"/>
                      <w:sz w:val="24"/>
                      <w:szCs w:val="24"/>
                    </w:rPr>
                    <w:t>словосочета-нии</w:t>
                  </w:r>
                  <w:proofErr w:type="spellEnd"/>
                  <w:proofErr w:type="gramEnd"/>
                  <w:r w:rsidRPr="008229E2">
                    <w:rPr>
                      <w:rFonts w:ascii="Times New Roman" w:eastAsia="Times New Roman" w:hAnsi="Times New Roman" w:cs="Times New Roman"/>
                      <w:sz w:val="24"/>
                      <w:szCs w:val="24"/>
                    </w:rPr>
                    <w:t xml:space="preserve"> (прямой, обратный) </w:t>
                  </w:r>
                </w:p>
              </w:tc>
            </w:tr>
            <w:tr w:rsidR="008D2B54" w:rsidRPr="008229E2" w:rsidTr="008C7673">
              <w:tc>
                <w:tcPr>
                  <w:tcW w:w="1413"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на лебединые крылья</w:t>
                  </w:r>
                </w:p>
              </w:tc>
              <w:tc>
                <w:tcPr>
                  <w:tcW w:w="149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лебединое крыло</w:t>
                  </w:r>
                </w:p>
              </w:tc>
              <w:tc>
                <w:tcPr>
                  <w:tcW w:w="106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свободное</w:t>
                  </w:r>
                </w:p>
              </w:tc>
              <w:tc>
                <w:tcPr>
                  <w:tcW w:w="170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субстантив</w:t>
                  </w: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roofErr w:type="spellStart"/>
                  <w:r w:rsidRPr="008229E2">
                    <w:rPr>
                      <w:rFonts w:ascii="Times New Roman" w:eastAsia="Times New Roman" w:hAnsi="Times New Roman" w:cs="Times New Roman"/>
                      <w:b/>
                      <w:i/>
                      <w:sz w:val="24"/>
                      <w:szCs w:val="24"/>
                    </w:rPr>
                    <w:t>ное</w:t>
                  </w:r>
                  <w:proofErr w:type="spellEnd"/>
                </w:p>
              </w:tc>
              <w:tc>
                <w:tcPr>
                  <w:tcW w:w="1706"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 xml:space="preserve">прил.  + </w:t>
                  </w: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roofErr w:type="spellStart"/>
                  <w:r w:rsidRPr="008229E2">
                    <w:rPr>
                      <w:rFonts w:ascii="Times New Roman" w:eastAsia="Times New Roman" w:hAnsi="Times New Roman" w:cs="Times New Roman"/>
                      <w:b/>
                      <w:i/>
                      <w:sz w:val="24"/>
                      <w:szCs w:val="24"/>
                    </w:rPr>
                    <w:t>су</w:t>
                  </w:r>
                  <w:r w:rsidRPr="008229E2">
                    <w:rPr>
                      <w:rFonts w:ascii="Times New Roman" w:eastAsia="Times New Roman" w:hAnsi="Times New Roman" w:cs="Times New Roman"/>
                      <w:b/>
                      <w:i/>
                      <w:sz w:val="24"/>
                      <w:szCs w:val="24"/>
                      <w:vertAlign w:val="superscript"/>
                    </w:rPr>
                    <w:t>х</w:t>
                  </w:r>
                  <w:r w:rsidRPr="008229E2">
                    <w:rPr>
                      <w:rFonts w:ascii="Times New Roman" w:eastAsia="Times New Roman" w:hAnsi="Times New Roman" w:cs="Times New Roman"/>
                      <w:b/>
                      <w:i/>
                      <w:sz w:val="24"/>
                      <w:szCs w:val="24"/>
                    </w:rPr>
                    <w:t>щ</w:t>
                  </w:r>
                  <w:proofErr w:type="spellEnd"/>
                  <w:r w:rsidRPr="008229E2">
                    <w:rPr>
                      <w:rFonts w:ascii="Times New Roman" w:eastAsia="Times New Roman" w:hAnsi="Times New Roman" w:cs="Times New Roman"/>
                      <w:b/>
                      <w:i/>
                      <w:sz w:val="24"/>
                      <w:szCs w:val="24"/>
                    </w:rPr>
                    <w:t xml:space="preserve">. </w:t>
                  </w: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lastRenderedPageBreak/>
                    <w:t>(какое?)</w:t>
                  </w:r>
                </w:p>
              </w:tc>
              <w:tc>
                <w:tcPr>
                  <w:tcW w:w="198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lastRenderedPageBreak/>
                    <w:t>определительные отношения</w:t>
                  </w:r>
                </w:p>
              </w:tc>
              <w:tc>
                <w:tcPr>
                  <w:tcW w:w="2008"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согласование полное (в роде, числе и падеже)</w:t>
                  </w:r>
                </w:p>
              </w:tc>
              <w:tc>
                <w:tcPr>
                  <w:tcW w:w="1742"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окончание зависимого слова и предлог</w:t>
                  </w:r>
                </w:p>
              </w:tc>
              <w:tc>
                <w:tcPr>
                  <w:tcW w:w="1685"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8229E2">
                    <w:rPr>
                      <w:rFonts w:ascii="Times New Roman" w:eastAsia="Times New Roman" w:hAnsi="Times New Roman" w:cs="Times New Roman"/>
                      <w:b/>
                      <w:i/>
                      <w:sz w:val="24"/>
                      <w:szCs w:val="24"/>
                    </w:rPr>
                    <w:t xml:space="preserve">прямой, т. к. при согласовании зависимый компонент </w:t>
                  </w:r>
                  <w:r w:rsidRPr="008229E2">
                    <w:rPr>
                      <w:rFonts w:ascii="Times New Roman" w:eastAsia="Times New Roman" w:hAnsi="Times New Roman" w:cs="Times New Roman"/>
                      <w:b/>
                      <w:i/>
                      <w:sz w:val="24"/>
                      <w:szCs w:val="24"/>
                    </w:rPr>
                    <w:lastRenderedPageBreak/>
                    <w:t>стоит перед главным</w:t>
                  </w:r>
                </w:p>
              </w:tc>
            </w:tr>
          </w:tbl>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 xml:space="preserve">Таблица 3 </w:t>
            </w:r>
          </w:p>
          <w:tbl>
            <w:tblPr>
              <w:tblStyle w:val="aa"/>
              <w:tblW w:w="0" w:type="auto"/>
              <w:tblInd w:w="108" w:type="dxa"/>
              <w:tblLayout w:type="fixed"/>
              <w:tblLook w:val="04A0"/>
            </w:tblPr>
            <w:tblGrid>
              <w:gridCol w:w="567"/>
              <w:gridCol w:w="4111"/>
              <w:gridCol w:w="10000"/>
            </w:tblGrid>
            <w:tr w:rsidR="008D2B54" w:rsidRPr="008229E2" w:rsidTr="008D2B54">
              <w:tc>
                <w:tcPr>
                  <w:tcW w:w="567" w:type="dxa"/>
                  <w:vMerge w:val="restart"/>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Выписать из текста двусоставные нераспространенные предложения</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4111" w:type="dxa"/>
                  <w:gridSpan w:val="2"/>
                </w:tcPr>
                <w:p w:rsidR="008D2B54" w:rsidRPr="008229E2" w:rsidRDefault="008D2B54" w:rsidP="00810160">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b/>
                      <w:sz w:val="24"/>
                      <w:szCs w:val="24"/>
                    </w:rPr>
                    <w:t>Выписать односоставные предложения:</w:t>
                  </w: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810160">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определенно-личные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неопределенно-личные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безличные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обобщенно-личные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инфинитивные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номинативные</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val="restart"/>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2</w:t>
                  </w:r>
                </w:p>
              </w:tc>
              <w:tc>
                <w:tcPr>
                  <w:tcW w:w="14111" w:type="dxa"/>
                  <w:gridSpan w:val="2"/>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8229E2">
                    <w:rPr>
                      <w:rFonts w:ascii="Times New Roman" w:eastAsia="Times New Roman" w:hAnsi="Times New Roman" w:cs="Times New Roman"/>
                      <w:b/>
                      <w:sz w:val="24"/>
                      <w:szCs w:val="24"/>
                    </w:rPr>
                    <w:t>Выписать предложения, осложненные:</w:t>
                  </w: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810160">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однородными  подлежащими  (указать)</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810160">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однородными сказуемыми  (указать)</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обособленными определениями, выраженными причастным оборотом   (указать)</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обособленными определениями, выраженными адъективным оборотом</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обособленными определениями, выраженными субстантивным оборотом</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vMerge/>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обособленными обстоятельствами, выраженными деепричастным оборотом  (указать)</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уточняющими и поясняющими членами предложения</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вводными конструкциями</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вставными конструкциями</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8229E2" w:rsidTr="008D2B54">
              <w:tc>
                <w:tcPr>
                  <w:tcW w:w="567"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8229E2">
                    <w:rPr>
                      <w:rFonts w:ascii="Times New Roman" w:eastAsia="Times New Roman" w:hAnsi="Times New Roman" w:cs="Times New Roman"/>
                      <w:sz w:val="24"/>
                      <w:szCs w:val="24"/>
                    </w:rPr>
                    <w:t>обращениями</w:t>
                  </w:r>
                </w:p>
              </w:tc>
              <w:tc>
                <w:tcPr>
                  <w:tcW w:w="10000" w:type="dxa"/>
                </w:tcPr>
                <w:p w:rsidR="008D2B54" w:rsidRPr="008229E2"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8229E2"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tc>
      </w:tr>
    </w:tbl>
    <w:p w:rsidR="007D63C4" w:rsidRPr="008229E2" w:rsidRDefault="007D63C4" w:rsidP="00AA0787">
      <w:pPr>
        <w:keepNext/>
        <w:keepLines/>
        <w:spacing w:after="0" w:line="240" w:lineRule="auto"/>
        <w:jc w:val="center"/>
        <w:rPr>
          <w:rFonts w:ascii="Times New Roman" w:eastAsia="Times New Roman" w:hAnsi="Times New Roman" w:cs="Times New Roman"/>
          <w:b/>
          <w:sz w:val="24"/>
          <w:szCs w:val="24"/>
        </w:rPr>
      </w:pPr>
    </w:p>
    <w:p w:rsidR="007D63C4" w:rsidRPr="008229E2" w:rsidRDefault="007D63C4" w:rsidP="00AA0787">
      <w:pPr>
        <w:keepNext/>
        <w:keepLines/>
        <w:spacing w:after="0" w:line="240" w:lineRule="auto"/>
        <w:jc w:val="center"/>
        <w:rPr>
          <w:rFonts w:ascii="Times New Roman" w:eastAsia="Times New Roman" w:hAnsi="Times New Roman" w:cs="Times New Roman"/>
          <w:b/>
          <w:sz w:val="24"/>
          <w:szCs w:val="24"/>
        </w:rPr>
      </w:pPr>
    </w:p>
    <w:p w:rsidR="00744FF1" w:rsidRPr="008229E2" w:rsidRDefault="00744FF1"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sectPr w:rsidR="00744FF1" w:rsidRPr="008229E2" w:rsidSect="00810160">
          <w:pgSz w:w="16838" w:h="11906" w:orient="landscape"/>
          <w:pgMar w:top="851" w:right="1134" w:bottom="850" w:left="1134" w:header="708" w:footer="708" w:gutter="0"/>
          <w:cols w:space="708"/>
          <w:docGrid w:linePitch="360"/>
        </w:sectPr>
      </w:pPr>
    </w:p>
    <w:p w:rsidR="00F84143" w:rsidRPr="008229E2"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8229E2">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8229E2"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Промежуточная аттестация по дисциплине </w:t>
      </w:r>
      <w:r w:rsidR="00CC118F" w:rsidRPr="008229E2">
        <w:rPr>
          <w:rFonts w:ascii="Times New Roman" w:eastAsia="Times New Roman" w:hAnsi="Times New Roman" w:cs="Times New Roman"/>
          <w:bCs/>
          <w:sz w:val="24"/>
          <w:szCs w:val="24"/>
          <w:lang w:eastAsia="ar-SA"/>
        </w:rPr>
        <w:t>«Современный русский язык</w:t>
      </w:r>
      <w:r w:rsidR="00FB7469" w:rsidRPr="008229E2">
        <w:rPr>
          <w:rFonts w:ascii="Times New Roman" w:eastAsia="Times New Roman" w:hAnsi="Times New Roman" w:cs="Times New Roman"/>
          <w:bCs/>
          <w:sz w:val="24"/>
          <w:szCs w:val="24"/>
          <w:lang w:eastAsia="ar-SA"/>
        </w:rPr>
        <w:t xml:space="preserve">» </w:t>
      </w:r>
      <w:r w:rsidR="00A4725D" w:rsidRPr="008229E2">
        <w:rPr>
          <w:rFonts w:ascii="Times New Roman" w:eastAsia="Times New Roman" w:hAnsi="Times New Roman" w:cs="Times New Roman"/>
          <w:bCs/>
          <w:sz w:val="24"/>
          <w:szCs w:val="24"/>
          <w:lang w:eastAsia="ar-SA"/>
        </w:rPr>
        <w:t>включает теоретические вопросы,</w:t>
      </w:r>
      <w:r w:rsidRPr="008229E2">
        <w:rPr>
          <w:rFonts w:ascii="Times New Roman" w:eastAsia="Times New Roman" w:hAnsi="Times New Roman" w:cs="Times New Roman"/>
          <w:bCs/>
          <w:sz w:val="24"/>
          <w:szCs w:val="24"/>
          <w:lang w:eastAsia="ar-SA"/>
        </w:rPr>
        <w:t xml:space="preserve"> позволяющие оценить уровень усвоения </w:t>
      </w:r>
      <w:proofErr w:type="gramStart"/>
      <w:r w:rsidRPr="008229E2">
        <w:rPr>
          <w:rFonts w:ascii="Times New Roman" w:eastAsia="Times New Roman" w:hAnsi="Times New Roman" w:cs="Times New Roman"/>
          <w:bCs/>
          <w:sz w:val="24"/>
          <w:szCs w:val="24"/>
          <w:lang w:eastAsia="ar-SA"/>
        </w:rPr>
        <w:t>обучающимися</w:t>
      </w:r>
      <w:proofErr w:type="gramEnd"/>
      <w:r w:rsidRPr="008229E2">
        <w:rPr>
          <w:rFonts w:ascii="Times New Roman" w:eastAsia="Times New Roman" w:hAnsi="Times New Roman" w:cs="Times New Roman"/>
          <w:bCs/>
          <w:sz w:val="24"/>
          <w:szCs w:val="24"/>
          <w:lang w:eastAsia="ar-SA"/>
        </w:rPr>
        <w:t xml:space="preserve"> знаний, и практические задания, выявляющие степень сформированности умений и вла</w:t>
      </w:r>
      <w:r w:rsidR="004B0775" w:rsidRPr="008229E2">
        <w:rPr>
          <w:rFonts w:ascii="Times New Roman" w:eastAsia="Times New Roman" w:hAnsi="Times New Roman" w:cs="Times New Roman"/>
          <w:bCs/>
          <w:sz w:val="24"/>
          <w:szCs w:val="24"/>
          <w:lang w:eastAsia="ar-SA"/>
        </w:rPr>
        <w:t xml:space="preserve">дений, проводится в форме </w:t>
      </w:r>
      <w:r w:rsidR="00D92CF8" w:rsidRPr="008229E2">
        <w:rPr>
          <w:rFonts w:ascii="Times New Roman" w:eastAsia="Times New Roman" w:hAnsi="Times New Roman" w:cs="Times New Roman"/>
          <w:bCs/>
          <w:sz w:val="24"/>
          <w:szCs w:val="24"/>
          <w:lang w:eastAsia="ar-SA"/>
        </w:rPr>
        <w:t>1 экзамена</w:t>
      </w:r>
      <w:r w:rsidR="004B0775" w:rsidRPr="008229E2">
        <w:rPr>
          <w:rFonts w:ascii="Times New Roman" w:eastAsia="Times New Roman" w:hAnsi="Times New Roman" w:cs="Times New Roman"/>
          <w:bCs/>
          <w:sz w:val="24"/>
          <w:szCs w:val="24"/>
          <w:lang w:eastAsia="ar-SA"/>
        </w:rPr>
        <w:t>.</w:t>
      </w:r>
    </w:p>
    <w:p w:rsidR="00DD1C2B" w:rsidRPr="008229E2" w:rsidRDefault="00D92CF8"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Экзамен</w:t>
      </w:r>
      <w:r w:rsidR="00A4725D" w:rsidRPr="008229E2">
        <w:rPr>
          <w:rFonts w:ascii="Times New Roman" w:eastAsia="Times New Roman" w:hAnsi="Times New Roman" w:cs="Times New Roman"/>
          <w:bCs/>
          <w:sz w:val="24"/>
          <w:szCs w:val="24"/>
          <w:lang w:eastAsia="ar-SA"/>
        </w:rPr>
        <w:t xml:space="preserve"> </w:t>
      </w:r>
      <w:r w:rsidR="00F84143" w:rsidRPr="008229E2">
        <w:rPr>
          <w:rFonts w:ascii="Times New Roman" w:eastAsia="Times New Roman" w:hAnsi="Times New Roman" w:cs="Times New Roman"/>
          <w:bCs/>
          <w:sz w:val="24"/>
          <w:szCs w:val="24"/>
          <w:lang w:eastAsia="ar-SA"/>
        </w:rPr>
        <w:t>по данной дисциплине проводится в форме</w:t>
      </w:r>
      <w:r w:rsidRPr="008229E2">
        <w:rPr>
          <w:rFonts w:ascii="Times New Roman" w:eastAsia="Times New Roman" w:hAnsi="Times New Roman" w:cs="Times New Roman"/>
          <w:bCs/>
          <w:sz w:val="24"/>
          <w:szCs w:val="24"/>
          <w:lang w:eastAsia="ar-SA"/>
        </w:rPr>
        <w:t xml:space="preserve"> теста</w:t>
      </w:r>
      <w:r w:rsidR="00F84143" w:rsidRPr="008229E2">
        <w:rPr>
          <w:rFonts w:ascii="Times New Roman" w:eastAsia="Times New Roman" w:hAnsi="Times New Roman" w:cs="Times New Roman"/>
          <w:bCs/>
          <w:sz w:val="24"/>
          <w:szCs w:val="24"/>
          <w:lang w:eastAsia="ar-SA"/>
        </w:rPr>
        <w:t xml:space="preserve"> </w:t>
      </w:r>
      <w:r w:rsidR="00A4725D" w:rsidRPr="008229E2">
        <w:rPr>
          <w:rFonts w:ascii="Times New Roman" w:eastAsia="Times New Roman" w:hAnsi="Times New Roman" w:cs="Times New Roman"/>
          <w:bCs/>
          <w:sz w:val="24"/>
          <w:szCs w:val="24"/>
          <w:lang w:eastAsia="ar-SA"/>
        </w:rPr>
        <w:t>при</w:t>
      </w:r>
      <w:r w:rsidRPr="008229E2">
        <w:rPr>
          <w:rFonts w:ascii="Times New Roman" w:eastAsia="Times New Roman" w:hAnsi="Times New Roman" w:cs="Times New Roman"/>
          <w:bCs/>
          <w:sz w:val="24"/>
          <w:szCs w:val="24"/>
          <w:lang w:eastAsia="ar-SA"/>
        </w:rPr>
        <w:t xml:space="preserve"> условии</w:t>
      </w:r>
      <w:r w:rsidR="00F84143" w:rsidRPr="008229E2">
        <w:rPr>
          <w:rFonts w:ascii="Times New Roman" w:eastAsia="Times New Roman" w:hAnsi="Times New Roman" w:cs="Times New Roman"/>
          <w:bCs/>
          <w:sz w:val="24"/>
          <w:szCs w:val="24"/>
          <w:lang w:eastAsia="ar-SA"/>
        </w:rPr>
        <w:t xml:space="preserve"> </w:t>
      </w:r>
      <w:r w:rsidR="00FC5673" w:rsidRPr="008229E2">
        <w:rPr>
          <w:rFonts w:ascii="Times New Roman" w:eastAsia="Times New Roman" w:hAnsi="Times New Roman" w:cs="Times New Roman"/>
          <w:bCs/>
          <w:sz w:val="24"/>
          <w:szCs w:val="24"/>
          <w:lang w:eastAsia="ar-SA"/>
        </w:rPr>
        <w:t xml:space="preserve">выполнения </w:t>
      </w:r>
      <w:r w:rsidR="00A4725D" w:rsidRPr="008229E2">
        <w:rPr>
          <w:rFonts w:ascii="Times New Roman" w:eastAsia="Times New Roman" w:hAnsi="Times New Roman" w:cs="Times New Roman"/>
          <w:bCs/>
          <w:sz w:val="24"/>
          <w:szCs w:val="24"/>
          <w:lang w:eastAsia="ar-SA"/>
        </w:rPr>
        <w:t xml:space="preserve"> </w:t>
      </w:r>
      <w:r w:rsidR="00FC5673" w:rsidRPr="008229E2">
        <w:rPr>
          <w:rFonts w:ascii="Times New Roman" w:eastAsia="Times New Roman" w:hAnsi="Times New Roman" w:cs="Times New Roman"/>
          <w:bCs/>
          <w:sz w:val="24"/>
          <w:szCs w:val="24"/>
          <w:lang w:eastAsia="ar-SA"/>
        </w:rPr>
        <w:t>практических заданий</w:t>
      </w:r>
      <w:r w:rsidR="00F84143" w:rsidRPr="008229E2">
        <w:rPr>
          <w:rFonts w:ascii="Times New Roman" w:eastAsia="Times New Roman" w:hAnsi="Times New Roman" w:cs="Times New Roman"/>
          <w:bCs/>
          <w:sz w:val="24"/>
          <w:szCs w:val="24"/>
          <w:lang w:eastAsia="ar-SA"/>
        </w:rPr>
        <w:t xml:space="preserve">. </w:t>
      </w:r>
      <w:r w:rsidR="00A4725D" w:rsidRPr="008229E2">
        <w:rPr>
          <w:rFonts w:ascii="Times New Roman" w:eastAsia="Times New Roman" w:hAnsi="Times New Roman" w:cs="Times New Roman"/>
          <w:bCs/>
          <w:sz w:val="24"/>
          <w:szCs w:val="24"/>
          <w:lang w:eastAsia="ar-SA"/>
        </w:rPr>
        <w:t xml:space="preserve">Для получения допуска </w:t>
      </w:r>
      <w:r w:rsidR="00CC118F" w:rsidRPr="008229E2">
        <w:rPr>
          <w:rFonts w:ascii="Times New Roman" w:eastAsia="Times New Roman" w:hAnsi="Times New Roman" w:cs="Times New Roman"/>
          <w:bCs/>
          <w:sz w:val="24"/>
          <w:szCs w:val="24"/>
          <w:lang w:eastAsia="ar-SA"/>
        </w:rPr>
        <w:t xml:space="preserve">к </w:t>
      </w:r>
      <w:r w:rsidR="00A4725D" w:rsidRPr="008229E2">
        <w:rPr>
          <w:rFonts w:ascii="Times New Roman" w:eastAsia="Times New Roman" w:hAnsi="Times New Roman" w:cs="Times New Roman"/>
          <w:bCs/>
          <w:sz w:val="24"/>
          <w:szCs w:val="24"/>
          <w:lang w:eastAsia="ar-SA"/>
        </w:rPr>
        <w:t>экзамену студе</w:t>
      </w:r>
      <w:r w:rsidR="00FC5673" w:rsidRPr="008229E2">
        <w:rPr>
          <w:rFonts w:ascii="Times New Roman" w:eastAsia="Times New Roman" w:hAnsi="Times New Roman" w:cs="Times New Roman"/>
          <w:bCs/>
          <w:sz w:val="24"/>
          <w:szCs w:val="24"/>
          <w:lang w:eastAsia="ar-SA"/>
        </w:rPr>
        <w:t>нт должен выполнить  контрольную работу и тесты</w:t>
      </w:r>
      <w:r w:rsidR="00A4725D" w:rsidRPr="008229E2">
        <w:rPr>
          <w:rFonts w:ascii="Times New Roman" w:eastAsia="Times New Roman" w:hAnsi="Times New Roman" w:cs="Times New Roman"/>
          <w:bCs/>
          <w:sz w:val="24"/>
          <w:szCs w:val="24"/>
          <w:lang w:eastAsia="ar-SA"/>
        </w:rPr>
        <w:t>.</w:t>
      </w:r>
    </w:p>
    <w:p w:rsidR="00A4725D" w:rsidRPr="008229E2"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8229E2"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
          <w:bCs/>
          <w:sz w:val="24"/>
          <w:szCs w:val="24"/>
          <w:lang w:eastAsia="ar-SA"/>
        </w:rPr>
        <w:t>Критерии экзаменационной (зачётной) оценки</w:t>
      </w:r>
    </w:p>
    <w:p w:rsidR="00DD1C2B" w:rsidRPr="008229E2"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на оценку </w:t>
      </w:r>
      <w:r w:rsidRPr="008229E2">
        <w:rPr>
          <w:rFonts w:ascii="Times New Roman" w:eastAsia="Times New Roman" w:hAnsi="Times New Roman" w:cs="Times New Roman"/>
          <w:b/>
          <w:bCs/>
          <w:sz w:val="24"/>
          <w:szCs w:val="24"/>
          <w:lang w:eastAsia="ar-SA"/>
        </w:rPr>
        <w:t>«отлично</w:t>
      </w:r>
      <w:r w:rsidRPr="008229E2">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8229E2"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xml:space="preserve">– на оценку </w:t>
      </w:r>
      <w:r w:rsidRPr="008229E2">
        <w:rPr>
          <w:rFonts w:ascii="Times New Roman" w:eastAsia="Times New Roman" w:hAnsi="Times New Roman" w:cs="Times New Roman"/>
          <w:b/>
          <w:bCs/>
          <w:sz w:val="24"/>
          <w:szCs w:val="24"/>
          <w:lang w:eastAsia="ar-SA"/>
        </w:rPr>
        <w:t>«хорошо</w:t>
      </w:r>
      <w:r w:rsidRPr="008229E2">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8229E2"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roofErr w:type="gramStart"/>
      <w:r w:rsidRPr="008229E2">
        <w:rPr>
          <w:rFonts w:ascii="Times New Roman" w:eastAsia="Times New Roman" w:hAnsi="Times New Roman" w:cs="Times New Roman"/>
          <w:bCs/>
          <w:sz w:val="24"/>
          <w:szCs w:val="24"/>
          <w:lang w:eastAsia="ar-SA"/>
        </w:rPr>
        <w:t xml:space="preserve">– на оценку </w:t>
      </w:r>
      <w:r w:rsidRPr="008229E2">
        <w:rPr>
          <w:rFonts w:ascii="Times New Roman" w:eastAsia="Times New Roman" w:hAnsi="Times New Roman" w:cs="Times New Roman"/>
          <w:b/>
          <w:bCs/>
          <w:sz w:val="24"/>
          <w:szCs w:val="24"/>
          <w:lang w:eastAsia="ar-SA"/>
        </w:rPr>
        <w:t>«удовлетворительно</w:t>
      </w:r>
      <w:r w:rsidRPr="008229E2">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w:t>
      </w:r>
      <w:proofErr w:type="gramEnd"/>
      <w:r w:rsidRPr="008229E2">
        <w:rPr>
          <w:rFonts w:ascii="Times New Roman" w:eastAsia="Times New Roman" w:hAnsi="Times New Roman" w:cs="Times New Roman"/>
          <w:bCs/>
          <w:sz w:val="24"/>
          <w:szCs w:val="24"/>
          <w:lang w:eastAsia="ar-SA"/>
        </w:rPr>
        <w:t xml:space="preserve">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8229E2"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8229E2">
        <w:rPr>
          <w:rFonts w:ascii="Times New Roman" w:eastAsia="Times New Roman" w:hAnsi="Times New Roman" w:cs="Times New Roman"/>
          <w:bCs/>
          <w:sz w:val="24"/>
          <w:szCs w:val="24"/>
          <w:lang w:eastAsia="ar-SA"/>
        </w:rPr>
        <w:t>– на оценку «</w:t>
      </w:r>
      <w:r w:rsidRPr="008229E2">
        <w:rPr>
          <w:rFonts w:ascii="Times New Roman" w:eastAsia="Times New Roman" w:hAnsi="Times New Roman" w:cs="Times New Roman"/>
          <w:b/>
          <w:bCs/>
          <w:sz w:val="24"/>
          <w:szCs w:val="24"/>
          <w:lang w:eastAsia="ar-SA"/>
        </w:rPr>
        <w:t>неудовлетворительно</w:t>
      </w:r>
      <w:r w:rsidRPr="008229E2">
        <w:rPr>
          <w:rFonts w:ascii="Times New Roman" w:eastAsia="Times New Roman" w:hAnsi="Times New Roman" w:cs="Times New Roman"/>
          <w:bCs/>
          <w:sz w:val="24"/>
          <w:szCs w:val="24"/>
          <w:lang w:eastAsia="ar-SA"/>
        </w:rPr>
        <w:t xml:space="preserve">» – </w:t>
      </w:r>
      <w:proofErr w:type="gramStart"/>
      <w:r w:rsidRPr="008229E2">
        <w:rPr>
          <w:rFonts w:ascii="Times New Roman" w:eastAsia="Times New Roman" w:hAnsi="Times New Roman" w:cs="Times New Roman"/>
          <w:bCs/>
          <w:sz w:val="24"/>
          <w:szCs w:val="24"/>
          <w:lang w:eastAsia="ar-SA"/>
        </w:rPr>
        <w:t>результат обучения не достигнут</w:t>
      </w:r>
      <w:proofErr w:type="gramEnd"/>
      <w:r w:rsidRPr="008229E2">
        <w:rPr>
          <w:rFonts w:ascii="Times New Roman" w:eastAsia="Times New Roman" w:hAnsi="Times New Roman" w:cs="Times New Roman"/>
          <w:bCs/>
          <w:sz w:val="24"/>
          <w:szCs w:val="24"/>
          <w:lang w:eastAsia="ar-SA"/>
        </w:rPr>
        <w:t>,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1B5037" w:rsidRPr="008229E2"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8C7673" w:rsidRPr="008229E2" w:rsidRDefault="008C7673" w:rsidP="008C7673">
      <w:pPr>
        <w:pStyle w:val="ae"/>
        <w:rPr>
          <w:rFonts w:ascii="Times New Roman" w:eastAsia="Times New Roman" w:hAnsi="Times New Roman" w:cs="Times New Roman"/>
          <w:b/>
          <w:iCs/>
          <w:sz w:val="24"/>
          <w:szCs w:val="24"/>
          <w:lang w:eastAsia="ar-SA"/>
        </w:rPr>
      </w:pPr>
      <w:r w:rsidRPr="008229E2">
        <w:rPr>
          <w:rFonts w:ascii="Times New Roman" w:eastAsia="Times New Roman" w:hAnsi="Times New Roman" w:cs="Times New Roman"/>
          <w:b/>
          <w:sz w:val="24"/>
          <w:szCs w:val="24"/>
          <w:lang w:eastAsia="ar-SA"/>
        </w:rPr>
        <w:t xml:space="preserve">8. </w:t>
      </w:r>
      <w:r w:rsidRPr="008229E2">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8C7673" w:rsidRPr="008229E2" w:rsidRDefault="008C7673" w:rsidP="008C7673">
      <w:pPr>
        <w:pStyle w:val="ae"/>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bCs/>
          <w:sz w:val="24"/>
          <w:szCs w:val="24"/>
          <w:lang w:eastAsia="ar-SA"/>
        </w:rPr>
        <w:t xml:space="preserve">а) Основная </w:t>
      </w:r>
      <w:r w:rsidRPr="008229E2">
        <w:rPr>
          <w:rFonts w:ascii="Times New Roman" w:eastAsia="Times New Roman" w:hAnsi="Times New Roman" w:cs="Times New Roman"/>
          <w:b/>
          <w:sz w:val="24"/>
          <w:szCs w:val="24"/>
          <w:lang w:eastAsia="ar-SA"/>
        </w:rPr>
        <w:t>литература:</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1. Волкова В. Б. Русский язык [Электронный ресурс]</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учебное пособие. Ч. 1 / В. Б. Волкова. - Магнитогорск</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МГТУ, 2014. - 1 электрон</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о</w:t>
      </w:r>
      <w:proofErr w:type="gramEnd"/>
      <w:r w:rsidRPr="008229E2">
        <w:rPr>
          <w:rFonts w:ascii="Times New Roman" w:eastAsia="Times New Roman" w:hAnsi="Times New Roman" w:cs="Times New Roman"/>
          <w:sz w:val="24"/>
          <w:szCs w:val="24"/>
          <w:lang w:eastAsia="ar-SA"/>
        </w:rPr>
        <w:t xml:space="preserve">пт. диск (CD-ROM). - Режим доступа: </w:t>
      </w:r>
      <w:hyperlink r:id="rId14" w:history="1">
        <w:r w:rsidRPr="008229E2">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8229E2">
        <w:rPr>
          <w:rFonts w:ascii="Times New Roman" w:eastAsia="Times New Roman" w:hAnsi="Times New Roman" w:cs="Times New Roman"/>
          <w:sz w:val="24"/>
          <w:szCs w:val="24"/>
          <w:lang w:eastAsia="ar-SA"/>
        </w:rPr>
        <w:t xml:space="preserve"> . - Макрообъект.</w:t>
      </w:r>
    </w:p>
    <w:p w:rsidR="008C7673" w:rsidRPr="008229E2" w:rsidRDefault="008C7673" w:rsidP="008C7673">
      <w:pPr>
        <w:pStyle w:val="ae"/>
        <w:rPr>
          <w:rFonts w:ascii="Times New Roman" w:eastAsia="Times New Roman" w:hAnsi="Times New Roman" w:cs="Times New Roman"/>
          <w:sz w:val="24"/>
          <w:szCs w:val="24"/>
          <w:lang w:eastAsia="ar-SA"/>
        </w:rPr>
      </w:pP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 </w:t>
      </w:r>
      <w:proofErr w:type="spellStart"/>
      <w:r w:rsidRPr="008229E2">
        <w:rPr>
          <w:rFonts w:ascii="Times New Roman" w:eastAsia="Times New Roman" w:hAnsi="Times New Roman" w:cs="Times New Roman"/>
          <w:sz w:val="24"/>
          <w:szCs w:val="24"/>
          <w:lang w:eastAsia="ar-SA"/>
        </w:rPr>
        <w:t>Деревскова</w:t>
      </w:r>
      <w:proofErr w:type="spellEnd"/>
      <w:r w:rsidRPr="008229E2">
        <w:rPr>
          <w:rFonts w:ascii="Times New Roman" w:eastAsia="Times New Roman" w:hAnsi="Times New Roman" w:cs="Times New Roman"/>
          <w:sz w:val="24"/>
          <w:szCs w:val="24"/>
          <w:lang w:eastAsia="ar-SA"/>
        </w:rPr>
        <w:t xml:space="preserve"> Е. Н. Современный русский язык. Словообразование. Морфология. [Электронный ресурс]</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учебное пособие / Е. Н. </w:t>
      </w:r>
      <w:proofErr w:type="spellStart"/>
      <w:r w:rsidRPr="008229E2">
        <w:rPr>
          <w:rFonts w:ascii="Times New Roman" w:eastAsia="Times New Roman" w:hAnsi="Times New Roman" w:cs="Times New Roman"/>
          <w:sz w:val="24"/>
          <w:szCs w:val="24"/>
          <w:lang w:eastAsia="ar-SA"/>
        </w:rPr>
        <w:t>Деревскова</w:t>
      </w:r>
      <w:proofErr w:type="spellEnd"/>
      <w:r w:rsidRPr="008229E2">
        <w:rPr>
          <w:rFonts w:ascii="Times New Roman" w:eastAsia="Times New Roman" w:hAnsi="Times New Roman" w:cs="Times New Roman"/>
          <w:sz w:val="24"/>
          <w:szCs w:val="24"/>
          <w:lang w:eastAsia="ar-SA"/>
        </w:rPr>
        <w:t xml:space="preserve">, Е. П. Соколова, Л. Н. </w:t>
      </w:r>
      <w:r w:rsidRPr="008229E2">
        <w:rPr>
          <w:rFonts w:ascii="Times New Roman" w:eastAsia="Times New Roman" w:hAnsi="Times New Roman" w:cs="Times New Roman"/>
          <w:sz w:val="24"/>
          <w:szCs w:val="24"/>
          <w:lang w:eastAsia="ar-SA"/>
        </w:rPr>
        <w:lastRenderedPageBreak/>
        <w:t>Чурилина ; МГТУ. - Магнитогорск</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МГТУ, 2016. - 1 электрон</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о</w:t>
      </w:r>
      <w:proofErr w:type="gramEnd"/>
      <w:r w:rsidRPr="008229E2">
        <w:rPr>
          <w:rFonts w:ascii="Times New Roman" w:eastAsia="Times New Roman" w:hAnsi="Times New Roman" w:cs="Times New Roman"/>
          <w:sz w:val="24"/>
          <w:szCs w:val="24"/>
          <w:lang w:eastAsia="ar-SA"/>
        </w:rPr>
        <w:t xml:space="preserve">пт. диск (CD-ROM). - Режим доступа: </w:t>
      </w:r>
      <w:hyperlink r:id="rId15" w:history="1">
        <w:r w:rsidRPr="008229E2">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8229E2">
        <w:rPr>
          <w:rFonts w:ascii="Times New Roman" w:eastAsia="Times New Roman" w:hAnsi="Times New Roman" w:cs="Times New Roman"/>
          <w:sz w:val="24"/>
          <w:szCs w:val="24"/>
          <w:lang w:eastAsia="ar-SA"/>
        </w:rPr>
        <w:t xml:space="preserve"> . - Макрообъект.</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 Новикова И. Н. Современный русский язык. Фонетика. Фонология. Орфоэпия [Электронный ресурс]</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учебно-методическое пособие / И. Н. Новикова ; МГТУ. - Магнитогорск</w:t>
      </w:r>
      <w:proofErr w:type="gramStart"/>
      <w:r w:rsidRPr="008229E2">
        <w:rPr>
          <w:rFonts w:ascii="Times New Roman" w:eastAsia="Times New Roman" w:hAnsi="Times New Roman" w:cs="Times New Roman"/>
          <w:sz w:val="24"/>
          <w:szCs w:val="24"/>
          <w:lang w:eastAsia="ar-SA"/>
        </w:rPr>
        <w:t xml:space="preserve"> :</w:t>
      </w:r>
      <w:proofErr w:type="gramEnd"/>
      <w:r w:rsidRPr="008229E2">
        <w:rPr>
          <w:rFonts w:ascii="Times New Roman" w:eastAsia="Times New Roman" w:hAnsi="Times New Roman" w:cs="Times New Roman"/>
          <w:sz w:val="24"/>
          <w:szCs w:val="24"/>
          <w:lang w:eastAsia="ar-SA"/>
        </w:rPr>
        <w:t xml:space="preserve"> МГТУ, 2015. - 1 электрон</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о</w:t>
      </w:r>
      <w:proofErr w:type="gramEnd"/>
      <w:r w:rsidRPr="008229E2">
        <w:rPr>
          <w:rFonts w:ascii="Times New Roman" w:eastAsia="Times New Roman" w:hAnsi="Times New Roman" w:cs="Times New Roman"/>
          <w:sz w:val="24"/>
          <w:szCs w:val="24"/>
          <w:lang w:eastAsia="ar-SA"/>
        </w:rPr>
        <w:t xml:space="preserve">пт. диск (CD-ROM). - Режим доступа: </w:t>
      </w:r>
      <w:hyperlink r:id="rId16" w:history="1">
        <w:r w:rsidRPr="008229E2">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8229E2">
        <w:rPr>
          <w:rFonts w:ascii="Times New Roman" w:eastAsia="Times New Roman" w:hAnsi="Times New Roman" w:cs="Times New Roman"/>
          <w:sz w:val="24"/>
          <w:szCs w:val="24"/>
          <w:lang w:eastAsia="ar-SA"/>
        </w:rPr>
        <w:t xml:space="preserve"> . - Макрообъект.</w:t>
      </w:r>
    </w:p>
    <w:p w:rsidR="008C7673" w:rsidRPr="008229E2" w:rsidRDefault="008C7673" w:rsidP="008C7673">
      <w:pPr>
        <w:pStyle w:val="ae"/>
        <w:rPr>
          <w:rFonts w:ascii="Times New Roman" w:eastAsia="Times New Roman" w:hAnsi="Times New Roman" w:cs="Times New Roman"/>
          <w:sz w:val="24"/>
          <w:szCs w:val="24"/>
          <w:lang w:eastAsia="ar-SA"/>
        </w:rPr>
      </w:pPr>
    </w:p>
    <w:p w:rsidR="008C7673" w:rsidRPr="008229E2" w:rsidRDefault="008C7673" w:rsidP="008C7673">
      <w:pPr>
        <w:pStyle w:val="ae"/>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sz w:val="24"/>
          <w:szCs w:val="24"/>
          <w:lang w:eastAsia="ar-SA"/>
        </w:rPr>
        <w:t>б) Дополнительная литература:</w:t>
      </w:r>
    </w:p>
    <w:p w:rsidR="008C7673" w:rsidRPr="008229E2" w:rsidRDefault="00D94A00" w:rsidP="008C7673">
      <w:pPr>
        <w:pStyle w:val="a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8C7673" w:rsidRPr="008229E2">
        <w:rPr>
          <w:rFonts w:ascii="Times New Roman" w:eastAsia="Times New Roman" w:hAnsi="Times New Roman" w:cs="Times New Roman"/>
          <w:sz w:val="24"/>
          <w:szCs w:val="24"/>
          <w:lang w:eastAsia="ar-SA"/>
        </w:rPr>
        <w:t>Деревскова Е. Н. Синтаксис современного русского языка [Электронный ресурс]</w:t>
      </w:r>
      <w:proofErr w:type="gramStart"/>
      <w:r w:rsidR="008C7673" w:rsidRPr="008229E2">
        <w:rPr>
          <w:rFonts w:ascii="Times New Roman" w:eastAsia="Times New Roman" w:hAnsi="Times New Roman" w:cs="Times New Roman"/>
          <w:sz w:val="24"/>
          <w:szCs w:val="24"/>
          <w:lang w:eastAsia="ar-SA"/>
        </w:rPr>
        <w:t xml:space="preserve"> :</w:t>
      </w:r>
      <w:proofErr w:type="gramEnd"/>
      <w:r w:rsidR="008C7673" w:rsidRPr="008229E2">
        <w:rPr>
          <w:rFonts w:ascii="Times New Roman" w:eastAsia="Times New Roman" w:hAnsi="Times New Roman" w:cs="Times New Roman"/>
          <w:sz w:val="24"/>
          <w:szCs w:val="24"/>
          <w:lang w:eastAsia="ar-SA"/>
        </w:rPr>
        <w:t xml:space="preserve"> учебное пособие / Е. Н. </w:t>
      </w:r>
      <w:proofErr w:type="spellStart"/>
      <w:r w:rsidR="008C7673" w:rsidRPr="008229E2">
        <w:rPr>
          <w:rFonts w:ascii="Times New Roman" w:eastAsia="Times New Roman" w:hAnsi="Times New Roman" w:cs="Times New Roman"/>
          <w:sz w:val="24"/>
          <w:szCs w:val="24"/>
          <w:lang w:eastAsia="ar-SA"/>
        </w:rPr>
        <w:t>Деревскова</w:t>
      </w:r>
      <w:proofErr w:type="spellEnd"/>
      <w:r w:rsidR="008C7673" w:rsidRPr="008229E2">
        <w:rPr>
          <w:rFonts w:ascii="Times New Roman" w:eastAsia="Times New Roman" w:hAnsi="Times New Roman" w:cs="Times New Roman"/>
          <w:sz w:val="24"/>
          <w:szCs w:val="24"/>
          <w:lang w:eastAsia="ar-SA"/>
        </w:rPr>
        <w:t>, Е. П. Соколова, Л. Н. Чурилина ; МГТУ. - Магнитогорск</w:t>
      </w:r>
      <w:proofErr w:type="gramStart"/>
      <w:r w:rsidR="008C7673" w:rsidRPr="008229E2">
        <w:rPr>
          <w:rFonts w:ascii="Times New Roman" w:eastAsia="Times New Roman" w:hAnsi="Times New Roman" w:cs="Times New Roman"/>
          <w:sz w:val="24"/>
          <w:szCs w:val="24"/>
          <w:lang w:eastAsia="ar-SA"/>
        </w:rPr>
        <w:t xml:space="preserve"> :</w:t>
      </w:r>
      <w:proofErr w:type="gramEnd"/>
      <w:r w:rsidR="008C7673" w:rsidRPr="008229E2">
        <w:rPr>
          <w:rFonts w:ascii="Times New Roman" w:eastAsia="Times New Roman" w:hAnsi="Times New Roman" w:cs="Times New Roman"/>
          <w:sz w:val="24"/>
          <w:szCs w:val="24"/>
          <w:lang w:eastAsia="ar-SA"/>
        </w:rPr>
        <w:t xml:space="preserve"> МГТУ, 2016. - 1 электрон</w:t>
      </w:r>
      <w:proofErr w:type="gramStart"/>
      <w:r w:rsidR="008C7673" w:rsidRPr="008229E2">
        <w:rPr>
          <w:rFonts w:ascii="Times New Roman" w:eastAsia="Times New Roman" w:hAnsi="Times New Roman" w:cs="Times New Roman"/>
          <w:sz w:val="24"/>
          <w:szCs w:val="24"/>
          <w:lang w:eastAsia="ar-SA"/>
        </w:rPr>
        <w:t>.</w:t>
      </w:r>
      <w:proofErr w:type="gramEnd"/>
      <w:r w:rsidR="008C7673" w:rsidRPr="008229E2">
        <w:rPr>
          <w:rFonts w:ascii="Times New Roman" w:eastAsia="Times New Roman" w:hAnsi="Times New Roman" w:cs="Times New Roman"/>
          <w:sz w:val="24"/>
          <w:szCs w:val="24"/>
          <w:lang w:eastAsia="ar-SA"/>
        </w:rPr>
        <w:t xml:space="preserve"> </w:t>
      </w:r>
      <w:proofErr w:type="gramStart"/>
      <w:r w:rsidR="008C7673" w:rsidRPr="008229E2">
        <w:rPr>
          <w:rFonts w:ascii="Times New Roman" w:eastAsia="Times New Roman" w:hAnsi="Times New Roman" w:cs="Times New Roman"/>
          <w:sz w:val="24"/>
          <w:szCs w:val="24"/>
          <w:lang w:eastAsia="ar-SA"/>
        </w:rPr>
        <w:t>о</w:t>
      </w:r>
      <w:proofErr w:type="gramEnd"/>
      <w:r w:rsidR="008C7673" w:rsidRPr="008229E2">
        <w:rPr>
          <w:rFonts w:ascii="Times New Roman" w:eastAsia="Times New Roman" w:hAnsi="Times New Roman" w:cs="Times New Roman"/>
          <w:sz w:val="24"/>
          <w:szCs w:val="24"/>
          <w:lang w:eastAsia="ar-SA"/>
        </w:rPr>
        <w:t xml:space="preserve">пт. диск (CD-ROM). - Режим доступа: </w:t>
      </w:r>
      <w:hyperlink r:id="rId17" w:history="1">
        <w:r w:rsidR="008C7673" w:rsidRPr="008229E2">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008C7673" w:rsidRPr="008229E2">
        <w:rPr>
          <w:rFonts w:ascii="Times New Roman" w:eastAsia="Times New Roman" w:hAnsi="Times New Roman" w:cs="Times New Roman"/>
          <w:sz w:val="24"/>
          <w:szCs w:val="24"/>
          <w:lang w:eastAsia="ar-SA"/>
        </w:rPr>
        <w:t xml:space="preserve"> . - Макрообъект.</w:t>
      </w:r>
    </w:p>
    <w:p w:rsidR="008C7673" w:rsidRPr="008229E2" w:rsidRDefault="00D94A00" w:rsidP="008C7673">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2.</w:t>
      </w:r>
      <w:r w:rsidR="008C7673" w:rsidRPr="008229E2">
        <w:rPr>
          <w:rFonts w:ascii="Times New Roman" w:eastAsia="Times New Roman" w:hAnsi="Times New Roman" w:cs="Times New Roman"/>
          <w:sz w:val="24"/>
          <w:szCs w:val="24"/>
          <w:lang w:eastAsia="ar-SA"/>
        </w:rPr>
        <w:t>Прокофьева, А. В. Синтаксис словосочетания и простого предложения</w:t>
      </w:r>
      <w:proofErr w:type="gramStart"/>
      <w:r w:rsidR="008C7673" w:rsidRPr="008229E2">
        <w:rPr>
          <w:rFonts w:ascii="Times New Roman" w:eastAsia="Times New Roman" w:hAnsi="Times New Roman" w:cs="Times New Roman"/>
          <w:sz w:val="24"/>
          <w:szCs w:val="24"/>
          <w:lang w:eastAsia="ar-SA"/>
        </w:rPr>
        <w:t xml:space="preserve">  :</w:t>
      </w:r>
      <w:proofErr w:type="gramEnd"/>
      <w:r w:rsidR="008C7673" w:rsidRPr="008229E2">
        <w:rPr>
          <w:rFonts w:ascii="Times New Roman" w:eastAsia="Times New Roman" w:hAnsi="Times New Roman" w:cs="Times New Roman"/>
          <w:sz w:val="24"/>
          <w:szCs w:val="24"/>
          <w:lang w:eastAsia="ar-SA"/>
        </w:rPr>
        <w:t xml:space="preserve"> учебное пособие [для вузов] / А. В. Прокофьева, Н. В. Игошина ; МГТУ. - Магнитогорск</w:t>
      </w:r>
      <w:proofErr w:type="gramStart"/>
      <w:r w:rsidR="008C7673" w:rsidRPr="008229E2">
        <w:rPr>
          <w:rFonts w:ascii="Times New Roman" w:eastAsia="Times New Roman" w:hAnsi="Times New Roman" w:cs="Times New Roman"/>
          <w:sz w:val="24"/>
          <w:szCs w:val="24"/>
          <w:lang w:eastAsia="ar-SA"/>
        </w:rPr>
        <w:t xml:space="preserve"> :</w:t>
      </w:r>
      <w:proofErr w:type="gramEnd"/>
      <w:r w:rsidR="008C7673" w:rsidRPr="008229E2">
        <w:rPr>
          <w:rFonts w:ascii="Times New Roman" w:eastAsia="Times New Roman" w:hAnsi="Times New Roman" w:cs="Times New Roman"/>
          <w:sz w:val="24"/>
          <w:szCs w:val="24"/>
          <w:lang w:eastAsia="ar-SA"/>
        </w:rPr>
        <w:t xml:space="preserve"> МГТУ, 2019. - 1 электрон</w:t>
      </w:r>
      <w:proofErr w:type="gramStart"/>
      <w:r w:rsidR="008C7673" w:rsidRPr="008229E2">
        <w:rPr>
          <w:rFonts w:ascii="Times New Roman" w:eastAsia="Times New Roman" w:hAnsi="Times New Roman" w:cs="Times New Roman"/>
          <w:sz w:val="24"/>
          <w:szCs w:val="24"/>
          <w:lang w:eastAsia="ar-SA"/>
        </w:rPr>
        <w:t>.</w:t>
      </w:r>
      <w:proofErr w:type="gramEnd"/>
      <w:r w:rsidR="008C7673" w:rsidRPr="008229E2">
        <w:rPr>
          <w:rFonts w:ascii="Times New Roman" w:eastAsia="Times New Roman" w:hAnsi="Times New Roman" w:cs="Times New Roman"/>
          <w:sz w:val="24"/>
          <w:szCs w:val="24"/>
          <w:lang w:eastAsia="ar-SA"/>
        </w:rPr>
        <w:t xml:space="preserve"> </w:t>
      </w:r>
      <w:proofErr w:type="gramStart"/>
      <w:r w:rsidR="008C7673" w:rsidRPr="008229E2">
        <w:rPr>
          <w:rFonts w:ascii="Times New Roman" w:eastAsia="Times New Roman" w:hAnsi="Times New Roman" w:cs="Times New Roman"/>
          <w:sz w:val="24"/>
          <w:szCs w:val="24"/>
          <w:lang w:eastAsia="ar-SA"/>
        </w:rPr>
        <w:t>о</w:t>
      </w:r>
      <w:proofErr w:type="gramEnd"/>
      <w:r w:rsidR="008C7673" w:rsidRPr="008229E2">
        <w:rPr>
          <w:rFonts w:ascii="Times New Roman" w:eastAsia="Times New Roman" w:hAnsi="Times New Roman" w:cs="Times New Roman"/>
          <w:sz w:val="24"/>
          <w:szCs w:val="24"/>
          <w:lang w:eastAsia="ar-SA"/>
        </w:rPr>
        <w:t xml:space="preserve">пт. диск (CD-ROM). - </w:t>
      </w:r>
      <w:proofErr w:type="spellStart"/>
      <w:r w:rsidR="008C7673" w:rsidRPr="008229E2">
        <w:rPr>
          <w:rFonts w:ascii="Times New Roman" w:eastAsia="Times New Roman" w:hAnsi="Times New Roman" w:cs="Times New Roman"/>
          <w:sz w:val="24"/>
          <w:szCs w:val="24"/>
          <w:lang w:eastAsia="ar-SA"/>
        </w:rPr>
        <w:t>Загл</w:t>
      </w:r>
      <w:proofErr w:type="spellEnd"/>
      <w:r w:rsidR="008C7673" w:rsidRPr="008229E2">
        <w:rPr>
          <w:rFonts w:ascii="Times New Roman" w:eastAsia="Times New Roman" w:hAnsi="Times New Roman" w:cs="Times New Roman"/>
          <w:sz w:val="24"/>
          <w:szCs w:val="24"/>
          <w:lang w:eastAsia="ar-SA"/>
        </w:rPr>
        <w:t>. с титул</w:t>
      </w:r>
      <w:proofErr w:type="gramStart"/>
      <w:r w:rsidR="008C7673" w:rsidRPr="008229E2">
        <w:rPr>
          <w:rFonts w:ascii="Times New Roman" w:eastAsia="Times New Roman" w:hAnsi="Times New Roman" w:cs="Times New Roman"/>
          <w:sz w:val="24"/>
          <w:szCs w:val="24"/>
          <w:lang w:eastAsia="ar-SA"/>
        </w:rPr>
        <w:t>.</w:t>
      </w:r>
      <w:proofErr w:type="gramEnd"/>
      <w:r w:rsidR="008C7673" w:rsidRPr="008229E2">
        <w:rPr>
          <w:rFonts w:ascii="Times New Roman" w:eastAsia="Times New Roman" w:hAnsi="Times New Roman" w:cs="Times New Roman"/>
          <w:sz w:val="24"/>
          <w:szCs w:val="24"/>
          <w:lang w:eastAsia="ar-SA"/>
        </w:rPr>
        <w:t xml:space="preserve"> </w:t>
      </w:r>
      <w:proofErr w:type="gramStart"/>
      <w:r w:rsidR="008C7673" w:rsidRPr="008229E2">
        <w:rPr>
          <w:rFonts w:ascii="Times New Roman" w:eastAsia="Times New Roman" w:hAnsi="Times New Roman" w:cs="Times New Roman"/>
          <w:sz w:val="24"/>
          <w:szCs w:val="24"/>
          <w:lang w:eastAsia="ar-SA"/>
        </w:rPr>
        <w:t>э</w:t>
      </w:r>
      <w:proofErr w:type="gramEnd"/>
      <w:r w:rsidR="008C7673" w:rsidRPr="008229E2">
        <w:rPr>
          <w:rFonts w:ascii="Times New Roman" w:eastAsia="Times New Roman" w:hAnsi="Times New Roman" w:cs="Times New Roman"/>
          <w:sz w:val="24"/>
          <w:szCs w:val="24"/>
          <w:lang w:eastAsia="ar-SA"/>
        </w:rPr>
        <w:t>крана. - URL: https://magtu.informsystema.ru/uploader/fileUpload?name=3800.pdf&amp;show=dcatalogues/1/1529951/3800.pdf&amp;view=true (дата обращения: 15.10.2019). - Макрообъект. - Текст</w:t>
      </w:r>
      <w:proofErr w:type="gramStart"/>
      <w:r w:rsidR="008C7673" w:rsidRPr="008229E2">
        <w:rPr>
          <w:rFonts w:ascii="Times New Roman" w:eastAsia="Times New Roman" w:hAnsi="Times New Roman" w:cs="Times New Roman"/>
          <w:sz w:val="24"/>
          <w:szCs w:val="24"/>
          <w:lang w:eastAsia="ar-SA"/>
        </w:rPr>
        <w:t xml:space="preserve"> :</w:t>
      </w:r>
      <w:proofErr w:type="gramEnd"/>
      <w:r w:rsidR="008C7673" w:rsidRPr="008229E2">
        <w:rPr>
          <w:rFonts w:ascii="Times New Roman" w:eastAsia="Times New Roman" w:hAnsi="Times New Roman" w:cs="Times New Roman"/>
          <w:sz w:val="24"/>
          <w:szCs w:val="24"/>
          <w:lang w:eastAsia="ar-SA"/>
        </w:rPr>
        <w:t xml:space="preserve"> электронный. - Сведения доступны также на CD-ROM.</w:t>
      </w:r>
    </w:p>
    <w:p w:rsidR="008C7673" w:rsidRPr="008229E2" w:rsidRDefault="00D94A00" w:rsidP="008C7673">
      <w:pPr>
        <w:pStyle w:val="ae"/>
        <w:rPr>
          <w:rFonts w:ascii="Times New Roman" w:hAnsi="Times New Roman" w:cs="Times New Roman"/>
          <w:color w:val="0000FF"/>
          <w:sz w:val="24"/>
          <w:szCs w:val="24"/>
        </w:rPr>
      </w:pPr>
      <w:r>
        <w:rPr>
          <w:rFonts w:ascii="Times New Roman" w:eastAsia="Times New Roman" w:hAnsi="Times New Roman" w:cs="Times New Roman"/>
          <w:sz w:val="24"/>
          <w:szCs w:val="24"/>
        </w:rPr>
        <w:t>3.</w:t>
      </w:r>
      <w:r w:rsidR="008C7673" w:rsidRPr="008229E2">
        <w:rPr>
          <w:rFonts w:ascii="Times New Roman" w:eastAsia="Times New Roman" w:hAnsi="Times New Roman" w:cs="Times New Roman"/>
          <w:sz w:val="24"/>
          <w:szCs w:val="24"/>
        </w:rPr>
        <w:t>Демидова К.И., Зуева Т.А. Современный русский литературный язык. – 4-е изд. – М.</w:t>
      </w:r>
      <w:proofErr w:type="gramStart"/>
      <w:r w:rsidR="008C7673" w:rsidRPr="008229E2">
        <w:rPr>
          <w:rFonts w:ascii="Times New Roman" w:eastAsia="Times New Roman" w:hAnsi="Times New Roman" w:cs="Times New Roman"/>
          <w:sz w:val="24"/>
          <w:szCs w:val="24"/>
        </w:rPr>
        <w:t xml:space="preserve"> :</w:t>
      </w:r>
      <w:proofErr w:type="gramEnd"/>
      <w:r w:rsidR="008C7673" w:rsidRPr="008229E2">
        <w:rPr>
          <w:rFonts w:ascii="Times New Roman" w:eastAsia="Times New Roman" w:hAnsi="Times New Roman" w:cs="Times New Roman"/>
          <w:sz w:val="24"/>
          <w:szCs w:val="24"/>
        </w:rPr>
        <w:t xml:space="preserve"> «ФЛИНТА», 2014. – 318 с. – ISBN 978-5-9765-0051-8. –  Электронный ресурс: </w:t>
      </w:r>
      <w:hyperlink r:id="rId18" w:history="1">
        <w:r w:rsidR="008C7673" w:rsidRPr="008229E2">
          <w:rPr>
            <w:rFonts w:ascii="Times New Roman" w:eastAsia="Times New Roman" w:hAnsi="Times New Roman" w:cs="Times New Roman"/>
            <w:color w:val="0000FF"/>
            <w:sz w:val="24"/>
            <w:szCs w:val="24"/>
            <w:u w:val="single"/>
          </w:rPr>
          <w:t>http://e.lanbook.com/books/element.php?pl1_id=51817</w:t>
        </w:r>
      </w:hyperlink>
    </w:p>
    <w:p w:rsidR="008C7673" w:rsidRPr="008229E2" w:rsidRDefault="00D94A00" w:rsidP="008C7673">
      <w:pPr>
        <w:pStyle w:val="a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C7673" w:rsidRPr="008229E2">
        <w:rPr>
          <w:rFonts w:ascii="Times New Roman" w:eastAsia="Times New Roman" w:hAnsi="Times New Roman" w:cs="Times New Roman"/>
          <w:sz w:val="24"/>
          <w:szCs w:val="24"/>
        </w:rPr>
        <w:t>Касаткин, Л. Л.Современный русский язык: учеб</w:t>
      </w:r>
      <w:proofErr w:type="gramStart"/>
      <w:r w:rsidR="008C7673" w:rsidRPr="008229E2">
        <w:rPr>
          <w:rFonts w:ascii="Times New Roman" w:eastAsia="Times New Roman" w:hAnsi="Times New Roman" w:cs="Times New Roman"/>
          <w:sz w:val="24"/>
          <w:szCs w:val="24"/>
        </w:rPr>
        <w:t>.</w:t>
      </w:r>
      <w:proofErr w:type="gramEnd"/>
      <w:r w:rsidR="008C7673" w:rsidRPr="008229E2">
        <w:rPr>
          <w:rFonts w:ascii="Times New Roman" w:eastAsia="Times New Roman" w:hAnsi="Times New Roman" w:cs="Times New Roman"/>
          <w:sz w:val="24"/>
          <w:szCs w:val="24"/>
        </w:rPr>
        <w:t xml:space="preserve"> </w:t>
      </w:r>
      <w:proofErr w:type="gramStart"/>
      <w:r w:rsidR="008C7673" w:rsidRPr="008229E2">
        <w:rPr>
          <w:rFonts w:ascii="Times New Roman" w:eastAsia="Times New Roman" w:hAnsi="Times New Roman" w:cs="Times New Roman"/>
          <w:sz w:val="24"/>
          <w:szCs w:val="24"/>
        </w:rPr>
        <w:t>п</w:t>
      </w:r>
      <w:proofErr w:type="gramEnd"/>
      <w:r w:rsidR="008C7673" w:rsidRPr="008229E2">
        <w:rPr>
          <w:rFonts w:ascii="Times New Roman" w:eastAsia="Times New Roman" w:hAnsi="Times New Roman" w:cs="Times New Roman"/>
          <w:sz w:val="24"/>
          <w:szCs w:val="24"/>
        </w:rPr>
        <w:t xml:space="preserve">особие для вузов / Касаткин, Л. Л.; РАН, </w:t>
      </w:r>
      <w:proofErr w:type="spellStart"/>
      <w:r w:rsidR="008C7673" w:rsidRPr="008229E2">
        <w:rPr>
          <w:rFonts w:ascii="Times New Roman" w:eastAsia="Times New Roman" w:hAnsi="Times New Roman" w:cs="Times New Roman"/>
          <w:sz w:val="24"/>
          <w:szCs w:val="24"/>
        </w:rPr>
        <w:t>Ин-т</w:t>
      </w:r>
      <w:proofErr w:type="spellEnd"/>
      <w:r w:rsidR="008C7673" w:rsidRPr="008229E2">
        <w:rPr>
          <w:rFonts w:ascii="Times New Roman" w:eastAsia="Times New Roman" w:hAnsi="Times New Roman" w:cs="Times New Roman"/>
          <w:sz w:val="24"/>
          <w:szCs w:val="24"/>
        </w:rPr>
        <w:t xml:space="preserve"> рус. яз. им. В.В. Виноградова. – М.: Академия, 2006. – 250 </w:t>
      </w:r>
      <w:proofErr w:type="gramStart"/>
      <w:r w:rsidR="008C7673" w:rsidRPr="008229E2">
        <w:rPr>
          <w:rFonts w:ascii="Times New Roman" w:eastAsia="Times New Roman" w:hAnsi="Times New Roman" w:cs="Times New Roman"/>
          <w:sz w:val="24"/>
          <w:szCs w:val="24"/>
        </w:rPr>
        <w:t>с</w:t>
      </w:r>
      <w:proofErr w:type="gramEnd"/>
      <w:r w:rsidR="008C7673" w:rsidRPr="008229E2">
        <w:rPr>
          <w:rFonts w:ascii="Times New Roman" w:eastAsia="Times New Roman" w:hAnsi="Times New Roman" w:cs="Times New Roman"/>
          <w:sz w:val="24"/>
          <w:szCs w:val="24"/>
        </w:rPr>
        <w:t>.</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Тихонов, А.Н. Словообразовательный словарь русского языка: В 2 т. </w:t>
      </w:r>
      <w:proofErr w:type="spellStart"/>
      <w:r w:rsidRPr="008229E2">
        <w:rPr>
          <w:rFonts w:ascii="Times New Roman" w:eastAsia="Times New Roman" w:hAnsi="Times New Roman" w:cs="Times New Roman"/>
          <w:sz w:val="24"/>
          <w:szCs w:val="24"/>
          <w:lang w:eastAsia="ar-SA"/>
        </w:rPr>
        <w:t>Ок</w:t>
      </w:r>
      <w:proofErr w:type="spellEnd"/>
      <w:r w:rsidRPr="008229E2">
        <w:rPr>
          <w:rFonts w:ascii="Times New Roman" w:eastAsia="Times New Roman" w:hAnsi="Times New Roman" w:cs="Times New Roman"/>
          <w:sz w:val="24"/>
          <w:szCs w:val="24"/>
          <w:lang w:eastAsia="ar-SA"/>
        </w:rPr>
        <w:t>. 145000 слов. – 2-е изд. Стер. – М.: Рус</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я</w:t>
      </w:r>
      <w:proofErr w:type="gramEnd"/>
      <w:r w:rsidRPr="008229E2">
        <w:rPr>
          <w:rFonts w:ascii="Times New Roman" w:eastAsia="Times New Roman" w:hAnsi="Times New Roman" w:cs="Times New Roman"/>
          <w:sz w:val="24"/>
          <w:szCs w:val="24"/>
          <w:lang w:eastAsia="ar-SA"/>
        </w:rPr>
        <w:t>з. 1990.</w:t>
      </w:r>
    </w:p>
    <w:p w:rsidR="008C7673" w:rsidRPr="008229E2" w:rsidRDefault="008C7673" w:rsidP="008C7673">
      <w:pPr>
        <w:pStyle w:val="ae"/>
        <w:rPr>
          <w:rFonts w:ascii="Times New Roman" w:eastAsia="Times New Roman" w:hAnsi="Times New Roman" w:cs="Times New Roman"/>
          <w:b/>
          <w:bCs/>
          <w:sz w:val="24"/>
          <w:szCs w:val="24"/>
          <w:lang w:eastAsia="ar-SA"/>
        </w:rPr>
      </w:pPr>
    </w:p>
    <w:p w:rsidR="008C7673" w:rsidRPr="008229E2" w:rsidRDefault="008C7673" w:rsidP="008C7673">
      <w:pPr>
        <w:pStyle w:val="ae"/>
        <w:rPr>
          <w:rFonts w:ascii="Times New Roman" w:eastAsia="Times New Roman" w:hAnsi="Times New Roman" w:cs="Times New Roman"/>
          <w:b/>
          <w:sz w:val="24"/>
          <w:szCs w:val="24"/>
          <w:lang w:eastAsia="ar-SA"/>
        </w:rPr>
      </w:pPr>
      <w:r w:rsidRPr="008229E2">
        <w:rPr>
          <w:rFonts w:ascii="Times New Roman" w:eastAsia="Times New Roman" w:hAnsi="Times New Roman" w:cs="Times New Roman"/>
          <w:b/>
          <w:bCs/>
          <w:sz w:val="24"/>
          <w:szCs w:val="24"/>
          <w:lang w:eastAsia="ar-SA"/>
        </w:rPr>
        <w:t xml:space="preserve">в) </w:t>
      </w:r>
      <w:r w:rsidRPr="008229E2">
        <w:rPr>
          <w:rFonts w:ascii="Times New Roman" w:eastAsia="Times New Roman" w:hAnsi="Times New Roman" w:cs="Times New Roman"/>
          <w:b/>
          <w:sz w:val="24"/>
          <w:szCs w:val="24"/>
          <w:lang w:eastAsia="ar-SA"/>
        </w:rPr>
        <w:t>Методические указания:</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1. Новикова, И.Н. Современный русский язык. Фонетика: </w:t>
      </w:r>
      <w:proofErr w:type="spellStart"/>
      <w:r w:rsidRPr="008229E2">
        <w:rPr>
          <w:rFonts w:ascii="Times New Roman" w:eastAsia="Times New Roman" w:hAnsi="Times New Roman" w:cs="Times New Roman"/>
          <w:sz w:val="24"/>
          <w:szCs w:val="24"/>
          <w:lang w:eastAsia="ar-SA"/>
        </w:rPr>
        <w:t>учеб</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метод</w:t>
      </w:r>
      <w:proofErr w:type="spellEnd"/>
      <w:r w:rsidRPr="008229E2">
        <w:rPr>
          <w:rFonts w:ascii="Times New Roman" w:eastAsia="Times New Roman" w:hAnsi="Times New Roman" w:cs="Times New Roman"/>
          <w:sz w:val="24"/>
          <w:szCs w:val="24"/>
          <w:lang w:eastAsia="ar-SA"/>
        </w:rPr>
        <w:t xml:space="preserve">. пособие  / И.Н.Новикова.- Магнитогорск: </w:t>
      </w:r>
      <w:proofErr w:type="spellStart"/>
      <w:r w:rsidRPr="008229E2">
        <w:rPr>
          <w:rFonts w:ascii="Times New Roman" w:eastAsia="Times New Roman" w:hAnsi="Times New Roman" w:cs="Times New Roman"/>
          <w:sz w:val="24"/>
          <w:szCs w:val="24"/>
          <w:lang w:eastAsia="ar-SA"/>
        </w:rPr>
        <w:t>МаГУ</w:t>
      </w:r>
      <w:proofErr w:type="spellEnd"/>
      <w:r w:rsidRPr="008229E2">
        <w:rPr>
          <w:rFonts w:ascii="Times New Roman" w:eastAsia="Times New Roman" w:hAnsi="Times New Roman" w:cs="Times New Roman"/>
          <w:sz w:val="24"/>
          <w:szCs w:val="24"/>
          <w:lang w:eastAsia="ar-SA"/>
        </w:rPr>
        <w:t>, 2010.- 68 с.</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 xml:space="preserve">2. Новикова, И.Н.Русский язык. Фонетика. ЭУМК / И.Н.Новикова. - Номер </w:t>
      </w:r>
      <w:proofErr w:type="spellStart"/>
      <w:r w:rsidRPr="008229E2">
        <w:rPr>
          <w:rFonts w:ascii="Times New Roman" w:eastAsia="Times New Roman" w:hAnsi="Times New Roman" w:cs="Times New Roman"/>
          <w:sz w:val="24"/>
          <w:szCs w:val="24"/>
          <w:lang w:eastAsia="ar-SA"/>
        </w:rPr>
        <w:t>гос</w:t>
      </w:r>
      <w:proofErr w:type="spellEnd"/>
      <w:r w:rsidRPr="008229E2">
        <w:rPr>
          <w:rFonts w:ascii="Times New Roman" w:eastAsia="Times New Roman" w:hAnsi="Times New Roman" w:cs="Times New Roman"/>
          <w:sz w:val="24"/>
          <w:szCs w:val="24"/>
          <w:lang w:eastAsia="ar-SA"/>
        </w:rPr>
        <w:t>. регистрации 50200800430 от 21.02.2008.</w:t>
      </w:r>
    </w:p>
    <w:p w:rsidR="008C7673" w:rsidRPr="008229E2" w:rsidRDefault="008C7673" w:rsidP="008C7673">
      <w:pPr>
        <w:pStyle w:val="ae"/>
        <w:rPr>
          <w:rFonts w:ascii="Times New Roman" w:eastAsia="Times New Roman" w:hAnsi="Times New Roman" w:cs="Times New Roman"/>
          <w:sz w:val="24"/>
          <w:szCs w:val="24"/>
          <w:lang w:eastAsia="ar-SA"/>
        </w:rPr>
      </w:pPr>
      <w:r w:rsidRPr="008229E2">
        <w:rPr>
          <w:rFonts w:ascii="Times New Roman" w:eastAsia="Times New Roman" w:hAnsi="Times New Roman" w:cs="Times New Roman"/>
          <w:sz w:val="24"/>
          <w:szCs w:val="24"/>
          <w:lang w:eastAsia="ar-SA"/>
        </w:rPr>
        <w:t>3. Новикова, И.Н. Современный русский язык. Графика. Орфография: Метод</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gramStart"/>
      <w:r w:rsidRPr="008229E2">
        <w:rPr>
          <w:rFonts w:ascii="Times New Roman" w:eastAsia="Times New Roman" w:hAnsi="Times New Roman" w:cs="Times New Roman"/>
          <w:sz w:val="24"/>
          <w:szCs w:val="24"/>
          <w:lang w:eastAsia="ar-SA"/>
        </w:rPr>
        <w:t>р</w:t>
      </w:r>
      <w:proofErr w:type="gramEnd"/>
      <w:r w:rsidRPr="008229E2">
        <w:rPr>
          <w:rFonts w:ascii="Times New Roman" w:eastAsia="Times New Roman" w:hAnsi="Times New Roman" w:cs="Times New Roman"/>
          <w:sz w:val="24"/>
          <w:szCs w:val="24"/>
          <w:lang w:eastAsia="ar-SA"/>
        </w:rPr>
        <w:t>азработка / Магнитогорск: Изд-во Магнитогорск</w:t>
      </w:r>
      <w:proofErr w:type="gramStart"/>
      <w:r w:rsidRPr="008229E2">
        <w:rPr>
          <w:rFonts w:ascii="Times New Roman" w:eastAsia="Times New Roman" w:hAnsi="Times New Roman" w:cs="Times New Roman"/>
          <w:sz w:val="24"/>
          <w:szCs w:val="24"/>
          <w:lang w:eastAsia="ar-SA"/>
        </w:rPr>
        <w:t>.</w:t>
      </w:r>
      <w:proofErr w:type="gramEnd"/>
      <w:r w:rsidRPr="008229E2">
        <w:rPr>
          <w:rFonts w:ascii="Times New Roman" w:eastAsia="Times New Roman" w:hAnsi="Times New Roman" w:cs="Times New Roman"/>
          <w:sz w:val="24"/>
          <w:szCs w:val="24"/>
          <w:lang w:eastAsia="ar-SA"/>
        </w:rPr>
        <w:t xml:space="preserve"> </w:t>
      </w:r>
      <w:proofErr w:type="spellStart"/>
      <w:proofErr w:type="gramStart"/>
      <w:r w:rsidRPr="008229E2">
        <w:rPr>
          <w:rFonts w:ascii="Times New Roman" w:eastAsia="Times New Roman" w:hAnsi="Times New Roman" w:cs="Times New Roman"/>
          <w:sz w:val="24"/>
          <w:szCs w:val="24"/>
          <w:lang w:eastAsia="ar-SA"/>
        </w:rPr>
        <w:t>г</w:t>
      </w:r>
      <w:proofErr w:type="gramEnd"/>
      <w:r w:rsidRPr="008229E2">
        <w:rPr>
          <w:rFonts w:ascii="Times New Roman" w:eastAsia="Times New Roman" w:hAnsi="Times New Roman" w:cs="Times New Roman"/>
          <w:sz w:val="24"/>
          <w:szCs w:val="24"/>
          <w:lang w:eastAsia="ar-SA"/>
        </w:rPr>
        <w:t>ос</w:t>
      </w:r>
      <w:proofErr w:type="spellEnd"/>
      <w:r w:rsidRPr="008229E2">
        <w:rPr>
          <w:rFonts w:ascii="Times New Roman" w:eastAsia="Times New Roman" w:hAnsi="Times New Roman" w:cs="Times New Roman"/>
          <w:sz w:val="24"/>
          <w:szCs w:val="24"/>
          <w:lang w:eastAsia="ar-SA"/>
        </w:rPr>
        <w:t xml:space="preserve">. </w:t>
      </w:r>
      <w:proofErr w:type="spellStart"/>
      <w:r w:rsidRPr="008229E2">
        <w:rPr>
          <w:rFonts w:ascii="Times New Roman" w:eastAsia="Times New Roman" w:hAnsi="Times New Roman" w:cs="Times New Roman"/>
          <w:sz w:val="24"/>
          <w:szCs w:val="24"/>
          <w:lang w:eastAsia="ar-SA"/>
        </w:rPr>
        <w:t>техн</w:t>
      </w:r>
      <w:proofErr w:type="spellEnd"/>
      <w:r w:rsidRPr="008229E2">
        <w:rPr>
          <w:rFonts w:ascii="Times New Roman" w:eastAsia="Times New Roman" w:hAnsi="Times New Roman" w:cs="Times New Roman"/>
          <w:sz w:val="24"/>
          <w:szCs w:val="24"/>
          <w:lang w:eastAsia="ar-SA"/>
        </w:rPr>
        <w:t xml:space="preserve">. ун-та </w:t>
      </w:r>
      <w:proofErr w:type="spellStart"/>
      <w:r w:rsidRPr="008229E2">
        <w:rPr>
          <w:rFonts w:ascii="Times New Roman" w:eastAsia="Times New Roman" w:hAnsi="Times New Roman" w:cs="Times New Roman"/>
          <w:sz w:val="24"/>
          <w:szCs w:val="24"/>
          <w:lang w:eastAsia="ar-SA"/>
        </w:rPr>
        <w:t>им.Г.И.Носова</w:t>
      </w:r>
      <w:proofErr w:type="spellEnd"/>
      <w:r w:rsidRPr="008229E2">
        <w:rPr>
          <w:rFonts w:ascii="Times New Roman" w:eastAsia="Times New Roman" w:hAnsi="Times New Roman" w:cs="Times New Roman"/>
          <w:sz w:val="24"/>
          <w:szCs w:val="24"/>
          <w:lang w:eastAsia="ar-SA"/>
        </w:rPr>
        <w:t>, 2015. 42 с.</w:t>
      </w:r>
    </w:p>
    <w:p w:rsidR="008C7673" w:rsidRPr="008229E2" w:rsidRDefault="008C7673" w:rsidP="008C7673">
      <w:pPr>
        <w:pStyle w:val="ae"/>
        <w:rPr>
          <w:rFonts w:ascii="Times New Roman" w:eastAsia="Times New Roman" w:hAnsi="Times New Roman" w:cs="Times New Roman"/>
          <w:b/>
          <w:bCs/>
          <w:sz w:val="24"/>
          <w:szCs w:val="24"/>
          <w:lang w:eastAsia="ar-SA"/>
        </w:rPr>
      </w:pPr>
    </w:p>
    <w:p w:rsidR="008229E2" w:rsidRPr="008229E2" w:rsidRDefault="008229E2" w:rsidP="008229E2">
      <w:pPr>
        <w:contextualSpacing/>
        <w:rPr>
          <w:rFonts w:ascii="Times New Roman" w:hAnsi="Times New Roman" w:cs="Times New Roman"/>
          <w:b/>
          <w:sz w:val="24"/>
          <w:szCs w:val="24"/>
        </w:rPr>
      </w:pPr>
      <w:r w:rsidRPr="008229E2">
        <w:rPr>
          <w:rFonts w:ascii="Times New Roman" w:hAnsi="Times New Roman" w:cs="Times New Roman"/>
          <w:b/>
          <w:bCs/>
          <w:spacing w:val="40"/>
          <w:sz w:val="24"/>
          <w:szCs w:val="24"/>
        </w:rPr>
        <w:t>г)</w:t>
      </w:r>
      <w:r w:rsidRPr="008229E2">
        <w:rPr>
          <w:rFonts w:ascii="Times New Roman" w:hAnsi="Times New Roman" w:cs="Times New Roman"/>
          <w:bCs/>
          <w:sz w:val="24"/>
          <w:szCs w:val="24"/>
        </w:rPr>
        <w:t xml:space="preserve"> </w:t>
      </w:r>
      <w:r w:rsidRPr="008229E2">
        <w:rPr>
          <w:rFonts w:ascii="Times New Roman" w:hAnsi="Times New Roman" w:cs="Times New Roman"/>
          <w:b/>
          <w:sz w:val="24"/>
          <w:szCs w:val="24"/>
        </w:rPr>
        <w:t xml:space="preserve">Программное обеспечение </w:t>
      </w:r>
      <w:r w:rsidRPr="008229E2">
        <w:rPr>
          <w:rFonts w:ascii="Times New Roman" w:hAnsi="Times New Roman" w:cs="Times New Roman"/>
          <w:b/>
          <w:bCs/>
          <w:spacing w:val="40"/>
          <w:sz w:val="24"/>
          <w:szCs w:val="24"/>
        </w:rPr>
        <w:t>и</w:t>
      </w:r>
      <w:r w:rsidRPr="008229E2">
        <w:rPr>
          <w:rFonts w:ascii="Times New Roman" w:hAnsi="Times New Roman" w:cs="Times New Roman"/>
          <w:b/>
          <w:bCs/>
          <w:sz w:val="24"/>
          <w:szCs w:val="24"/>
        </w:rPr>
        <w:t xml:space="preserve"> </w:t>
      </w:r>
      <w:r w:rsidRPr="008229E2">
        <w:rPr>
          <w:rFonts w:ascii="Times New Roman" w:hAnsi="Times New Roman" w:cs="Times New Roman"/>
          <w:b/>
          <w:sz w:val="24"/>
          <w:szCs w:val="24"/>
        </w:rPr>
        <w:t xml:space="preserve">Интернет-ресурсы: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8229E2" w:rsidRPr="008229E2" w:rsidTr="0080052F">
        <w:trPr>
          <w:trHeight w:val="537"/>
        </w:trPr>
        <w:tc>
          <w:tcPr>
            <w:tcW w:w="3470" w:type="dxa"/>
            <w:vAlign w:val="center"/>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 xml:space="preserve">Наименование </w:t>
            </w:r>
            <w:proofErr w:type="gramStart"/>
            <w:r w:rsidRPr="008229E2">
              <w:rPr>
                <w:rFonts w:ascii="Times New Roman" w:hAnsi="Times New Roman" w:cs="Times New Roman"/>
                <w:sz w:val="24"/>
                <w:szCs w:val="24"/>
              </w:rPr>
              <w:t>ПО</w:t>
            </w:r>
            <w:proofErr w:type="gramEnd"/>
          </w:p>
        </w:tc>
        <w:tc>
          <w:tcPr>
            <w:tcW w:w="2994" w:type="dxa"/>
            <w:vAlign w:val="center"/>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 договора</w:t>
            </w:r>
          </w:p>
        </w:tc>
        <w:tc>
          <w:tcPr>
            <w:tcW w:w="2857" w:type="dxa"/>
            <w:vAlign w:val="center"/>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Срок действия лицензии</w:t>
            </w:r>
          </w:p>
        </w:tc>
      </w:tr>
      <w:tr w:rsidR="008229E2" w:rsidRPr="008229E2" w:rsidTr="0080052F">
        <w:tc>
          <w:tcPr>
            <w:tcW w:w="3470"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 xml:space="preserve">MS </w:t>
            </w:r>
            <w:proofErr w:type="spellStart"/>
            <w:r w:rsidRPr="008229E2">
              <w:rPr>
                <w:rFonts w:ascii="Times New Roman" w:hAnsi="Times New Roman" w:cs="Times New Roman"/>
                <w:sz w:val="24"/>
                <w:szCs w:val="24"/>
              </w:rPr>
              <w:t>Windows</w:t>
            </w:r>
            <w:proofErr w:type="spellEnd"/>
            <w:r w:rsidRPr="008229E2">
              <w:rPr>
                <w:rFonts w:ascii="Times New Roman" w:hAnsi="Times New Roman" w:cs="Times New Roman"/>
                <w:sz w:val="24"/>
                <w:szCs w:val="24"/>
              </w:rPr>
              <w:t xml:space="preserve"> 7</w:t>
            </w:r>
          </w:p>
        </w:tc>
        <w:tc>
          <w:tcPr>
            <w:tcW w:w="2994"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Д-1227 от 08.10.2018</w:t>
            </w:r>
          </w:p>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Д-757-17 от 27.06.2017 Д-593-16 от 20.05.2016</w:t>
            </w:r>
          </w:p>
        </w:tc>
        <w:tc>
          <w:tcPr>
            <w:tcW w:w="2857"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11.10.2021</w:t>
            </w:r>
          </w:p>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27.07.2018</w:t>
            </w:r>
          </w:p>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20.05.2017</w:t>
            </w:r>
          </w:p>
        </w:tc>
      </w:tr>
      <w:tr w:rsidR="008229E2" w:rsidRPr="008229E2" w:rsidTr="0080052F">
        <w:tc>
          <w:tcPr>
            <w:tcW w:w="3470"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 xml:space="preserve">MS </w:t>
            </w:r>
            <w:proofErr w:type="spellStart"/>
            <w:r w:rsidRPr="008229E2">
              <w:rPr>
                <w:rFonts w:ascii="Times New Roman" w:hAnsi="Times New Roman" w:cs="Times New Roman"/>
                <w:sz w:val="24"/>
                <w:szCs w:val="24"/>
              </w:rPr>
              <w:t>Office</w:t>
            </w:r>
            <w:proofErr w:type="spellEnd"/>
            <w:r w:rsidRPr="008229E2">
              <w:rPr>
                <w:rFonts w:ascii="Times New Roman" w:hAnsi="Times New Roman" w:cs="Times New Roman"/>
                <w:sz w:val="24"/>
                <w:szCs w:val="24"/>
              </w:rPr>
              <w:t xml:space="preserve"> 2007</w:t>
            </w:r>
          </w:p>
        </w:tc>
        <w:tc>
          <w:tcPr>
            <w:tcW w:w="2994"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 135 от 17.09.2007</w:t>
            </w:r>
          </w:p>
        </w:tc>
        <w:tc>
          <w:tcPr>
            <w:tcW w:w="2857"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бессрочно</w:t>
            </w:r>
          </w:p>
        </w:tc>
      </w:tr>
      <w:tr w:rsidR="008229E2" w:rsidRPr="008229E2" w:rsidTr="0080052F">
        <w:tc>
          <w:tcPr>
            <w:tcW w:w="3470" w:type="dxa"/>
          </w:tcPr>
          <w:p w:rsidR="008229E2" w:rsidRPr="008229E2" w:rsidRDefault="008229E2" w:rsidP="0080052F">
            <w:pPr>
              <w:rPr>
                <w:rFonts w:ascii="Times New Roman" w:hAnsi="Times New Roman" w:cs="Times New Roman"/>
                <w:sz w:val="24"/>
                <w:szCs w:val="24"/>
              </w:rPr>
            </w:pPr>
            <w:r w:rsidRPr="008229E2">
              <w:rPr>
                <w:rFonts w:ascii="Times New Roman" w:hAnsi="Times New Roman" w:cs="Times New Roman"/>
                <w:sz w:val="24"/>
                <w:szCs w:val="24"/>
              </w:rPr>
              <w:t xml:space="preserve">FAR </w:t>
            </w:r>
            <w:proofErr w:type="spellStart"/>
            <w:r w:rsidRPr="008229E2">
              <w:rPr>
                <w:rFonts w:ascii="Times New Roman" w:hAnsi="Times New Roman" w:cs="Times New Roman"/>
                <w:sz w:val="24"/>
                <w:szCs w:val="24"/>
              </w:rPr>
              <w:t>Manager</w:t>
            </w:r>
            <w:proofErr w:type="spellEnd"/>
          </w:p>
        </w:tc>
        <w:tc>
          <w:tcPr>
            <w:tcW w:w="2994" w:type="dxa"/>
          </w:tcPr>
          <w:p w:rsidR="008229E2" w:rsidRPr="008229E2" w:rsidRDefault="008229E2" w:rsidP="0080052F">
            <w:pPr>
              <w:rPr>
                <w:rFonts w:ascii="Times New Roman" w:hAnsi="Times New Roman" w:cs="Times New Roman"/>
                <w:sz w:val="24"/>
                <w:szCs w:val="24"/>
              </w:rPr>
            </w:pPr>
            <w:r w:rsidRPr="008229E2">
              <w:rPr>
                <w:rFonts w:ascii="Times New Roman" w:hAnsi="Times New Roman" w:cs="Times New Roman"/>
                <w:sz w:val="24"/>
                <w:szCs w:val="24"/>
              </w:rPr>
              <w:t>свободно распространяемое</w:t>
            </w:r>
          </w:p>
        </w:tc>
        <w:tc>
          <w:tcPr>
            <w:tcW w:w="2857" w:type="dxa"/>
          </w:tcPr>
          <w:p w:rsidR="008229E2" w:rsidRPr="008229E2" w:rsidRDefault="008229E2" w:rsidP="0080052F">
            <w:pPr>
              <w:rPr>
                <w:rFonts w:ascii="Times New Roman" w:hAnsi="Times New Roman" w:cs="Times New Roman"/>
                <w:sz w:val="24"/>
                <w:szCs w:val="24"/>
              </w:rPr>
            </w:pPr>
            <w:r w:rsidRPr="008229E2">
              <w:rPr>
                <w:rFonts w:ascii="Times New Roman" w:hAnsi="Times New Roman" w:cs="Times New Roman"/>
                <w:sz w:val="24"/>
                <w:szCs w:val="24"/>
              </w:rPr>
              <w:t>бессрочно</w:t>
            </w:r>
          </w:p>
        </w:tc>
      </w:tr>
      <w:tr w:rsidR="008229E2" w:rsidRPr="008229E2" w:rsidTr="0080052F">
        <w:tc>
          <w:tcPr>
            <w:tcW w:w="3470"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7Zip</w:t>
            </w:r>
          </w:p>
        </w:tc>
        <w:tc>
          <w:tcPr>
            <w:tcW w:w="2994"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свободно распространяемое</w:t>
            </w:r>
          </w:p>
        </w:tc>
        <w:tc>
          <w:tcPr>
            <w:tcW w:w="2857" w:type="dxa"/>
          </w:tcPr>
          <w:p w:rsidR="008229E2" w:rsidRPr="008229E2" w:rsidRDefault="008229E2" w:rsidP="0080052F">
            <w:pPr>
              <w:contextualSpacing/>
              <w:rPr>
                <w:rFonts w:ascii="Times New Roman" w:hAnsi="Times New Roman" w:cs="Times New Roman"/>
                <w:sz w:val="24"/>
                <w:szCs w:val="24"/>
              </w:rPr>
            </w:pPr>
            <w:r w:rsidRPr="008229E2">
              <w:rPr>
                <w:rFonts w:ascii="Times New Roman" w:hAnsi="Times New Roman" w:cs="Times New Roman"/>
                <w:sz w:val="24"/>
                <w:szCs w:val="24"/>
              </w:rPr>
              <w:t>бессрочно</w:t>
            </w:r>
          </w:p>
        </w:tc>
      </w:tr>
    </w:tbl>
    <w:p w:rsidR="008229E2" w:rsidRPr="008229E2" w:rsidRDefault="008229E2" w:rsidP="008229E2">
      <w:pPr>
        <w:autoSpaceDE w:val="0"/>
        <w:autoSpaceDN w:val="0"/>
        <w:adjustRightInd w:val="0"/>
        <w:spacing w:line="240" w:lineRule="auto"/>
        <w:ind w:left="567"/>
        <w:contextualSpacing/>
        <w:rPr>
          <w:rFonts w:ascii="Times New Roman" w:hAnsi="Times New Roman" w:cs="Times New Roman"/>
          <w:bCs/>
          <w:sz w:val="24"/>
          <w:szCs w:val="24"/>
        </w:rPr>
      </w:pP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lastRenderedPageBreak/>
        <w:t xml:space="preserve">Национальная информационно-аналитическая система – Российский индекс научного цитирования (РИНЦ) </w:t>
      </w:r>
      <w:r w:rsidRPr="008229E2">
        <w:rPr>
          <w:b w:val="0"/>
          <w:szCs w:val="24"/>
        </w:rPr>
        <w:tab/>
        <w:t xml:space="preserve">URL: https://elibrary.ru/project_risc.asp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Электронная база периодических изданий </w:t>
      </w:r>
      <w:proofErr w:type="spellStart"/>
      <w:r w:rsidRPr="008229E2">
        <w:rPr>
          <w:b w:val="0"/>
          <w:szCs w:val="24"/>
        </w:rPr>
        <w:t>East</w:t>
      </w:r>
      <w:proofErr w:type="spellEnd"/>
      <w:r w:rsidRPr="008229E2">
        <w:rPr>
          <w:b w:val="0"/>
          <w:szCs w:val="24"/>
        </w:rPr>
        <w:t xml:space="preserve"> </w:t>
      </w:r>
      <w:proofErr w:type="spellStart"/>
      <w:r w:rsidRPr="008229E2">
        <w:rPr>
          <w:b w:val="0"/>
          <w:szCs w:val="24"/>
        </w:rPr>
        <w:t>View</w:t>
      </w:r>
      <w:proofErr w:type="spellEnd"/>
      <w:r w:rsidRPr="008229E2">
        <w:rPr>
          <w:b w:val="0"/>
          <w:szCs w:val="24"/>
        </w:rPr>
        <w:t xml:space="preserve"> </w:t>
      </w:r>
      <w:proofErr w:type="spellStart"/>
      <w:r w:rsidRPr="008229E2">
        <w:rPr>
          <w:b w:val="0"/>
          <w:szCs w:val="24"/>
        </w:rPr>
        <w:t>Information</w:t>
      </w:r>
      <w:proofErr w:type="spellEnd"/>
      <w:r w:rsidRPr="008229E2">
        <w:rPr>
          <w:b w:val="0"/>
          <w:szCs w:val="24"/>
        </w:rPr>
        <w:t xml:space="preserve"> </w:t>
      </w:r>
      <w:proofErr w:type="spellStart"/>
      <w:r w:rsidRPr="008229E2">
        <w:rPr>
          <w:b w:val="0"/>
          <w:szCs w:val="24"/>
        </w:rPr>
        <w:t>Services</w:t>
      </w:r>
      <w:proofErr w:type="spellEnd"/>
      <w:r w:rsidRPr="008229E2">
        <w:rPr>
          <w:b w:val="0"/>
          <w:szCs w:val="24"/>
        </w:rPr>
        <w:t xml:space="preserve">, ООО «ИВИС» </w:t>
      </w:r>
      <w:r w:rsidRPr="008229E2">
        <w:rPr>
          <w:b w:val="0"/>
          <w:szCs w:val="24"/>
        </w:rPr>
        <w:tab/>
        <w:t xml:space="preserve">https://dlib.eastview.com/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Поисковая система Академия </w:t>
      </w:r>
      <w:proofErr w:type="spellStart"/>
      <w:r w:rsidRPr="008229E2">
        <w:rPr>
          <w:b w:val="0"/>
          <w:szCs w:val="24"/>
        </w:rPr>
        <w:t>Google</w:t>
      </w:r>
      <w:proofErr w:type="spellEnd"/>
      <w:r w:rsidRPr="008229E2">
        <w:rPr>
          <w:b w:val="0"/>
          <w:szCs w:val="24"/>
        </w:rPr>
        <w:t xml:space="preserve"> (</w:t>
      </w:r>
      <w:proofErr w:type="spellStart"/>
      <w:r w:rsidRPr="008229E2">
        <w:rPr>
          <w:b w:val="0"/>
          <w:szCs w:val="24"/>
        </w:rPr>
        <w:t>Google</w:t>
      </w:r>
      <w:proofErr w:type="spellEnd"/>
      <w:r w:rsidRPr="008229E2">
        <w:rPr>
          <w:b w:val="0"/>
          <w:szCs w:val="24"/>
        </w:rPr>
        <w:t xml:space="preserve"> </w:t>
      </w:r>
      <w:proofErr w:type="spellStart"/>
      <w:r w:rsidRPr="008229E2">
        <w:rPr>
          <w:b w:val="0"/>
          <w:szCs w:val="24"/>
        </w:rPr>
        <w:t>Scholar</w:t>
      </w:r>
      <w:proofErr w:type="spellEnd"/>
      <w:r w:rsidRPr="008229E2">
        <w:rPr>
          <w:b w:val="0"/>
          <w:szCs w:val="24"/>
        </w:rPr>
        <w:t xml:space="preserve">) URL: https://scholar.google.ru/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Информационная система - Единое окно доступа к информационным ресурсам URL: http://window.edu.ru/ </w:t>
      </w:r>
      <w:r w:rsidRPr="008229E2">
        <w:rPr>
          <w:b w:val="0"/>
          <w:szCs w:val="24"/>
        </w:rPr>
        <w:tab/>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Российская Государственная библиотека. Каталоги https://www.rsl.ru/ru/4readers/catalogues/</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Электронные ресурсы библиотеки МГТУ им. Г.И. Носова http://magtu.ru:8085/marcweb2/Default.asp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Университетская информационная система РОССИЯ https://uisrussia.msu.ru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Международная </w:t>
      </w:r>
      <w:proofErr w:type="spellStart"/>
      <w:r w:rsidRPr="008229E2">
        <w:rPr>
          <w:b w:val="0"/>
          <w:szCs w:val="24"/>
        </w:rPr>
        <w:t>наукометрическая</w:t>
      </w:r>
      <w:proofErr w:type="spellEnd"/>
      <w:r w:rsidRPr="008229E2">
        <w:rPr>
          <w:b w:val="0"/>
          <w:szCs w:val="24"/>
        </w:rPr>
        <w:t xml:space="preserve"> реферативная и полнотекстовая база данных научных изданий «</w:t>
      </w:r>
      <w:proofErr w:type="spellStart"/>
      <w:r w:rsidRPr="008229E2">
        <w:rPr>
          <w:b w:val="0"/>
          <w:szCs w:val="24"/>
        </w:rPr>
        <w:t>Web</w:t>
      </w:r>
      <w:proofErr w:type="spellEnd"/>
      <w:r w:rsidRPr="008229E2">
        <w:rPr>
          <w:b w:val="0"/>
          <w:szCs w:val="24"/>
        </w:rPr>
        <w:t xml:space="preserve"> </w:t>
      </w:r>
      <w:proofErr w:type="spellStart"/>
      <w:r w:rsidRPr="008229E2">
        <w:rPr>
          <w:b w:val="0"/>
          <w:szCs w:val="24"/>
        </w:rPr>
        <w:t>of</w:t>
      </w:r>
      <w:proofErr w:type="spellEnd"/>
      <w:r w:rsidRPr="008229E2">
        <w:rPr>
          <w:b w:val="0"/>
          <w:szCs w:val="24"/>
        </w:rPr>
        <w:t xml:space="preserve"> </w:t>
      </w:r>
      <w:proofErr w:type="spellStart"/>
      <w:r w:rsidRPr="008229E2">
        <w:rPr>
          <w:b w:val="0"/>
          <w:szCs w:val="24"/>
        </w:rPr>
        <w:t>science</w:t>
      </w:r>
      <w:proofErr w:type="spellEnd"/>
      <w:r w:rsidRPr="008229E2">
        <w:rPr>
          <w:b w:val="0"/>
          <w:szCs w:val="24"/>
        </w:rPr>
        <w:t xml:space="preserve">» </w:t>
      </w:r>
      <w:r w:rsidRPr="008229E2">
        <w:rPr>
          <w:b w:val="0"/>
          <w:szCs w:val="24"/>
        </w:rPr>
        <w:tab/>
        <w:t xml:space="preserve">http://webofscience.com </w:t>
      </w:r>
      <w:r w:rsidRPr="008229E2">
        <w:rPr>
          <w:b w:val="0"/>
          <w:szCs w:val="24"/>
        </w:rPr>
        <w:tab/>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Международная реферативная и полнотекстовая справочная база данных научных изданий «</w:t>
      </w:r>
      <w:proofErr w:type="spellStart"/>
      <w:r w:rsidRPr="008229E2">
        <w:rPr>
          <w:b w:val="0"/>
          <w:szCs w:val="24"/>
        </w:rPr>
        <w:t>Scopus</w:t>
      </w:r>
      <w:proofErr w:type="spellEnd"/>
      <w:r w:rsidRPr="008229E2">
        <w:rPr>
          <w:b w:val="0"/>
          <w:szCs w:val="24"/>
        </w:rPr>
        <w:t xml:space="preserve">» </w:t>
      </w:r>
      <w:r w:rsidRPr="008229E2">
        <w:rPr>
          <w:b w:val="0"/>
          <w:szCs w:val="24"/>
        </w:rPr>
        <w:tab/>
        <w:t xml:space="preserve">http://scopus.com </w:t>
      </w:r>
      <w:r w:rsidRPr="008229E2">
        <w:rPr>
          <w:b w:val="0"/>
          <w:szCs w:val="24"/>
        </w:rPr>
        <w:tab/>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Международная база полнотекстовых журналов </w:t>
      </w:r>
      <w:proofErr w:type="spellStart"/>
      <w:r w:rsidRPr="008229E2">
        <w:rPr>
          <w:b w:val="0"/>
          <w:szCs w:val="24"/>
        </w:rPr>
        <w:t>Springer</w:t>
      </w:r>
      <w:proofErr w:type="spellEnd"/>
      <w:r w:rsidRPr="008229E2">
        <w:rPr>
          <w:b w:val="0"/>
          <w:szCs w:val="24"/>
        </w:rPr>
        <w:t xml:space="preserve"> </w:t>
      </w:r>
      <w:proofErr w:type="spellStart"/>
      <w:r w:rsidRPr="008229E2">
        <w:rPr>
          <w:b w:val="0"/>
          <w:szCs w:val="24"/>
        </w:rPr>
        <w:t>Journals</w:t>
      </w:r>
      <w:proofErr w:type="spellEnd"/>
      <w:r w:rsidRPr="008229E2">
        <w:rPr>
          <w:b w:val="0"/>
          <w:szCs w:val="24"/>
        </w:rPr>
        <w:t xml:space="preserve"> http://link.springer.com/ </w:t>
      </w:r>
    </w:p>
    <w:p w:rsidR="008229E2" w:rsidRPr="008229E2" w:rsidRDefault="008229E2" w:rsidP="008229E2">
      <w:pPr>
        <w:pStyle w:val="1"/>
        <w:keepLines/>
        <w:widowControl/>
        <w:numPr>
          <w:ilvl w:val="0"/>
          <w:numId w:val="39"/>
        </w:numPr>
        <w:spacing w:before="0" w:line="276" w:lineRule="auto"/>
        <w:jc w:val="left"/>
        <w:rPr>
          <w:b w:val="0"/>
          <w:szCs w:val="24"/>
        </w:rPr>
      </w:pPr>
      <w:r w:rsidRPr="008229E2">
        <w:rPr>
          <w:b w:val="0"/>
          <w:szCs w:val="24"/>
        </w:rPr>
        <w:t xml:space="preserve">Международная база справочных изданий по всем отраслям знаний </w:t>
      </w:r>
      <w:proofErr w:type="spellStart"/>
      <w:r w:rsidRPr="008229E2">
        <w:rPr>
          <w:b w:val="0"/>
          <w:szCs w:val="24"/>
        </w:rPr>
        <w:t>SpringerReference</w:t>
      </w:r>
      <w:proofErr w:type="spellEnd"/>
      <w:r w:rsidRPr="008229E2">
        <w:rPr>
          <w:b w:val="0"/>
          <w:szCs w:val="24"/>
        </w:rPr>
        <w:t xml:space="preserve"> http://www.springer.com/references </w:t>
      </w:r>
    </w:p>
    <w:p w:rsidR="008229E2" w:rsidRPr="008229E2" w:rsidRDefault="008229E2" w:rsidP="008229E2">
      <w:pPr>
        <w:pStyle w:val="1"/>
        <w:jc w:val="left"/>
        <w:rPr>
          <w:rStyle w:val="FontStyle14"/>
          <w:sz w:val="24"/>
          <w:szCs w:val="24"/>
        </w:rPr>
      </w:pPr>
    </w:p>
    <w:p w:rsidR="008229E2" w:rsidRPr="008229E2" w:rsidRDefault="008229E2" w:rsidP="008229E2">
      <w:pPr>
        <w:pStyle w:val="1"/>
        <w:rPr>
          <w:rStyle w:val="FontStyle14"/>
          <w:sz w:val="24"/>
          <w:szCs w:val="24"/>
        </w:rPr>
      </w:pPr>
      <w:r w:rsidRPr="008229E2">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88"/>
        <w:gridCol w:w="6583"/>
      </w:tblGrid>
      <w:tr w:rsidR="008229E2" w:rsidRPr="008229E2" w:rsidTr="0080052F">
        <w:tc>
          <w:tcPr>
            <w:tcW w:w="1561" w:type="pct"/>
          </w:tcPr>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Центр дистанционных образовательных технологий</w:t>
            </w:r>
          </w:p>
        </w:tc>
        <w:tc>
          <w:tcPr>
            <w:tcW w:w="3439" w:type="pct"/>
          </w:tcPr>
          <w:p w:rsidR="008229E2" w:rsidRPr="008229E2" w:rsidRDefault="008229E2" w:rsidP="0080052F">
            <w:pPr>
              <w:spacing w:line="240" w:lineRule="auto"/>
              <w:rPr>
                <w:rFonts w:ascii="Times New Roman" w:hAnsi="Times New Roman" w:cs="Times New Roman"/>
                <w:sz w:val="24"/>
                <w:szCs w:val="24"/>
              </w:rPr>
            </w:pPr>
            <w:proofErr w:type="spellStart"/>
            <w:r w:rsidRPr="008229E2">
              <w:rPr>
                <w:rFonts w:ascii="Times New Roman" w:hAnsi="Times New Roman" w:cs="Times New Roman"/>
                <w:sz w:val="24"/>
                <w:szCs w:val="24"/>
              </w:rPr>
              <w:t>Мультимедийные</w:t>
            </w:r>
            <w:proofErr w:type="spellEnd"/>
            <w:r w:rsidRPr="008229E2">
              <w:rPr>
                <w:rFonts w:ascii="Times New Roman" w:hAnsi="Times New Roman" w:cs="Times New Roman"/>
                <w:sz w:val="24"/>
                <w:szCs w:val="24"/>
              </w:rPr>
              <w:t xml:space="preserve"> средства хранения, передачи  и представления информации.</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Комплекс тестовых заданий для проведения промежуточных и рубежных контролей.</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Персональные компьютеры  с пакетом MS </w:t>
            </w:r>
            <w:proofErr w:type="spellStart"/>
            <w:r w:rsidRPr="008229E2">
              <w:rPr>
                <w:rFonts w:ascii="Times New Roman" w:hAnsi="Times New Roman" w:cs="Times New Roman"/>
                <w:sz w:val="24"/>
                <w:szCs w:val="24"/>
              </w:rPr>
              <w:t>Office</w:t>
            </w:r>
            <w:proofErr w:type="spellEnd"/>
            <w:r w:rsidRPr="008229E2">
              <w:rPr>
                <w:rFonts w:ascii="Times New Roman" w:hAnsi="Times New Roman" w:cs="Times New Roman"/>
                <w:sz w:val="24"/>
                <w:szCs w:val="24"/>
              </w:rPr>
              <w:t>, выходом в Интернет и с доступом в электронную информационно-образовательную среду университета.</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Оборудование для проведения </w:t>
            </w:r>
            <w:proofErr w:type="spellStart"/>
            <w:r w:rsidRPr="008229E2">
              <w:rPr>
                <w:rFonts w:ascii="Times New Roman" w:hAnsi="Times New Roman" w:cs="Times New Roman"/>
                <w:sz w:val="24"/>
                <w:szCs w:val="24"/>
              </w:rPr>
              <w:t>он-лайн</w:t>
            </w:r>
            <w:proofErr w:type="spellEnd"/>
            <w:r w:rsidRPr="008229E2">
              <w:rPr>
                <w:rFonts w:ascii="Times New Roman" w:hAnsi="Times New Roman" w:cs="Times New Roman"/>
                <w:sz w:val="24"/>
                <w:szCs w:val="24"/>
              </w:rPr>
              <w:t xml:space="preserve"> занятий:</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Настольный </w:t>
            </w:r>
            <w:proofErr w:type="spellStart"/>
            <w:r w:rsidRPr="008229E2">
              <w:rPr>
                <w:rFonts w:ascii="Times New Roman" w:hAnsi="Times New Roman" w:cs="Times New Roman"/>
                <w:sz w:val="24"/>
                <w:szCs w:val="24"/>
              </w:rPr>
              <w:t>спикерфон</w:t>
            </w:r>
            <w:proofErr w:type="spellEnd"/>
            <w:r w:rsidRPr="008229E2">
              <w:rPr>
                <w:rFonts w:ascii="Times New Roman" w:hAnsi="Times New Roman" w:cs="Times New Roman"/>
                <w:sz w:val="24"/>
                <w:szCs w:val="24"/>
              </w:rPr>
              <w:t xml:space="preserve"> </w:t>
            </w:r>
            <w:proofErr w:type="spellStart"/>
            <w:r w:rsidRPr="008229E2">
              <w:rPr>
                <w:rFonts w:ascii="Times New Roman" w:hAnsi="Times New Roman" w:cs="Times New Roman"/>
                <w:sz w:val="24"/>
                <w:szCs w:val="24"/>
              </w:rPr>
              <w:t>PlantronocsCalistro</w:t>
            </w:r>
            <w:proofErr w:type="spellEnd"/>
            <w:r w:rsidRPr="008229E2">
              <w:rPr>
                <w:rFonts w:ascii="Times New Roman" w:hAnsi="Times New Roman" w:cs="Times New Roman"/>
                <w:sz w:val="24"/>
                <w:szCs w:val="24"/>
              </w:rPr>
              <w:t xml:space="preserve"> 620 </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Документ камера AverMediaAverVisionU15, </w:t>
            </w:r>
            <w:proofErr w:type="spellStart"/>
            <w:r w:rsidRPr="008229E2">
              <w:rPr>
                <w:rFonts w:ascii="Times New Roman" w:hAnsi="Times New Roman" w:cs="Times New Roman"/>
                <w:sz w:val="24"/>
                <w:szCs w:val="24"/>
              </w:rPr>
              <w:t>Epson</w:t>
            </w:r>
            <w:proofErr w:type="spellEnd"/>
            <w:r w:rsidRPr="008229E2">
              <w:rPr>
                <w:rFonts w:ascii="Times New Roman" w:hAnsi="Times New Roman" w:cs="Times New Roman"/>
                <w:sz w:val="24"/>
                <w:szCs w:val="24"/>
              </w:rPr>
              <w:t> </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Графический планшет </w:t>
            </w:r>
            <w:proofErr w:type="spellStart"/>
            <w:r w:rsidRPr="008229E2">
              <w:rPr>
                <w:rFonts w:ascii="Times New Roman" w:hAnsi="Times New Roman" w:cs="Times New Roman"/>
                <w:sz w:val="24"/>
                <w:szCs w:val="24"/>
              </w:rPr>
              <w:t>WacomIntuosPTH</w:t>
            </w:r>
            <w:proofErr w:type="spellEnd"/>
          </w:p>
          <w:p w:rsidR="008229E2" w:rsidRPr="008229E2" w:rsidRDefault="008229E2" w:rsidP="0080052F">
            <w:pPr>
              <w:spacing w:line="240" w:lineRule="auto"/>
              <w:rPr>
                <w:rFonts w:ascii="Times New Roman" w:hAnsi="Times New Roman" w:cs="Times New Roman"/>
                <w:sz w:val="24"/>
                <w:szCs w:val="24"/>
              </w:rPr>
            </w:pPr>
            <w:proofErr w:type="spellStart"/>
            <w:r w:rsidRPr="008229E2">
              <w:rPr>
                <w:rFonts w:ascii="Times New Roman" w:hAnsi="Times New Roman" w:cs="Times New Roman"/>
                <w:sz w:val="24"/>
                <w:szCs w:val="24"/>
              </w:rPr>
              <w:t>Веб-камера</w:t>
            </w:r>
            <w:proofErr w:type="spellEnd"/>
            <w:r w:rsidRPr="008229E2">
              <w:rPr>
                <w:rFonts w:ascii="Times New Roman" w:hAnsi="Times New Roman" w:cs="Times New Roman"/>
                <w:sz w:val="24"/>
                <w:szCs w:val="24"/>
              </w:rPr>
              <w:t> </w:t>
            </w:r>
            <w:proofErr w:type="spellStart"/>
            <w:r w:rsidRPr="008229E2">
              <w:rPr>
                <w:rFonts w:ascii="Times New Roman" w:hAnsi="Times New Roman" w:cs="Times New Roman"/>
                <w:sz w:val="24"/>
                <w:szCs w:val="24"/>
              </w:rPr>
              <w:t>Logitech</w:t>
            </w:r>
            <w:proofErr w:type="spellEnd"/>
            <w:r w:rsidRPr="008229E2">
              <w:rPr>
                <w:rFonts w:ascii="Times New Roman" w:hAnsi="Times New Roman" w:cs="Times New Roman"/>
                <w:sz w:val="24"/>
                <w:szCs w:val="24"/>
              </w:rPr>
              <w:t xml:space="preserve"> HD </w:t>
            </w:r>
            <w:proofErr w:type="spellStart"/>
            <w:r w:rsidRPr="008229E2">
              <w:rPr>
                <w:rFonts w:ascii="Times New Roman" w:hAnsi="Times New Roman" w:cs="Times New Roman"/>
                <w:sz w:val="24"/>
                <w:szCs w:val="24"/>
              </w:rPr>
              <w:t>Pro</w:t>
            </w:r>
            <w:proofErr w:type="spellEnd"/>
            <w:r w:rsidRPr="008229E2">
              <w:rPr>
                <w:rFonts w:ascii="Times New Roman" w:hAnsi="Times New Roman" w:cs="Times New Roman"/>
                <w:sz w:val="24"/>
                <w:szCs w:val="24"/>
              </w:rPr>
              <w:t xml:space="preserve"> C920 Lod-960-000769</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Система настольная акустическая GeniusSW-S2/1 200RMS</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lastRenderedPageBreak/>
              <w:t>Видеокамера купольная PraxisPP-2010L 4-9</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Аудиосистема с </w:t>
            </w:r>
            <w:proofErr w:type="gramStart"/>
            <w:r w:rsidRPr="008229E2">
              <w:rPr>
                <w:rFonts w:ascii="Times New Roman" w:hAnsi="Times New Roman" w:cs="Times New Roman"/>
                <w:sz w:val="24"/>
                <w:szCs w:val="24"/>
              </w:rPr>
              <w:t>петличным</w:t>
            </w:r>
            <w:proofErr w:type="gramEnd"/>
            <w:r w:rsidRPr="008229E2">
              <w:rPr>
                <w:rFonts w:ascii="Times New Roman" w:hAnsi="Times New Roman" w:cs="Times New Roman"/>
                <w:sz w:val="24"/>
                <w:szCs w:val="24"/>
              </w:rPr>
              <w:t xml:space="preserve"> </w:t>
            </w:r>
            <w:proofErr w:type="spellStart"/>
            <w:r w:rsidRPr="008229E2">
              <w:rPr>
                <w:rFonts w:ascii="Times New Roman" w:hAnsi="Times New Roman" w:cs="Times New Roman"/>
                <w:sz w:val="24"/>
                <w:szCs w:val="24"/>
              </w:rPr>
              <w:t>радиомикрофоном</w:t>
            </w:r>
            <w:proofErr w:type="spellEnd"/>
            <w:r w:rsidRPr="008229E2">
              <w:rPr>
                <w:rFonts w:ascii="Times New Roman" w:hAnsi="Times New Roman" w:cs="Times New Roman"/>
                <w:sz w:val="24"/>
                <w:szCs w:val="24"/>
              </w:rPr>
              <w:t> ArthurFortyU-960B</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Система интерактивная SmartBoard480 (</w:t>
            </w:r>
            <w:proofErr w:type="spellStart"/>
            <w:r w:rsidRPr="008229E2">
              <w:rPr>
                <w:rFonts w:ascii="Times New Roman" w:hAnsi="Times New Roman" w:cs="Times New Roman"/>
                <w:sz w:val="24"/>
                <w:szCs w:val="24"/>
              </w:rPr>
              <w:t>экран+проектор</w:t>
            </w:r>
            <w:proofErr w:type="spellEnd"/>
            <w:r w:rsidRPr="008229E2">
              <w:rPr>
                <w:rFonts w:ascii="Times New Roman" w:hAnsi="Times New Roman" w:cs="Times New Roman"/>
                <w:sz w:val="24"/>
                <w:szCs w:val="24"/>
              </w:rPr>
              <w:t>)</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 xml:space="preserve">Поворотная </w:t>
            </w:r>
            <w:proofErr w:type="spellStart"/>
            <w:r w:rsidRPr="008229E2">
              <w:rPr>
                <w:rFonts w:ascii="Times New Roman" w:hAnsi="Times New Roman" w:cs="Times New Roman"/>
                <w:sz w:val="24"/>
                <w:szCs w:val="24"/>
              </w:rPr>
              <w:t>веб-камера</w:t>
            </w:r>
            <w:proofErr w:type="spellEnd"/>
            <w:r w:rsidRPr="008229E2">
              <w:rPr>
                <w:rFonts w:ascii="Times New Roman" w:hAnsi="Times New Roman" w:cs="Times New Roman"/>
                <w:sz w:val="24"/>
                <w:szCs w:val="24"/>
              </w:rPr>
              <w:t xml:space="preserve"> с потолочным подвесомLogitechBCC950 loG-960-000867</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Комплект для передачи сигнала</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Пульт управления презентацией LogitechWirelessPresenterR400</w:t>
            </w:r>
          </w:p>
          <w:p w:rsidR="008229E2" w:rsidRPr="008229E2" w:rsidRDefault="008229E2" w:rsidP="0080052F">
            <w:pPr>
              <w:spacing w:line="240" w:lineRule="auto"/>
              <w:rPr>
                <w:rFonts w:ascii="Times New Roman" w:hAnsi="Times New Roman" w:cs="Times New Roman"/>
                <w:sz w:val="24"/>
                <w:szCs w:val="24"/>
              </w:rPr>
            </w:pPr>
            <w:proofErr w:type="spellStart"/>
            <w:r w:rsidRPr="008229E2">
              <w:rPr>
                <w:rFonts w:ascii="Times New Roman" w:hAnsi="Times New Roman" w:cs="Times New Roman"/>
                <w:sz w:val="24"/>
                <w:szCs w:val="24"/>
              </w:rPr>
              <w:t>Стереогарнитура</w:t>
            </w:r>
            <w:proofErr w:type="spellEnd"/>
            <w:r w:rsidRPr="008229E2">
              <w:rPr>
                <w:rFonts w:ascii="Times New Roman" w:hAnsi="Times New Roman" w:cs="Times New Roman"/>
                <w:sz w:val="24"/>
                <w:szCs w:val="24"/>
              </w:rPr>
              <w:t xml:space="preserve"> (микрофон с шумоподавлением)</w:t>
            </w:r>
          </w:p>
          <w:p w:rsidR="008229E2" w:rsidRPr="008229E2" w:rsidRDefault="008229E2" w:rsidP="0080052F">
            <w:pPr>
              <w:spacing w:line="240" w:lineRule="auto"/>
              <w:rPr>
                <w:rFonts w:ascii="Times New Roman" w:hAnsi="Times New Roman" w:cs="Times New Roman"/>
                <w:sz w:val="24"/>
                <w:szCs w:val="24"/>
              </w:rPr>
            </w:pPr>
            <w:r w:rsidRPr="008229E2">
              <w:rPr>
                <w:rFonts w:ascii="Times New Roman" w:hAnsi="Times New Roman" w:cs="Times New Roman"/>
                <w:sz w:val="24"/>
                <w:szCs w:val="24"/>
              </w:rPr>
              <w:t>Источник бесперебойного питания POWERCOMIMD-1500AP</w:t>
            </w:r>
          </w:p>
        </w:tc>
      </w:tr>
      <w:tr w:rsidR="008229E2" w:rsidRPr="008229E2" w:rsidTr="0080052F">
        <w:tc>
          <w:tcPr>
            <w:tcW w:w="1561" w:type="pct"/>
          </w:tcPr>
          <w:p w:rsidR="008229E2" w:rsidRPr="008229E2" w:rsidRDefault="008229E2" w:rsidP="0080052F">
            <w:pPr>
              <w:spacing w:line="240" w:lineRule="auto"/>
              <w:contextualSpacing/>
              <w:rPr>
                <w:rFonts w:ascii="Times New Roman" w:hAnsi="Times New Roman" w:cs="Times New Roman"/>
                <w:sz w:val="24"/>
                <w:szCs w:val="24"/>
              </w:rPr>
            </w:pPr>
            <w:r w:rsidRPr="008229E2">
              <w:rPr>
                <w:rFonts w:ascii="Times New Roman" w:hAnsi="Times New Roman" w:cs="Times New Roman"/>
                <w:sz w:val="24"/>
                <w:szCs w:val="24"/>
              </w:rPr>
              <w:lastRenderedPageBreak/>
              <w:t xml:space="preserve">Помещения для самостоятельной работы </w:t>
            </w:r>
            <w:proofErr w:type="gramStart"/>
            <w:r w:rsidRPr="008229E2">
              <w:rPr>
                <w:rFonts w:ascii="Times New Roman" w:hAnsi="Times New Roman" w:cs="Times New Roman"/>
                <w:sz w:val="24"/>
                <w:szCs w:val="24"/>
              </w:rPr>
              <w:t>обучающихся</w:t>
            </w:r>
            <w:proofErr w:type="gramEnd"/>
          </w:p>
        </w:tc>
        <w:tc>
          <w:tcPr>
            <w:tcW w:w="3439" w:type="pct"/>
          </w:tcPr>
          <w:p w:rsidR="008229E2" w:rsidRPr="008229E2" w:rsidRDefault="008229E2" w:rsidP="0080052F">
            <w:pPr>
              <w:spacing w:line="240" w:lineRule="auto"/>
              <w:contextualSpacing/>
              <w:rPr>
                <w:rFonts w:ascii="Times New Roman" w:hAnsi="Times New Roman" w:cs="Times New Roman"/>
                <w:sz w:val="24"/>
                <w:szCs w:val="24"/>
              </w:rPr>
            </w:pPr>
            <w:r w:rsidRPr="008229E2">
              <w:rPr>
                <w:rFonts w:ascii="Times New Roman" w:hAnsi="Times New Roman" w:cs="Times New Roman"/>
                <w:sz w:val="24"/>
                <w:szCs w:val="24"/>
              </w:rPr>
              <w:t xml:space="preserve">Персональные компьютеры  с пакетом MS </w:t>
            </w:r>
            <w:proofErr w:type="spellStart"/>
            <w:r w:rsidRPr="008229E2">
              <w:rPr>
                <w:rFonts w:ascii="Times New Roman" w:hAnsi="Times New Roman" w:cs="Times New Roman"/>
                <w:sz w:val="24"/>
                <w:szCs w:val="24"/>
              </w:rPr>
              <w:t>Office</w:t>
            </w:r>
            <w:proofErr w:type="spellEnd"/>
            <w:r w:rsidRPr="008229E2">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8229E2" w:rsidRPr="008229E2" w:rsidTr="0080052F">
        <w:tc>
          <w:tcPr>
            <w:tcW w:w="1561" w:type="pct"/>
          </w:tcPr>
          <w:p w:rsidR="008229E2" w:rsidRPr="008229E2" w:rsidRDefault="008229E2" w:rsidP="0080052F">
            <w:pPr>
              <w:spacing w:line="240" w:lineRule="auto"/>
              <w:contextualSpacing/>
              <w:rPr>
                <w:rFonts w:ascii="Times New Roman" w:hAnsi="Times New Roman" w:cs="Times New Roman"/>
                <w:sz w:val="24"/>
                <w:szCs w:val="24"/>
              </w:rPr>
            </w:pPr>
            <w:r w:rsidRPr="008229E2">
              <w:rPr>
                <w:rFonts w:ascii="Times New Roman" w:hAnsi="Times New Roman" w:cs="Times New Roman"/>
                <w:sz w:val="24"/>
                <w:szCs w:val="24"/>
              </w:rPr>
              <w:t>Помещение для хранения и профилактического обслуживания учебного оборудования</w:t>
            </w:r>
          </w:p>
        </w:tc>
        <w:tc>
          <w:tcPr>
            <w:tcW w:w="3439" w:type="pct"/>
          </w:tcPr>
          <w:p w:rsidR="008229E2" w:rsidRPr="008229E2" w:rsidRDefault="008229E2" w:rsidP="0080052F">
            <w:pPr>
              <w:spacing w:line="240" w:lineRule="auto"/>
              <w:contextualSpacing/>
              <w:rPr>
                <w:rFonts w:ascii="Times New Roman" w:hAnsi="Times New Roman" w:cs="Times New Roman"/>
                <w:sz w:val="24"/>
                <w:szCs w:val="24"/>
              </w:rPr>
            </w:pPr>
            <w:r w:rsidRPr="008229E2">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8229E2" w:rsidRPr="008229E2" w:rsidRDefault="008229E2" w:rsidP="008229E2">
      <w:pPr>
        <w:overflowPunct w:val="0"/>
        <w:autoSpaceDE w:val="0"/>
        <w:autoSpaceDN w:val="0"/>
        <w:adjustRightInd w:val="0"/>
        <w:spacing w:line="360" w:lineRule="auto"/>
        <w:ind w:left="360" w:firstLine="348"/>
        <w:rPr>
          <w:rFonts w:ascii="Times New Roman" w:hAnsi="Times New Roman" w:cs="Times New Roman"/>
          <w:sz w:val="24"/>
          <w:szCs w:val="24"/>
        </w:rPr>
      </w:pPr>
    </w:p>
    <w:p w:rsidR="008229E2" w:rsidRPr="008229E2" w:rsidRDefault="008229E2" w:rsidP="008C7673">
      <w:pPr>
        <w:pStyle w:val="ae"/>
        <w:rPr>
          <w:rFonts w:ascii="Times New Roman" w:eastAsia="Times New Roman" w:hAnsi="Times New Roman" w:cs="Times New Roman"/>
          <w:b/>
          <w:bCs/>
          <w:sz w:val="24"/>
          <w:szCs w:val="24"/>
          <w:lang w:eastAsia="ar-SA"/>
        </w:rPr>
      </w:pPr>
    </w:p>
    <w:sectPr w:rsidR="008229E2" w:rsidRPr="008229E2"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9A5" w:rsidRDefault="002569A5" w:rsidP="00DD1C2B">
      <w:pPr>
        <w:spacing w:after="0" w:line="240" w:lineRule="auto"/>
      </w:pPr>
      <w:r>
        <w:separator/>
      </w:r>
    </w:p>
  </w:endnote>
  <w:endnote w:type="continuationSeparator" w:id="1">
    <w:p w:rsidR="002569A5" w:rsidRDefault="002569A5"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0" w:rsidRDefault="0081016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0" w:rsidRPr="00B6595C" w:rsidRDefault="00810160" w:rsidP="00B659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160" w:rsidRDefault="008101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9A5" w:rsidRDefault="002569A5" w:rsidP="00DD1C2B">
      <w:pPr>
        <w:spacing w:after="0" w:line="240" w:lineRule="auto"/>
      </w:pPr>
      <w:r>
        <w:separator/>
      </w:r>
    </w:p>
  </w:footnote>
  <w:footnote w:type="continuationSeparator" w:id="1">
    <w:p w:rsidR="002569A5" w:rsidRDefault="002569A5"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19">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4"/>
  </w:num>
  <w:num w:numId="18">
    <w:abstractNumId w:val="0"/>
  </w:num>
  <w:num w:numId="19">
    <w:abstractNumId w:val="15"/>
  </w:num>
  <w:num w:numId="20">
    <w:abstractNumId w:val="21"/>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2"/>
  </w:num>
  <w:num w:numId="33">
    <w:abstractNumId w:val="23"/>
  </w:num>
  <w:num w:numId="34">
    <w:abstractNumId w:val="3"/>
    <w:lvlOverride w:ilvl="0">
      <w:startOverride w:val="1"/>
    </w:lvlOverride>
  </w:num>
  <w:num w:numId="35">
    <w:abstractNumId w:val="17"/>
  </w:num>
  <w:num w:numId="36">
    <w:abstractNumId w:val="20"/>
  </w:num>
  <w:num w:numId="37">
    <w:abstractNumId w:val="13"/>
  </w:num>
  <w:num w:numId="38">
    <w:abstractNumId w:val="18"/>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20592"/>
    <w:rsid w:val="000209F0"/>
    <w:rsid w:val="000257B9"/>
    <w:rsid w:val="00025BD5"/>
    <w:rsid w:val="00025C7A"/>
    <w:rsid w:val="00025EE8"/>
    <w:rsid w:val="00037049"/>
    <w:rsid w:val="00055845"/>
    <w:rsid w:val="00060D55"/>
    <w:rsid w:val="00065651"/>
    <w:rsid w:val="00083632"/>
    <w:rsid w:val="00084ED8"/>
    <w:rsid w:val="00091951"/>
    <w:rsid w:val="000A24AA"/>
    <w:rsid w:val="000A480F"/>
    <w:rsid w:val="000B43EC"/>
    <w:rsid w:val="000B535B"/>
    <w:rsid w:val="000C324E"/>
    <w:rsid w:val="000C47DF"/>
    <w:rsid w:val="000C77E3"/>
    <w:rsid w:val="000D348C"/>
    <w:rsid w:val="000D3D26"/>
    <w:rsid w:val="000F68A2"/>
    <w:rsid w:val="00100CE7"/>
    <w:rsid w:val="0010116A"/>
    <w:rsid w:val="00112AF1"/>
    <w:rsid w:val="0012106D"/>
    <w:rsid w:val="001255BA"/>
    <w:rsid w:val="00125641"/>
    <w:rsid w:val="00134D97"/>
    <w:rsid w:val="00135BA7"/>
    <w:rsid w:val="00136433"/>
    <w:rsid w:val="00141091"/>
    <w:rsid w:val="00142FA7"/>
    <w:rsid w:val="001449DF"/>
    <w:rsid w:val="00146D98"/>
    <w:rsid w:val="00152A08"/>
    <w:rsid w:val="00157549"/>
    <w:rsid w:val="00160F7D"/>
    <w:rsid w:val="001651F2"/>
    <w:rsid w:val="00165FF6"/>
    <w:rsid w:val="001666DB"/>
    <w:rsid w:val="00177C78"/>
    <w:rsid w:val="0018049C"/>
    <w:rsid w:val="00182A5B"/>
    <w:rsid w:val="00184038"/>
    <w:rsid w:val="001931C3"/>
    <w:rsid w:val="00194589"/>
    <w:rsid w:val="001A342D"/>
    <w:rsid w:val="001A480A"/>
    <w:rsid w:val="001A5183"/>
    <w:rsid w:val="001B3A3F"/>
    <w:rsid w:val="001B3F9D"/>
    <w:rsid w:val="001B5037"/>
    <w:rsid w:val="001B7E2D"/>
    <w:rsid w:val="001C2337"/>
    <w:rsid w:val="001D39DD"/>
    <w:rsid w:val="001D6BFA"/>
    <w:rsid w:val="001E65A0"/>
    <w:rsid w:val="001F0F15"/>
    <w:rsid w:val="002057D8"/>
    <w:rsid w:val="00214BF5"/>
    <w:rsid w:val="00223352"/>
    <w:rsid w:val="00224A97"/>
    <w:rsid w:val="00225F50"/>
    <w:rsid w:val="002270CF"/>
    <w:rsid w:val="00227756"/>
    <w:rsid w:val="00246EF1"/>
    <w:rsid w:val="00250C5A"/>
    <w:rsid w:val="002569A5"/>
    <w:rsid w:val="0026178F"/>
    <w:rsid w:val="00270279"/>
    <w:rsid w:val="002704D7"/>
    <w:rsid w:val="00272496"/>
    <w:rsid w:val="00285D68"/>
    <w:rsid w:val="002972B8"/>
    <w:rsid w:val="00297AAD"/>
    <w:rsid w:val="002A14A9"/>
    <w:rsid w:val="002B440C"/>
    <w:rsid w:val="002D470D"/>
    <w:rsid w:val="002E6FD0"/>
    <w:rsid w:val="002F247D"/>
    <w:rsid w:val="002F37D5"/>
    <w:rsid w:val="00305B7C"/>
    <w:rsid w:val="0031043F"/>
    <w:rsid w:val="0032333E"/>
    <w:rsid w:val="00353961"/>
    <w:rsid w:val="00370957"/>
    <w:rsid w:val="003731A8"/>
    <w:rsid w:val="00386B86"/>
    <w:rsid w:val="0039240D"/>
    <w:rsid w:val="003A51BF"/>
    <w:rsid w:val="003A7E90"/>
    <w:rsid w:val="003B0EEC"/>
    <w:rsid w:val="003B522F"/>
    <w:rsid w:val="003C5E96"/>
    <w:rsid w:val="003D7987"/>
    <w:rsid w:val="003E6572"/>
    <w:rsid w:val="003F147F"/>
    <w:rsid w:val="003F4146"/>
    <w:rsid w:val="003F6410"/>
    <w:rsid w:val="004103CC"/>
    <w:rsid w:val="0041477F"/>
    <w:rsid w:val="00420F60"/>
    <w:rsid w:val="004266A3"/>
    <w:rsid w:val="00431384"/>
    <w:rsid w:val="00436750"/>
    <w:rsid w:val="00470495"/>
    <w:rsid w:val="00473763"/>
    <w:rsid w:val="0048182D"/>
    <w:rsid w:val="00482E84"/>
    <w:rsid w:val="0049029B"/>
    <w:rsid w:val="00493EAE"/>
    <w:rsid w:val="00497E11"/>
    <w:rsid w:val="004B0775"/>
    <w:rsid w:val="004B4A83"/>
    <w:rsid w:val="004B5198"/>
    <w:rsid w:val="004C45D0"/>
    <w:rsid w:val="004C71B7"/>
    <w:rsid w:val="004D53B7"/>
    <w:rsid w:val="004E64BA"/>
    <w:rsid w:val="00503465"/>
    <w:rsid w:val="005047FF"/>
    <w:rsid w:val="00520F39"/>
    <w:rsid w:val="00527DBF"/>
    <w:rsid w:val="005310CE"/>
    <w:rsid w:val="00540BF5"/>
    <w:rsid w:val="00541A6A"/>
    <w:rsid w:val="0054232A"/>
    <w:rsid w:val="005472C1"/>
    <w:rsid w:val="00552AEF"/>
    <w:rsid w:val="00561996"/>
    <w:rsid w:val="00561F41"/>
    <w:rsid w:val="005835A8"/>
    <w:rsid w:val="00583B6C"/>
    <w:rsid w:val="005845B2"/>
    <w:rsid w:val="00586650"/>
    <w:rsid w:val="005A1606"/>
    <w:rsid w:val="005A247B"/>
    <w:rsid w:val="005A596C"/>
    <w:rsid w:val="005B2A42"/>
    <w:rsid w:val="005B3E74"/>
    <w:rsid w:val="005B5144"/>
    <w:rsid w:val="005E166F"/>
    <w:rsid w:val="005E31E2"/>
    <w:rsid w:val="005E439B"/>
    <w:rsid w:val="005F31B4"/>
    <w:rsid w:val="005F62DD"/>
    <w:rsid w:val="005F699A"/>
    <w:rsid w:val="00601A45"/>
    <w:rsid w:val="00612540"/>
    <w:rsid w:val="006168E2"/>
    <w:rsid w:val="0064262D"/>
    <w:rsid w:val="006457D1"/>
    <w:rsid w:val="0066778F"/>
    <w:rsid w:val="0067461F"/>
    <w:rsid w:val="00697412"/>
    <w:rsid w:val="006B04B0"/>
    <w:rsid w:val="006B6A94"/>
    <w:rsid w:val="006B7EED"/>
    <w:rsid w:val="006C6077"/>
    <w:rsid w:val="006C7A67"/>
    <w:rsid w:val="006D4C80"/>
    <w:rsid w:val="006D7693"/>
    <w:rsid w:val="006E700D"/>
    <w:rsid w:val="006F1DBC"/>
    <w:rsid w:val="007018E4"/>
    <w:rsid w:val="00701E01"/>
    <w:rsid w:val="00701FBE"/>
    <w:rsid w:val="00721408"/>
    <w:rsid w:val="00721AB8"/>
    <w:rsid w:val="00724397"/>
    <w:rsid w:val="00733652"/>
    <w:rsid w:val="00733DB1"/>
    <w:rsid w:val="0073471E"/>
    <w:rsid w:val="007348DC"/>
    <w:rsid w:val="00744FF1"/>
    <w:rsid w:val="00747A47"/>
    <w:rsid w:val="007502CF"/>
    <w:rsid w:val="0075238F"/>
    <w:rsid w:val="007556A1"/>
    <w:rsid w:val="00760617"/>
    <w:rsid w:val="00766CBD"/>
    <w:rsid w:val="00767ADE"/>
    <w:rsid w:val="00773F1C"/>
    <w:rsid w:val="00782F9D"/>
    <w:rsid w:val="0078567E"/>
    <w:rsid w:val="00794901"/>
    <w:rsid w:val="00794C94"/>
    <w:rsid w:val="007B5FC3"/>
    <w:rsid w:val="007C09DE"/>
    <w:rsid w:val="007C6CAA"/>
    <w:rsid w:val="007D2BF4"/>
    <w:rsid w:val="007D63C4"/>
    <w:rsid w:val="007D701A"/>
    <w:rsid w:val="007E6D5D"/>
    <w:rsid w:val="007F2FD8"/>
    <w:rsid w:val="00810160"/>
    <w:rsid w:val="00812878"/>
    <w:rsid w:val="008229E2"/>
    <w:rsid w:val="00831D0E"/>
    <w:rsid w:val="0083374B"/>
    <w:rsid w:val="008420D8"/>
    <w:rsid w:val="0084506A"/>
    <w:rsid w:val="00853D51"/>
    <w:rsid w:val="00864903"/>
    <w:rsid w:val="00885787"/>
    <w:rsid w:val="0089401A"/>
    <w:rsid w:val="0089598F"/>
    <w:rsid w:val="00896C04"/>
    <w:rsid w:val="008A3230"/>
    <w:rsid w:val="008A7C9F"/>
    <w:rsid w:val="008B7467"/>
    <w:rsid w:val="008C7673"/>
    <w:rsid w:val="008D1DD9"/>
    <w:rsid w:val="008D2B54"/>
    <w:rsid w:val="008F57F4"/>
    <w:rsid w:val="00900104"/>
    <w:rsid w:val="00905495"/>
    <w:rsid w:val="00905FD5"/>
    <w:rsid w:val="009078A8"/>
    <w:rsid w:val="00915D0F"/>
    <w:rsid w:val="00917B2F"/>
    <w:rsid w:val="00920C33"/>
    <w:rsid w:val="009229D9"/>
    <w:rsid w:val="00927C42"/>
    <w:rsid w:val="00931360"/>
    <w:rsid w:val="00932117"/>
    <w:rsid w:val="00932D66"/>
    <w:rsid w:val="00933DC4"/>
    <w:rsid w:val="009502E7"/>
    <w:rsid w:val="00951B4C"/>
    <w:rsid w:val="0095525F"/>
    <w:rsid w:val="00955F60"/>
    <w:rsid w:val="00957ED5"/>
    <w:rsid w:val="00970D8D"/>
    <w:rsid w:val="00972B8C"/>
    <w:rsid w:val="00973629"/>
    <w:rsid w:val="00976560"/>
    <w:rsid w:val="009968F1"/>
    <w:rsid w:val="00997CEA"/>
    <w:rsid w:val="009A15CF"/>
    <w:rsid w:val="009C4941"/>
    <w:rsid w:val="009D0803"/>
    <w:rsid w:val="009D1F99"/>
    <w:rsid w:val="009D5D01"/>
    <w:rsid w:val="009E710A"/>
    <w:rsid w:val="009F2690"/>
    <w:rsid w:val="00A02634"/>
    <w:rsid w:val="00A14EEE"/>
    <w:rsid w:val="00A23FF9"/>
    <w:rsid w:val="00A25C8A"/>
    <w:rsid w:val="00A25F48"/>
    <w:rsid w:val="00A31A66"/>
    <w:rsid w:val="00A37D1A"/>
    <w:rsid w:val="00A4725D"/>
    <w:rsid w:val="00A82748"/>
    <w:rsid w:val="00A83051"/>
    <w:rsid w:val="00A837F0"/>
    <w:rsid w:val="00A8728E"/>
    <w:rsid w:val="00A91BF6"/>
    <w:rsid w:val="00AA0787"/>
    <w:rsid w:val="00AA2BE6"/>
    <w:rsid w:val="00AA6138"/>
    <w:rsid w:val="00AA7665"/>
    <w:rsid w:val="00AD6CE6"/>
    <w:rsid w:val="00AE21DD"/>
    <w:rsid w:val="00AE71DF"/>
    <w:rsid w:val="00AE7543"/>
    <w:rsid w:val="00AF2529"/>
    <w:rsid w:val="00AF6431"/>
    <w:rsid w:val="00B03DA4"/>
    <w:rsid w:val="00B14246"/>
    <w:rsid w:val="00B2023C"/>
    <w:rsid w:val="00B20AED"/>
    <w:rsid w:val="00B30206"/>
    <w:rsid w:val="00B331DF"/>
    <w:rsid w:val="00B33DB0"/>
    <w:rsid w:val="00B409BA"/>
    <w:rsid w:val="00B45849"/>
    <w:rsid w:val="00B63984"/>
    <w:rsid w:val="00B6595C"/>
    <w:rsid w:val="00B70764"/>
    <w:rsid w:val="00B90530"/>
    <w:rsid w:val="00B95A99"/>
    <w:rsid w:val="00B97B1E"/>
    <w:rsid w:val="00BA5463"/>
    <w:rsid w:val="00BB0E3A"/>
    <w:rsid w:val="00BB74A5"/>
    <w:rsid w:val="00BC3803"/>
    <w:rsid w:val="00C129A5"/>
    <w:rsid w:val="00C13D2A"/>
    <w:rsid w:val="00C24EED"/>
    <w:rsid w:val="00C43FCC"/>
    <w:rsid w:val="00C5407B"/>
    <w:rsid w:val="00C5450F"/>
    <w:rsid w:val="00C74627"/>
    <w:rsid w:val="00C807CC"/>
    <w:rsid w:val="00C83E08"/>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26CE1"/>
    <w:rsid w:val="00D5620C"/>
    <w:rsid w:val="00D70603"/>
    <w:rsid w:val="00D72B68"/>
    <w:rsid w:val="00D74C0C"/>
    <w:rsid w:val="00D814E1"/>
    <w:rsid w:val="00D901DD"/>
    <w:rsid w:val="00D924A3"/>
    <w:rsid w:val="00D92CF8"/>
    <w:rsid w:val="00D94A00"/>
    <w:rsid w:val="00DB237F"/>
    <w:rsid w:val="00DC3C33"/>
    <w:rsid w:val="00DC7768"/>
    <w:rsid w:val="00DD0A89"/>
    <w:rsid w:val="00DD1C2B"/>
    <w:rsid w:val="00DD5C89"/>
    <w:rsid w:val="00DD65AE"/>
    <w:rsid w:val="00DE3110"/>
    <w:rsid w:val="00DE3B6E"/>
    <w:rsid w:val="00DF7997"/>
    <w:rsid w:val="00E05631"/>
    <w:rsid w:val="00E06A1F"/>
    <w:rsid w:val="00E10478"/>
    <w:rsid w:val="00E11FD4"/>
    <w:rsid w:val="00E35A9B"/>
    <w:rsid w:val="00E463E3"/>
    <w:rsid w:val="00E561F2"/>
    <w:rsid w:val="00E620CF"/>
    <w:rsid w:val="00E64339"/>
    <w:rsid w:val="00E662FE"/>
    <w:rsid w:val="00E80166"/>
    <w:rsid w:val="00E95CFC"/>
    <w:rsid w:val="00EB4056"/>
    <w:rsid w:val="00EB6966"/>
    <w:rsid w:val="00EC113A"/>
    <w:rsid w:val="00EC1665"/>
    <w:rsid w:val="00EC2C1B"/>
    <w:rsid w:val="00EC7D79"/>
    <w:rsid w:val="00ED005F"/>
    <w:rsid w:val="00ED1153"/>
    <w:rsid w:val="00ED3F20"/>
    <w:rsid w:val="00EE2AB4"/>
    <w:rsid w:val="00EE2C16"/>
    <w:rsid w:val="00EF4338"/>
    <w:rsid w:val="00F01E3B"/>
    <w:rsid w:val="00F038E4"/>
    <w:rsid w:val="00F04ED9"/>
    <w:rsid w:val="00F2192D"/>
    <w:rsid w:val="00F2339B"/>
    <w:rsid w:val="00F2545B"/>
    <w:rsid w:val="00F33C82"/>
    <w:rsid w:val="00F34A77"/>
    <w:rsid w:val="00F35719"/>
    <w:rsid w:val="00F404B7"/>
    <w:rsid w:val="00F4318F"/>
    <w:rsid w:val="00F538B4"/>
    <w:rsid w:val="00F540A4"/>
    <w:rsid w:val="00F66F0F"/>
    <w:rsid w:val="00F701F3"/>
    <w:rsid w:val="00F747CE"/>
    <w:rsid w:val="00F76D77"/>
    <w:rsid w:val="00F84143"/>
    <w:rsid w:val="00F93621"/>
    <w:rsid w:val="00F95B08"/>
    <w:rsid w:val="00F9607B"/>
    <w:rsid w:val="00F971FB"/>
    <w:rsid w:val="00FB6F50"/>
    <w:rsid w:val="00FB7469"/>
    <w:rsid w:val="00FC33A3"/>
    <w:rsid w:val="00FC5673"/>
    <w:rsid w:val="00FC731E"/>
    <w:rsid w:val="00FD2071"/>
    <w:rsid w:val="00FD2DE5"/>
    <w:rsid w:val="00FD626D"/>
    <w:rsid w:val="00FD71F3"/>
    <w:rsid w:val="00FF6459"/>
    <w:rsid w:val="00FF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paragraph" w:styleId="1">
    <w:name w:val="heading 1"/>
    <w:basedOn w:val="a"/>
    <w:next w:val="a"/>
    <w:link w:val="10"/>
    <w:qFormat/>
    <w:rsid w:val="00810160"/>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character" w:customStyle="1" w:styleId="10">
    <w:name w:val="Заголовок 1 Знак"/>
    <w:basedOn w:val="a0"/>
    <w:link w:val="1"/>
    <w:rsid w:val="00810160"/>
    <w:rPr>
      <w:rFonts w:ascii="Times New Roman" w:eastAsia="Times New Roman" w:hAnsi="Times New Roman" w:cs="Times New Roman"/>
      <w:b/>
      <w:iCs/>
      <w:sz w:val="24"/>
      <w:szCs w:val="20"/>
    </w:rPr>
  </w:style>
  <w:style w:type="character" w:customStyle="1" w:styleId="FontStyle18">
    <w:name w:val="Font Style18"/>
    <w:basedOn w:val="a0"/>
    <w:uiPriority w:val="99"/>
    <w:rsid w:val="00810160"/>
    <w:rPr>
      <w:rFonts w:ascii="Times New Roman" w:hAnsi="Times New Roman" w:cs="Times New Roman"/>
      <w:b/>
      <w:bCs/>
      <w:sz w:val="10"/>
      <w:szCs w:val="10"/>
    </w:rPr>
  </w:style>
  <w:style w:type="character" w:customStyle="1" w:styleId="FontStyle31">
    <w:name w:val="Font Style31"/>
    <w:basedOn w:val="a0"/>
    <w:rsid w:val="00810160"/>
    <w:rPr>
      <w:rFonts w:ascii="Georgia" w:hAnsi="Georgia" w:cs="Georgia"/>
      <w:sz w:val="12"/>
      <w:szCs w:val="12"/>
    </w:rPr>
  </w:style>
  <w:style w:type="paragraph" w:styleId="ae">
    <w:name w:val="No Spacing"/>
    <w:uiPriority w:val="1"/>
    <w:qFormat/>
    <w:rsid w:val="00810160"/>
    <w:pPr>
      <w:spacing w:after="0" w:line="240" w:lineRule="auto"/>
    </w:pPr>
  </w:style>
  <w:style w:type="character" w:customStyle="1" w:styleId="FontStyle14">
    <w:name w:val="Font Style14"/>
    <w:basedOn w:val="a0"/>
    <w:rsid w:val="008C7673"/>
    <w:rPr>
      <w:rFonts w:ascii="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e.lanbook.com/books/element.php?pl1_id=518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2368.pdf&amp;show=dcatalogues/1/1130034/2368.pdf&amp;view=true" TargetMode="External"/><Relationship Id="rId2" Type="http://schemas.openxmlformats.org/officeDocument/2006/relationships/numbering" Target="numbering.xml"/><Relationship Id="rId16" Type="http://schemas.openxmlformats.org/officeDocument/2006/relationships/hyperlink" Target="https://magtu.informsystema.ru/uploader/fileUpload?name=1483.pdf&amp;show=dcatalogues/1/1124010/1483.pdf&amp;view=tr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gtu.informsystema.ru/uploader/fileUpload?name=2688.pdf&amp;show=dcatalogues/1/1131629/2688.pdf&amp;view=tru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gtu.informsystema.ru/uploader/fileUpload?name=913.pdf&amp;show=dcatalogues/1/1118899/913.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62D8-139A-4D55-A455-40D483D5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12517</Words>
  <Characters>71349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user</cp:lastModifiedBy>
  <cp:revision>5</cp:revision>
  <dcterms:created xsi:type="dcterms:W3CDTF">2019-12-18T18:45:00Z</dcterms:created>
  <dcterms:modified xsi:type="dcterms:W3CDTF">2020-11-01T15:04:00Z</dcterms:modified>
</cp:coreProperties>
</file>